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92702B" w:rsidP="00DA0661">
      <w:pPr>
        <w:pStyle w:val="Title"/>
      </w:pPr>
      <w:bookmarkStart w:id="0" w:name="Start"/>
      <w:bookmarkEnd w:id="0"/>
      <w:r>
        <w:t xml:space="preserve">Svar på fråga 2021/22:704 av </w:t>
      </w:r>
      <w:sdt>
        <w:sdtPr>
          <w:alias w:val="Frågeställare"/>
          <w:tag w:val="delete"/>
          <w:id w:val="-211816850"/>
          <w:placeholder>
            <w:docPart w:val="05F32112B60A468880A4865C5CD8962D"/>
          </w:placeholder>
          <w:dataBinding w:xpath="/ns0:DocumentInfo[1]/ns0:BaseInfo[1]/ns0:Extra3[1]" w:storeItemID="{AA088F6D-26D2-4530-83A1-156CBBEEBCD9}" w:prefixMappings="xmlns:ns0='http://lp/documentinfo/RK' "/>
          <w:text/>
        </w:sdtPr>
        <w:sdtContent>
          <w:r>
            <w:t>Tobias Andersson</w:t>
          </w:r>
        </w:sdtContent>
      </w:sdt>
      <w:r>
        <w:t xml:space="preserve"> (</w:t>
      </w:r>
      <w:sdt>
        <w:sdtPr>
          <w:alias w:val="Parti"/>
          <w:tag w:val="Parti_delete"/>
          <w:id w:val="1620417071"/>
          <w:placeholder>
            <w:docPart w:val="E9483C006A2D415EBE5BAD49870562CF"/>
          </w:placeholder>
          <w:comboBox w:lastValue="SD">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SD</w:t>
          </w:r>
        </w:sdtContent>
      </w:sdt>
      <w:r>
        <w:t>)</w:t>
      </w:r>
      <w:r>
        <w:br/>
        <w:t>Restriktioner mot gym</w:t>
      </w:r>
    </w:p>
    <w:p w:rsidR="0092702B" w:rsidP="00297656">
      <w:pPr>
        <w:pStyle w:val="BodyText"/>
      </w:pPr>
      <w:sdt>
        <w:sdtPr>
          <w:alias w:val="Frågeställare"/>
          <w:tag w:val="delete"/>
          <w:id w:val="-1635256365"/>
          <w:placeholder>
            <w:docPart w:val="9FDF2F7E7C10462F9807A2A440F84BBF"/>
          </w:placeholder>
          <w:dataBinding w:xpath="/ns0:DocumentInfo[1]/ns0:BaseInfo[1]/ns0:Extra3[1]" w:storeItemID="{AA088F6D-26D2-4530-83A1-156CBBEEBCD9}" w:prefixMappings="xmlns:ns0='http://lp/documentinfo/RK' "/>
          <w:text/>
        </w:sdtPr>
        <w:sdtContent>
          <w:r>
            <w:t>Tobias Andersson</w:t>
          </w:r>
        </w:sdtContent>
      </w:sdt>
      <w:r>
        <w:t xml:space="preserve"> har frågat mig</w:t>
      </w:r>
      <w:r w:rsidR="00297656">
        <w:t xml:space="preserve"> varför regeringen vidtar åtgärder mot gymmen, och om jag och regeringen avser att vidta några åtgärder för att stärka folkhälsan genom kost och träning.</w:t>
      </w:r>
    </w:p>
    <w:p w:rsidR="00910DB3" w:rsidP="00297656">
      <w:pPr>
        <w:pStyle w:val="BodyText"/>
      </w:pPr>
      <w:r>
        <w:t xml:space="preserve">Vi är mitt inne i en föränderlig pandemi. </w:t>
      </w:r>
      <w:r w:rsidR="0011760A">
        <w:t xml:space="preserve">Regeringen följer noga utvecklingen av pandemin. En viktig uppgift för regeringen är att skapa balans mellan olika åtgärder och de konsekvenser som åtgärderna innebär. </w:t>
      </w:r>
      <w:r w:rsidRPr="00443DFD" w:rsidR="00443DFD">
        <w:t>Regeringen är angelägen om att smittskyddsåtgärder genomförs ansvarsfullt och inte går utöver vad som är absolut nödvändigt, rätt åtgärd ska sättas in vid rätt tidpunkt</w:t>
      </w:r>
      <w:r w:rsidR="00443DFD">
        <w:t xml:space="preserve">. </w:t>
      </w:r>
      <w:r w:rsidR="0011760A">
        <w:t>Syftet är att minska risken för smittspridning och belastningen på vården medan arbetet med att genomföra de rekommenderade vaccina</w:t>
      </w:r>
      <w:r w:rsidR="0034712C">
        <w:softHyphen/>
      </w:r>
      <w:r w:rsidR="0011760A">
        <w:t>tionerna fortsätter.</w:t>
      </w:r>
      <w:r w:rsidR="00443DFD">
        <w:t xml:space="preserve"> </w:t>
      </w:r>
    </w:p>
    <w:p w:rsidR="00E3519C" w:rsidP="00E3519C">
      <w:pPr>
        <w:pStyle w:val="BodyText"/>
      </w:pPr>
      <w:r w:rsidRPr="00E3519C">
        <w:t xml:space="preserve">Mot bakgrund av den ökade smittspridningen och belastningen på sjukvården anser Folkhälsomyndigheten att det är aktuellt att införa ytterligare smittskyddsåtgärder. Regeringen delar denna bedömning. </w:t>
      </w:r>
      <w:r w:rsidRPr="00A45059">
        <w:t>Dessa åtgärder ska dock ses som tillfälliga och regeringen och Folkhälsomyndigheten kommer kontinuerligt bedöma behovet av dessa restriktioner.</w:t>
      </w:r>
      <w:r>
        <w:t xml:space="preserve"> För gym gäller minst 10 kvadratmeter per person. Begräns</w:t>
      </w:r>
      <w:r w:rsidR="0034712C">
        <w:softHyphen/>
      </w:r>
      <w:r>
        <w:t>ningen avser verksamheter för både vuxna och barn, med undantag för undervisning enligt skollagen samt för träningar och tävlingar för barn och unga födda 2002 och senare. Det är viktigt att träningsverksamheter för alla fortgår men med riskreducerande åtgärder.</w:t>
      </w:r>
    </w:p>
    <w:p w:rsidR="00E3519C" w:rsidP="00297656">
      <w:pPr>
        <w:pStyle w:val="BodyText"/>
      </w:pPr>
    </w:p>
    <w:p w:rsidR="000D4C63" w:rsidP="00356E39">
      <w:pPr>
        <w:pStyle w:val="BodyText"/>
      </w:pPr>
      <w:r>
        <w:t>Regeringen anser att kost och träning är viktigt, så viktigt att det fått bli ett särskilt delmål i vår</w:t>
      </w:r>
      <w:r w:rsidR="005573A6">
        <w:t>t folkhälsopolitiska ramverk.</w:t>
      </w:r>
      <w:r w:rsidRPr="00356E39" w:rsidR="00356E39">
        <w:t xml:space="preserve"> </w:t>
      </w:r>
      <w:r w:rsidR="00356E39">
        <w:t>(Regeringens proposition 2017/18:249 God och jämlik hälsa – en utvecklad folkhälsopolitik).</w:t>
      </w:r>
      <w:r w:rsidR="00CB7DE9">
        <w:t xml:space="preserve"> Målet handlar om att skapa ett samhälle som främjar ökad fysisk aktivitet och bra matvanor för alla. Regeringen har också tillsatt en kommitté för främjande av fysisk aktivitet</w:t>
      </w:r>
      <w:r w:rsidR="005573A6">
        <w:t xml:space="preserve">. </w:t>
      </w:r>
      <w:r w:rsidR="00356E39">
        <w:t>(</w:t>
      </w:r>
      <w:r w:rsidR="005573A6">
        <w:t>Främjande av ökad fysisk aktivitet Dir. 2020:40</w:t>
      </w:r>
      <w:r w:rsidR="00356E39">
        <w:t>)</w:t>
      </w:r>
      <w:r w:rsidRPr="000D4C63" w:rsidR="005573A6">
        <w:t xml:space="preserve"> </w:t>
      </w:r>
      <w:r w:rsidRPr="000D4C63">
        <w:t xml:space="preserve">Regeringen menar att samhället behöver kraftsamla för att vända utvecklingen av övervikt och fetma. </w:t>
      </w:r>
      <w:r>
        <w:t xml:space="preserve">Kommittén har till uppgift </w:t>
      </w:r>
      <w:r w:rsidRPr="000D4C63">
        <w:t>att arbeta utåtriktat för att öka den allmänna kunskapen om vilka goda effekter fysisk aktivitet bidrar med för var och en av oss. Den nationella samordnaren ska också mobilisera och engagera relevanta aktörer i samhället.</w:t>
      </w:r>
    </w:p>
    <w:p w:rsidR="0092702B" w:rsidP="006A12F1">
      <w:pPr>
        <w:pStyle w:val="BodyText"/>
      </w:pPr>
      <w:r>
        <w:t xml:space="preserve">Stockholm den </w:t>
      </w:r>
      <w:sdt>
        <w:sdtPr>
          <w:id w:val="-1225218591"/>
          <w:placeholder>
            <w:docPart w:val="E8EAC77B74C34A0FABF5D7CF3FE21BF8"/>
          </w:placeholder>
          <w:dataBinding w:xpath="/ns0:DocumentInfo[1]/ns0:BaseInfo[1]/ns0:HeaderDate[1]" w:storeItemID="{AA088F6D-26D2-4530-83A1-156CBBEEBCD9}" w:prefixMappings="xmlns:ns0='http://lp/documentinfo/RK' "/>
          <w:date w:fullDate="2022-01-19T00:00:00Z">
            <w:dateFormat w:val="d MMMM yyyy"/>
            <w:lid w:val="sv-SE"/>
            <w:storeMappedDataAs w:val="dateTime"/>
            <w:calendar w:val="gregorian"/>
          </w:date>
        </w:sdtPr>
        <w:sdtContent>
          <w:r>
            <w:t>1</w:t>
          </w:r>
          <w:r w:rsidR="000634D6">
            <w:t>9</w:t>
          </w:r>
          <w:r>
            <w:t xml:space="preserve"> januari 2022</w:t>
          </w:r>
        </w:sdtContent>
      </w:sdt>
    </w:p>
    <w:p w:rsidR="0092702B" w:rsidP="004E7A8F">
      <w:pPr>
        <w:pStyle w:val="Brdtextutanavstnd"/>
      </w:pPr>
    </w:p>
    <w:p w:rsidR="0092702B" w:rsidP="004E7A8F">
      <w:pPr>
        <w:pStyle w:val="Brdtextutanavstnd"/>
      </w:pPr>
    </w:p>
    <w:p w:rsidR="0092702B" w:rsidP="004E7A8F">
      <w:pPr>
        <w:pStyle w:val="Brdtextutanavstnd"/>
      </w:pPr>
    </w:p>
    <w:sdt>
      <w:sdtPr>
        <w:alias w:val="Klicka på listpilen"/>
        <w:tag w:val="run-loadAllMinistersFromDep_delete"/>
        <w:id w:val="-122627287"/>
        <w:placeholder>
          <w:docPart w:val="8E9B47A4890C4235BD0289C021AC2775"/>
        </w:placeholder>
        <w:dataBinding w:xpath="/ns0:DocumentInfo[1]/ns0:BaseInfo[1]/ns0:TopSender[1]" w:storeItemID="{AA088F6D-26D2-4530-83A1-156CBBEEBCD9}" w:prefixMappings="xmlns:ns0='http://lp/documentinfo/RK' "/>
        <w:comboBox w:lastValue="Socialministern">
          <w:listItem w:value="Socialministern" w:displayText="Lena Hallengren"/>
          <w:listItem w:value="Socialförsäkringsministern" w:displayText="Ardalan Shekarabi"/>
        </w:comboBox>
      </w:sdtPr>
      <w:sdtContent>
        <w:p w:rsidR="0092702B" w:rsidP="00422A41">
          <w:pPr>
            <w:pStyle w:val="BodyText"/>
          </w:pPr>
          <w:r>
            <w:rPr>
              <w:rStyle w:val="DefaultParagraphFont"/>
            </w:rPr>
            <w:t>Lena Hallengren</w:t>
          </w:r>
        </w:p>
      </w:sdtContent>
    </w:sdt>
    <w:p w:rsidR="0092702B"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92702B" w:rsidRPr="007D73AB">
          <w:pPr>
            <w:pStyle w:val="Header"/>
          </w:pPr>
        </w:p>
      </w:tc>
      <w:tc>
        <w:tcPr>
          <w:tcW w:w="3170" w:type="dxa"/>
          <w:vAlign w:val="bottom"/>
        </w:tcPr>
        <w:p w:rsidR="0092702B" w:rsidRPr="007D73AB" w:rsidP="00340DE0">
          <w:pPr>
            <w:pStyle w:val="Header"/>
          </w:pPr>
        </w:p>
      </w:tc>
      <w:tc>
        <w:tcPr>
          <w:tcW w:w="1134" w:type="dxa"/>
        </w:tcPr>
        <w:p w:rsidR="0092702B"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92702B"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92702B" w:rsidRPr="00710A6C" w:rsidP="00EE3C0F">
          <w:pPr>
            <w:pStyle w:val="Header"/>
            <w:rPr>
              <w:b/>
            </w:rPr>
          </w:pPr>
        </w:p>
        <w:p w:rsidR="0092702B" w:rsidP="00EE3C0F">
          <w:pPr>
            <w:pStyle w:val="Header"/>
          </w:pPr>
        </w:p>
        <w:p w:rsidR="0092702B" w:rsidP="00EE3C0F">
          <w:pPr>
            <w:pStyle w:val="Header"/>
          </w:pPr>
        </w:p>
        <w:p w:rsidR="0092702B" w:rsidP="00EE3C0F">
          <w:pPr>
            <w:pStyle w:val="Header"/>
          </w:pPr>
        </w:p>
        <w:sdt>
          <w:sdtPr>
            <w:alias w:val="Dnr"/>
            <w:tag w:val="ccRKShow_Dnr"/>
            <w:id w:val="-829283628"/>
            <w:placeholder>
              <w:docPart w:val="2B287E05322A4A2AA9B8CB9425582D6F"/>
            </w:placeholder>
            <w:dataBinding w:xpath="/ns0:DocumentInfo[1]/ns0:BaseInfo[1]/ns0:Dnr[1]" w:storeItemID="{AA088F6D-26D2-4530-83A1-156CBBEEBCD9}" w:prefixMappings="xmlns:ns0='http://lp/documentinfo/RK' "/>
            <w:text/>
          </w:sdtPr>
          <w:sdtContent>
            <w:p w:rsidR="0092702B" w:rsidP="00EE3C0F">
              <w:pPr>
                <w:pStyle w:val="Header"/>
              </w:pPr>
              <w:r>
                <w:t>S2022/00075</w:t>
              </w:r>
            </w:p>
          </w:sdtContent>
        </w:sdt>
        <w:sdt>
          <w:sdtPr>
            <w:alias w:val="DocNumber"/>
            <w:tag w:val="DocNumber"/>
            <w:id w:val="1726028884"/>
            <w:placeholder>
              <w:docPart w:val="771A91F8284D46B0B3D1F2B26FFF91CC"/>
            </w:placeholder>
            <w:showingPlcHdr/>
            <w:dataBinding w:xpath="/ns0:DocumentInfo[1]/ns0:BaseInfo[1]/ns0:DocNumber[1]" w:storeItemID="{AA088F6D-26D2-4530-83A1-156CBBEEBCD9}" w:prefixMappings="xmlns:ns0='http://lp/documentinfo/RK' "/>
            <w:text/>
          </w:sdtPr>
          <w:sdtContent>
            <w:p w:rsidR="0092702B" w:rsidP="00EE3C0F">
              <w:pPr>
                <w:pStyle w:val="Header"/>
              </w:pPr>
              <w:r>
                <w:rPr>
                  <w:rStyle w:val="PlaceholderText"/>
                </w:rPr>
                <w:t xml:space="preserve"> </w:t>
              </w:r>
            </w:p>
          </w:sdtContent>
        </w:sdt>
        <w:p w:rsidR="0092702B" w:rsidP="00EE3C0F">
          <w:pPr>
            <w:pStyle w:val="Header"/>
          </w:pPr>
        </w:p>
      </w:tc>
      <w:tc>
        <w:tcPr>
          <w:tcW w:w="1134" w:type="dxa"/>
        </w:tcPr>
        <w:p w:rsidR="0092702B" w:rsidP="0094502D">
          <w:pPr>
            <w:pStyle w:val="Header"/>
          </w:pPr>
        </w:p>
        <w:p w:rsidR="0092702B"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F0D4ACB65B654D29BBF282115C1F8975"/>
          </w:placeholder>
          <w:richText/>
        </w:sdtPr>
        <w:sdtEndPr>
          <w:rPr>
            <w:b w:val="0"/>
          </w:rPr>
        </w:sdtEndPr>
        <w:sdtContent>
          <w:tc>
            <w:tcPr>
              <w:tcW w:w="5534" w:type="dxa"/>
              <w:tcMar>
                <w:right w:w="1134" w:type="dxa"/>
              </w:tcMar>
            </w:tcPr>
            <w:p w:rsidR="0092702B" w:rsidRPr="0092702B" w:rsidP="00340DE0">
              <w:pPr>
                <w:pStyle w:val="Header"/>
                <w:rPr>
                  <w:b/>
                </w:rPr>
              </w:pPr>
              <w:r w:rsidRPr="0092702B">
                <w:rPr>
                  <w:b/>
                </w:rPr>
                <w:t>Socialdepartementet</w:t>
              </w:r>
            </w:p>
            <w:p w:rsidR="0092702B" w:rsidRPr="00340DE0" w:rsidP="00340DE0">
              <w:pPr>
                <w:pStyle w:val="Header"/>
              </w:pPr>
              <w:r w:rsidRPr="0092702B">
                <w:t>Socialministern</w:t>
              </w:r>
            </w:p>
          </w:tc>
        </w:sdtContent>
      </w:sdt>
      <w:sdt>
        <w:sdtPr>
          <w:alias w:val="Recipient"/>
          <w:tag w:val="ccRKShow_Recipient"/>
          <w:id w:val="-28344517"/>
          <w:placeholder>
            <w:docPart w:val="8CDB154CDE7948B5BFF33AD6E88EE0D9"/>
          </w:placeholder>
          <w:dataBinding w:xpath="/ns0:DocumentInfo[1]/ns0:BaseInfo[1]/ns0:Recipient[1]" w:storeItemID="{AA088F6D-26D2-4530-83A1-156CBBEEBCD9}" w:prefixMappings="xmlns:ns0='http://lp/documentinfo/RK' "/>
          <w:text w:multiLine="1"/>
        </w:sdtPr>
        <w:sdtContent>
          <w:tc>
            <w:tcPr>
              <w:tcW w:w="3170" w:type="dxa"/>
            </w:tcPr>
            <w:p w:rsidR="0092702B" w:rsidP="00547B89">
              <w:pPr>
                <w:pStyle w:val="Header"/>
              </w:pPr>
              <w:r>
                <w:t>Till riksdagen</w:t>
              </w:r>
            </w:p>
          </w:tc>
        </w:sdtContent>
      </w:sdt>
      <w:tc>
        <w:tcPr>
          <w:tcW w:w="1134" w:type="dxa"/>
        </w:tcPr>
        <w:p w:rsidR="0092702B"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AB5267D"/>
    <w:multiLevelType w:val="hybridMultilevel"/>
    <w:tmpl w:val="3B00DA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BE361F1"/>
    <w:multiLevelType w:val="multilevel"/>
    <w:tmpl w:val="1B563932"/>
    <w:numStyleLink w:val="RKNumreradlista"/>
  </w:abstractNum>
  <w:abstractNum w:abstractNumId="19">
    <w:nsid w:val="2C9B0453"/>
    <w:multiLevelType w:val="multilevel"/>
    <w:tmpl w:val="1A20A4CA"/>
    <w:numStyleLink w:val="RKPunktlista"/>
  </w:abstractNum>
  <w:abstractNum w:abstractNumId="20">
    <w:nsid w:val="2ECF6BA1"/>
    <w:multiLevelType w:val="multilevel"/>
    <w:tmpl w:val="1B563932"/>
    <w:numStyleLink w:val="RKNumreradlista"/>
  </w:abstractNum>
  <w:abstractNum w:abstractNumId="21">
    <w:nsid w:val="2F604539"/>
    <w:multiLevelType w:val="multilevel"/>
    <w:tmpl w:val="1B563932"/>
    <w:numStyleLink w:val="RKNumreradlista"/>
  </w:abstractNum>
  <w:abstractNum w:abstractNumId="22">
    <w:nsid w:val="348522EF"/>
    <w:multiLevelType w:val="multilevel"/>
    <w:tmpl w:val="1B563932"/>
    <w:numStyleLink w:val="RKNumreradlista"/>
  </w:abstractNum>
  <w:abstractNum w:abstractNumId="23">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D3D0E02"/>
    <w:multiLevelType w:val="multilevel"/>
    <w:tmpl w:val="1B563932"/>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1B563932"/>
    <w:numStyleLink w:val="RKNumreradlista"/>
  </w:abstractNum>
  <w:abstractNum w:abstractNumId="28">
    <w:nsid w:val="4C84297C"/>
    <w:multiLevelType w:val="multilevel"/>
    <w:tmpl w:val="1B563932"/>
    <w:numStyleLink w:val="RKNumreradlista"/>
  </w:abstractNum>
  <w:abstractNum w:abstractNumId="29">
    <w:nsid w:val="4D904BDB"/>
    <w:multiLevelType w:val="multilevel"/>
    <w:tmpl w:val="1B563932"/>
    <w:numStyleLink w:val="RKNumreradlista"/>
  </w:abstractNum>
  <w:abstractNum w:abstractNumId="30">
    <w:nsid w:val="4DAD38FF"/>
    <w:multiLevelType w:val="multilevel"/>
    <w:tmpl w:val="1B563932"/>
    <w:numStyleLink w:val="RKNumreradlista"/>
  </w:abstractNum>
  <w:abstractNum w:abstractNumId="31">
    <w:nsid w:val="53A05A92"/>
    <w:multiLevelType w:val="multilevel"/>
    <w:tmpl w:val="1B563932"/>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1B563932"/>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1B563932"/>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4"/>
  </w:num>
  <w:num w:numId="23">
    <w:abstractNumId w:val="28"/>
  </w:num>
  <w:num w:numId="24">
    <w:abstractNumId w:val="29"/>
  </w:num>
  <w:num w:numId="25">
    <w:abstractNumId w:val="39"/>
  </w:num>
  <w:num w:numId="26">
    <w:abstractNumId w:val="24"/>
  </w:num>
  <w:num w:numId="27">
    <w:abstractNumId w:val="36"/>
  </w:num>
  <w:num w:numId="28">
    <w:abstractNumId w:val="19"/>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B287E05322A4A2AA9B8CB9425582D6F"/>
        <w:category>
          <w:name w:val="Allmänt"/>
          <w:gallery w:val="placeholder"/>
        </w:category>
        <w:types>
          <w:type w:val="bbPlcHdr"/>
        </w:types>
        <w:behaviors>
          <w:behavior w:val="content"/>
        </w:behaviors>
        <w:guid w:val="{2E80584C-5695-4A1A-B5F7-A3DD49BC09D3}"/>
      </w:docPartPr>
      <w:docPartBody>
        <w:p w:rsidR="00436E96" w:rsidP="009850A2">
          <w:pPr>
            <w:pStyle w:val="2B287E05322A4A2AA9B8CB9425582D6F"/>
          </w:pPr>
          <w:r>
            <w:rPr>
              <w:rStyle w:val="PlaceholderText"/>
            </w:rPr>
            <w:t xml:space="preserve"> </w:t>
          </w:r>
        </w:p>
      </w:docPartBody>
    </w:docPart>
    <w:docPart>
      <w:docPartPr>
        <w:name w:val="771A91F8284D46B0B3D1F2B26FFF91CC"/>
        <w:category>
          <w:name w:val="Allmänt"/>
          <w:gallery w:val="placeholder"/>
        </w:category>
        <w:types>
          <w:type w:val="bbPlcHdr"/>
        </w:types>
        <w:behaviors>
          <w:behavior w:val="content"/>
        </w:behaviors>
        <w:guid w:val="{34425FAD-B044-456C-857D-A5D100B32325}"/>
      </w:docPartPr>
      <w:docPartBody>
        <w:p w:rsidR="00436E96" w:rsidP="009850A2">
          <w:pPr>
            <w:pStyle w:val="771A91F8284D46B0B3D1F2B26FFF91CC1"/>
          </w:pPr>
          <w:r>
            <w:rPr>
              <w:rStyle w:val="PlaceholderText"/>
            </w:rPr>
            <w:t xml:space="preserve"> </w:t>
          </w:r>
        </w:p>
      </w:docPartBody>
    </w:docPart>
    <w:docPart>
      <w:docPartPr>
        <w:name w:val="F0D4ACB65B654D29BBF282115C1F8975"/>
        <w:category>
          <w:name w:val="Allmänt"/>
          <w:gallery w:val="placeholder"/>
        </w:category>
        <w:types>
          <w:type w:val="bbPlcHdr"/>
        </w:types>
        <w:behaviors>
          <w:behavior w:val="content"/>
        </w:behaviors>
        <w:guid w:val="{9A754092-90AE-4F0D-A18A-BD3E90EDDD21}"/>
      </w:docPartPr>
      <w:docPartBody>
        <w:p w:rsidR="00436E96" w:rsidP="009850A2">
          <w:pPr>
            <w:pStyle w:val="F0D4ACB65B654D29BBF282115C1F89751"/>
          </w:pPr>
          <w:r>
            <w:rPr>
              <w:rStyle w:val="PlaceholderText"/>
            </w:rPr>
            <w:t xml:space="preserve"> </w:t>
          </w:r>
        </w:p>
      </w:docPartBody>
    </w:docPart>
    <w:docPart>
      <w:docPartPr>
        <w:name w:val="8CDB154CDE7948B5BFF33AD6E88EE0D9"/>
        <w:category>
          <w:name w:val="Allmänt"/>
          <w:gallery w:val="placeholder"/>
        </w:category>
        <w:types>
          <w:type w:val="bbPlcHdr"/>
        </w:types>
        <w:behaviors>
          <w:behavior w:val="content"/>
        </w:behaviors>
        <w:guid w:val="{EAC048E7-D171-4028-9F49-054EC99CBF0F}"/>
      </w:docPartPr>
      <w:docPartBody>
        <w:p w:rsidR="00436E96" w:rsidP="009850A2">
          <w:pPr>
            <w:pStyle w:val="8CDB154CDE7948B5BFF33AD6E88EE0D9"/>
          </w:pPr>
          <w:r>
            <w:rPr>
              <w:rStyle w:val="PlaceholderText"/>
            </w:rPr>
            <w:t xml:space="preserve"> </w:t>
          </w:r>
        </w:p>
      </w:docPartBody>
    </w:docPart>
    <w:docPart>
      <w:docPartPr>
        <w:name w:val="05F32112B60A468880A4865C5CD8962D"/>
        <w:category>
          <w:name w:val="Allmänt"/>
          <w:gallery w:val="placeholder"/>
        </w:category>
        <w:types>
          <w:type w:val="bbPlcHdr"/>
        </w:types>
        <w:behaviors>
          <w:behavior w:val="content"/>
        </w:behaviors>
        <w:guid w:val="{5EA412FA-7521-49DC-B839-9CDE2B78C632}"/>
      </w:docPartPr>
      <w:docPartBody>
        <w:p w:rsidR="00436E96" w:rsidP="009850A2">
          <w:pPr>
            <w:pStyle w:val="05F32112B60A468880A4865C5CD8962D"/>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E9483C006A2D415EBE5BAD49870562CF"/>
        <w:category>
          <w:name w:val="Allmänt"/>
          <w:gallery w:val="placeholder"/>
        </w:category>
        <w:types>
          <w:type w:val="bbPlcHdr"/>
        </w:types>
        <w:behaviors>
          <w:behavior w:val="content"/>
        </w:behaviors>
        <w:guid w:val="{07923F61-ADA4-4FE3-965F-B1621BC7998A}"/>
      </w:docPartPr>
      <w:docPartBody>
        <w:p w:rsidR="00436E96" w:rsidP="009850A2">
          <w:pPr>
            <w:pStyle w:val="E9483C006A2D415EBE5BAD49870562CF"/>
          </w:pPr>
          <w:r>
            <w:t xml:space="preserve"> </w:t>
          </w:r>
          <w:r>
            <w:rPr>
              <w:rStyle w:val="PlaceholderText"/>
            </w:rPr>
            <w:t>Välj ett parti.</w:t>
          </w:r>
        </w:p>
      </w:docPartBody>
    </w:docPart>
    <w:docPart>
      <w:docPartPr>
        <w:name w:val="9FDF2F7E7C10462F9807A2A440F84BBF"/>
        <w:category>
          <w:name w:val="Allmänt"/>
          <w:gallery w:val="placeholder"/>
        </w:category>
        <w:types>
          <w:type w:val="bbPlcHdr"/>
        </w:types>
        <w:behaviors>
          <w:behavior w:val="content"/>
        </w:behaviors>
        <w:guid w:val="{B856311B-92B4-4EF3-944E-3164BD7B672A}"/>
      </w:docPartPr>
      <w:docPartBody>
        <w:p w:rsidR="00436E96" w:rsidP="009850A2">
          <w:pPr>
            <w:pStyle w:val="9FDF2F7E7C10462F9807A2A440F84BBF"/>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E8EAC77B74C34A0FABF5D7CF3FE21BF8"/>
        <w:category>
          <w:name w:val="Allmänt"/>
          <w:gallery w:val="placeholder"/>
        </w:category>
        <w:types>
          <w:type w:val="bbPlcHdr"/>
        </w:types>
        <w:behaviors>
          <w:behavior w:val="content"/>
        </w:behaviors>
        <w:guid w:val="{A7CB8AF3-9523-48A6-B943-AFAD2FD67AE7}"/>
      </w:docPartPr>
      <w:docPartBody>
        <w:p w:rsidR="00436E96" w:rsidP="009850A2">
          <w:pPr>
            <w:pStyle w:val="E8EAC77B74C34A0FABF5D7CF3FE21BF8"/>
          </w:pPr>
          <w:r>
            <w:rPr>
              <w:rStyle w:val="PlaceholderText"/>
            </w:rPr>
            <w:t>Klicka här för att ange datum.</w:t>
          </w:r>
        </w:p>
      </w:docPartBody>
    </w:docPart>
    <w:docPart>
      <w:docPartPr>
        <w:name w:val="8E9B47A4890C4235BD0289C021AC2775"/>
        <w:category>
          <w:name w:val="Allmänt"/>
          <w:gallery w:val="placeholder"/>
        </w:category>
        <w:types>
          <w:type w:val="bbPlcHdr"/>
        </w:types>
        <w:behaviors>
          <w:behavior w:val="content"/>
        </w:behaviors>
        <w:guid w:val="{E6FAAAB3-C3CD-421D-8519-594A03DE7E16}"/>
      </w:docPartPr>
      <w:docPartBody>
        <w:p w:rsidR="00436E96" w:rsidP="009850A2">
          <w:pPr>
            <w:pStyle w:val="8E9B47A4890C4235BD0289C021AC2775"/>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0"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A9283B13324A03A3858B8EC5BF1085">
    <w:name w:val="A9A9283B13324A03A3858B8EC5BF1085"/>
    <w:rsid w:val="009850A2"/>
  </w:style>
  <w:style w:type="character" w:styleId="PlaceholderText">
    <w:name w:val="Placeholder Text"/>
    <w:basedOn w:val="DefaultParagraphFont"/>
    <w:uiPriority w:val="99"/>
    <w:semiHidden/>
    <w:rsid w:val="009850A2"/>
    <w:rPr>
      <w:noProof w:val="0"/>
      <w:color w:val="808080"/>
    </w:rPr>
  </w:style>
  <w:style w:type="paragraph" w:customStyle="1" w:styleId="9B9CEF21C9F34369B3915F68B3C27BF9">
    <w:name w:val="9B9CEF21C9F34369B3915F68B3C27BF9"/>
    <w:rsid w:val="009850A2"/>
  </w:style>
  <w:style w:type="paragraph" w:customStyle="1" w:styleId="65DC5184F95D455D8CF8904E3AE8DAAC">
    <w:name w:val="65DC5184F95D455D8CF8904E3AE8DAAC"/>
    <w:rsid w:val="009850A2"/>
  </w:style>
  <w:style w:type="paragraph" w:customStyle="1" w:styleId="D0968C6B8A994A4AB892D9EA39707673">
    <w:name w:val="D0968C6B8A994A4AB892D9EA39707673"/>
    <w:rsid w:val="009850A2"/>
  </w:style>
  <w:style w:type="paragraph" w:customStyle="1" w:styleId="2B287E05322A4A2AA9B8CB9425582D6F">
    <w:name w:val="2B287E05322A4A2AA9B8CB9425582D6F"/>
    <w:rsid w:val="009850A2"/>
  </w:style>
  <w:style w:type="paragraph" w:customStyle="1" w:styleId="771A91F8284D46B0B3D1F2B26FFF91CC">
    <w:name w:val="771A91F8284D46B0B3D1F2B26FFF91CC"/>
    <w:rsid w:val="009850A2"/>
  </w:style>
  <w:style w:type="paragraph" w:customStyle="1" w:styleId="5BB5BEFD5CF742A9B802E8B503651032">
    <w:name w:val="5BB5BEFD5CF742A9B802E8B503651032"/>
    <w:rsid w:val="009850A2"/>
  </w:style>
  <w:style w:type="paragraph" w:customStyle="1" w:styleId="C327349F07CF4DCBBFC3993387587E63">
    <w:name w:val="C327349F07CF4DCBBFC3993387587E63"/>
    <w:rsid w:val="009850A2"/>
  </w:style>
  <w:style w:type="paragraph" w:customStyle="1" w:styleId="EEEF3229726E4B01ACBBC3B0CFF7D1C1">
    <w:name w:val="EEEF3229726E4B01ACBBC3B0CFF7D1C1"/>
    <w:rsid w:val="009850A2"/>
  </w:style>
  <w:style w:type="paragraph" w:customStyle="1" w:styleId="F0D4ACB65B654D29BBF282115C1F8975">
    <w:name w:val="F0D4ACB65B654D29BBF282115C1F8975"/>
    <w:rsid w:val="009850A2"/>
  </w:style>
  <w:style w:type="paragraph" w:customStyle="1" w:styleId="8CDB154CDE7948B5BFF33AD6E88EE0D9">
    <w:name w:val="8CDB154CDE7948B5BFF33AD6E88EE0D9"/>
    <w:rsid w:val="009850A2"/>
  </w:style>
  <w:style w:type="paragraph" w:customStyle="1" w:styleId="771A91F8284D46B0B3D1F2B26FFF91CC1">
    <w:name w:val="771A91F8284D46B0B3D1F2B26FFF91CC1"/>
    <w:rsid w:val="009850A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0D4ACB65B654D29BBF282115C1F89751">
    <w:name w:val="F0D4ACB65B654D29BBF282115C1F89751"/>
    <w:rsid w:val="009850A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5F32112B60A468880A4865C5CD8962D">
    <w:name w:val="05F32112B60A468880A4865C5CD8962D"/>
    <w:rsid w:val="009850A2"/>
  </w:style>
  <w:style w:type="paragraph" w:customStyle="1" w:styleId="E9483C006A2D415EBE5BAD49870562CF">
    <w:name w:val="E9483C006A2D415EBE5BAD49870562CF"/>
    <w:rsid w:val="009850A2"/>
  </w:style>
  <w:style w:type="paragraph" w:customStyle="1" w:styleId="9C6334876AE546B1AEC39CCC44400393">
    <w:name w:val="9C6334876AE546B1AEC39CCC44400393"/>
    <w:rsid w:val="009850A2"/>
  </w:style>
  <w:style w:type="paragraph" w:customStyle="1" w:styleId="907765D9175843E1AF09A15AECFFACF8">
    <w:name w:val="907765D9175843E1AF09A15AECFFACF8"/>
    <w:rsid w:val="009850A2"/>
  </w:style>
  <w:style w:type="paragraph" w:customStyle="1" w:styleId="9FDF2F7E7C10462F9807A2A440F84BBF">
    <w:name w:val="9FDF2F7E7C10462F9807A2A440F84BBF"/>
    <w:rsid w:val="009850A2"/>
  </w:style>
  <w:style w:type="paragraph" w:customStyle="1" w:styleId="E8EAC77B74C34A0FABF5D7CF3FE21BF8">
    <w:name w:val="E8EAC77B74C34A0FABF5D7CF3FE21BF8"/>
    <w:rsid w:val="009850A2"/>
  </w:style>
  <w:style w:type="paragraph" w:customStyle="1" w:styleId="8E9B47A4890C4235BD0289C021AC2775">
    <w:name w:val="8E9B47A4890C4235BD0289C021AC2775"/>
    <w:rsid w:val="009850A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b9b4a633-95a4-40aa-bf18-48b752b07373</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Socialministern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2022-01-19T00:00:00</HeaderDate>
    <Office/>
    <Dnr>S2022/00075</Dnr>
    <ParagrafNr/>
    <DocumentTitle/>
    <VisitingAddress/>
    <Extra1/>
    <Extra2/>
    <Extra3>Tobias Andersson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F3F98EB8-435F-4B67-8BFA-A4C9049C2AA9}"/>
</file>

<file path=customXml/itemProps2.xml><?xml version="1.0" encoding="utf-8"?>
<ds:datastoreItem xmlns:ds="http://schemas.openxmlformats.org/officeDocument/2006/customXml" ds:itemID="{66E813B5-F993-46C2-9BCE-279D4728440B}"/>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EA175DF5-408C-4EAF-B8F9-9C0BA317BF3A}"/>
</file>

<file path=customXml/itemProps5.xml><?xml version="1.0" encoding="utf-8"?>
<ds:datastoreItem xmlns:ds="http://schemas.openxmlformats.org/officeDocument/2006/customXml" ds:itemID="{AA088F6D-26D2-4530-83A1-156CBBEEBCD9}"/>
</file>

<file path=docProps/app.xml><?xml version="1.0" encoding="utf-8"?>
<Properties xmlns="http://schemas.openxmlformats.org/officeDocument/2006/extended-properties" xmlns:vt="http://schemas.openxmlformats.org/officeDocument/2006/docPropsVTypes">
  <Template>RK Basmall.dotx</Template>
  <TotalTime>0</TotalTime>
  <Pages>1</Pages>
  <Words>368</Words>
  <Characters>1951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704 Restriktioner mot gym.docx</dc:title>
  <cp:revision>4</cp:revision>
  <dcterms:created xsi:type="dcterms:W3CDTF">2022-01-11T10:04:00Z</dcterms:created>
  <dcterms:modified xsi:type="dcterms:W3CDTF">2022-01-18T13:58:00Z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