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E93E5" w14:textId="77777777" w:rsidR="00580F7B" w:rsidRDefault="00580F7B" w:rsidP="00017CCC">
      <w:pPr>
        <w:pStyle w:val="Rubrik"/>
        <w:spacing w:after="0"/>
      </w:pPr>
      <w:bookmarkStart w:id="0" w:name="Start"/>
      <w:bookmarkEnd w:id="0"/>
    </w:p>
    <w:p w14:paraId="7F357257" w14:textId="77777777" w:rsidR="00580F7B" w:rsidRDefault="00580F7B" w:rsidP="00017CCC">
      <w:pPr>
        <w:pStyle w:val="Rubrik"/>
        <w:spacing w:after="0"/>
      </w:pPr>
    </w:p>
    <w:p w14:paraId="6F9BBE1F" w14:textId="6F7EA771" w:rsidR="002A0DE4" w:rsidRDefault="002A0DE4" w:rsidP="00017CCC">
      <w:pPr>
        <w:pStyle w:val="Rubrik"/>
        <w:spacing w:after="0"/>
      </w:pPr>
      <w:r>
        <w:t>S</w:t>
      </w:r>
      <w:r w:rsidR="00580F7B">
        <w:t>var på fråga 2018/19:386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F80D8EE757A4150AB69DC3A24792C08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A321A6">
            <w:t>Boriana Åberg</w:t>
          </w:r>
          <w:r w:rsidR="000C4A7A" w:rsidRPr="000C4A7A">
            <w:t xml:space="preserve">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F55A4FF9E3A24BB9A91E8587730270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A321A6">
            <w:t>M</w:t>
          </w:r>
        </w:sdtContent>
      </w:sdt>
      <w:r>
        <w:t>)</w:t>
      </w:r>
      <w:r>
        <w:br/>
      </w:r>
      <w:r w:rsidR="00A321A6" w:rsidRPr="00A321A6">
        <w:t>Domen mot människorättsjuristen Nasrin Sotoudeh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7F0A70A8" w14:textId="4E3FAAD1" w:rsidR="006A69BE" w:rsidRPr="00D37A2C" w:rsidRDefault="00517663" w:rsidP="00D37A2C"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A321A6" w:rsidRPr="00D37A2C">
            <w:t xml:space="preserve">Boriana Åberg </w:t>
          </w:r>
        </w:sdtContent>
      </w:sdt>
      <w:r w:rsidR="002A0DE4" w:rsidRPr="00D37A2C">
        <w:t xml:space="preserve">har frågat mig </w:t>
      </w:r>
      <w:r w:rsidR="0052291B" w:rsidRPr="00D37A2C">
        <w:t>om hur</w:t>
      </w:r>
      <w:r w:rsidR="00A321A6" w:rsidRPr="00D37A2C">
        <w:t xml:space="preserve"> regeringen </w:t>
      </w:r>
      <w:r w:rsidR="00D335F6" w:rsidRPr="00D37A2C">
        <w:t xml:space="preserve">kommer </w:t>
      </w:r>
      <w:r w:rsidR="00A321A6" w:rsidRPr="00D37A2C">
        <w:t>att markera mot domen mot människorättsjuristen Nasrin Sotoudeh.</w:t>
      </w:r>
    </w:p>
    <w:p w14:paraId="1AF592E4" w14:textId="75176BFC" w:rsidR="00C565ED" w:rsidRPr="00D37A2C" w:rsidRDefault="00C565ED" w:rsidP="00D37A2C">
      <w:r w:rsidRPr="00D37A2C">
        <w:t xml:space="preserve">Domen mot Nasrin Sotoudeh är djupt oroande. UD </w:t>
      </w:r>
      <w:r w:rsidR="00A10029">
        <w:t xml:space="preserve">tog </w:t>
      </w:r>
      <w:r w:rsidRPr="00D37A2C">
        <w:t>upp fallet under samtal med seniora iranska företrädare</w:t>
      </w:r>
      <w:r w:rsidR="00A10029">
        <w:t>,</w:t>
      </w:r>
      <w:r w:rsidR="001704CA" w:rsidRPr="00D37A2C">
        <w:t xml:space="preserve"> </w:t>
      </w:r>
      <w:r w:rsidR="001B305B" w:rsidRPr="00D37A2C">
        <w:t>inklusive den iranske ambassadören</w:t>
      </w:r>
      <w:r w:rsidRPr="00D37A2C">
        <w:t>, omgående efter att domen blev känd.</w:t>
      </w:r>
      <w:r w:rsidR="00B27D67" w:rsidRPr="00D37A2C">
        <w:t xml:space="preserve"> </w:t>
      </w:r>
    </w:p>
    <w:p w14:paraId="397F20D0" w14:textId="42CA659D" w:rsidR="002C741F" w:rsidRPr="00D37A2C" w:rsidRDefault="003862BA" w:rsidP="00D37A2C">
      <w:r w:rsidRPr="00D37A2C">
        <w:t>Jag</w:t>
      </w:r>
      <w:r w:rsidR="00620619" w:rsidRPr="00D37A2C">
        <w:t xml:space="preserve"> har också </w:t>
      </w:r>
      <w:r w:rsidR="00E24609" w:rsidRPr="00D37A2C">
        <w:t xml:space="preserve">offentligt </w:t>
      </w:r>
      <w:r w:rsidR="00E028AC" w:rsidRPr="00D37A2C">
        <w:t xml:space="preserve">sagt att jag står bakom </w:t>
      </w:r>
      <w:r w:rsidR="00620619" w:rsidRPr="00D37A2C">
        <w:t>EU</w:t>
      </w:r>
      <w:r w:rsidR="007D44D2" w:rsidRPr="00D37A2C">
        <w:t>:s uttalande</w:t>
      </w:r>
      <w:r w:rsidR="00620619" w:rsidRPr="00D37A2C">
        <w:t xml:space="preserve"> i frågan</w:t>
      </w:r>
      <w:r w:rsidR="00360ED5" w:rsidRPr="00D37A2C">
        <w:t>.</w:t>
      </w:r>
      <w:r w:rsidR="006A69BE" w:rsidRPr="00D37A2C">
        <w:t xml:space="preserve"> EU förväntar sig en omedelbar översyn av </w:t>
      </w:r>
      <w:r w:rsidR="002A08AC" w:rsidRPr="00D37A2C">
        <w:t>Nasrin Sotoudehs</w:t>
      </w:r>
      <w:r w:rsidR="006A69BE" w:rsidRPr="00D37A2C">
        <w:t xml:space="preserve"> dom, samt att Iran säkerställer skyddet för </w:t>
      </w:r>
      <w:r w:rsidR="002A08AC" w:rsidRPr="00D37A2C">
        <w:t xml:space="preserve">hennes </w:t>
      </w:r>
      <w:r w:rsidR="000F5FB1" w:rsidRPr="00D37A2C">
        <w:t xml:space="preserve">rätt att överklaga </w:t>
      </w:r>
      <w:r w:rsidR="006A69BE" w:rsidRPr="00D37A2C">
        <w:t>dom</w:t>
      </w:r>
      <w:r w:rsidR="000F5FB1" w:rsidRPr="00D37A2C">
        <w:t>en</w:t>
      </w:r>
      <w:r w:rsidR="006A69BE" w:rsidRPr="00D37A2C">
        <w:t xml:space="preserve">. </w:t>
      </w:r>
    </w:p>
    <w:p w14:paraId="2B86185B" w14:textId="1203FF3D" w:rsidR="00F37D78" w:rsidRPr="00D37A2C" w:rsidRDefault="00710F4D" w:rsidP="00D37A2C">
      <w:r w:rsidRPr="00D37A2C">
        <w:t>S</w:t>
      </w:r>
      <w:r w:rsidR="00676C90" w:rsidRPr="00D37A2C">
        <w:t>ituationen</w:t>
      </w:r>
      <w:r w:rsidRPr="00D37A2C">
        <w:t xml:space="preserve"> för de mänskliga rättigheterna</w:t>
      </w:r>
      <w:r w:rsidR="00676C90" w:rsidRPr="00D37A2C">
        <w:t xml:space="preserve"> i Iran är</w:t>
      </w:r>
      <w:r w:rsidR="003C44EF" w:rsidRPr="00D37A2C">
        <w:t xml:space="preserve"> fortsatt</w:t>
      </w:r>
      <w:r w:rsidR="00676C90" w:rsidRPr="00D37A2C">
        <w:t xml:space="preserve"> mycket </w:t>
      </w:r>
      <w:r w:rsidR="00271178" w:rsidRPr="00D37A2C">
        <w:t>dålig</w:t>
      </w:r>
      <w:r w:rsidR="00676C90" w:rsidRPr="00D37A2C">
        <w:t xml:space="preserve">. Sveriges position vad gäller </w:t>
      </w:r>
      <w:r w:rsidRPr="00D37A2C">
        <w:t>respekten för</w:t>
      </w:r>
      <w:r w:rsidR="00F02E24" w:rsidRPr="00D37A2C">
        <w:t xml:space="preserve"> </w:t>
      </w:r>
      <w:r w:rsidRPr="00D37A2C">
        <w:t>mänskliga rättigheter</w:t>
      </w:r>
      <w:r w:rsidR="00676C90" w:rsidRPr="00D37A2C">
        <w:t>, demokrati och rättsstatens principer är tydlig</w:t>
      </w:r>
      <w:r w:rsidR="007D44D2" w:rsidRPr="00D37A2C">
        <w:t xml:space="preserve">. Vi </w:t>
      </w:r>
      <w:r w:rsidR="00E028AC" w:rsidRPr="00D37A2C">
        <w:t xml:space="preserve">kräver fortsatt att Iran respekterar </w:t>
      </w:r>
      <w:r w:rsidR="007D44D2" w:rsidRPr="00D37A2C">
        <w:t xml:space="preserve">mänskliga rättigheter. </w:t>
      </w:r>
    </w:p>
    <w:p w14:paraId="268138C0" w14:textId="312C7B49" w:rsidR="006A69BE" w:rsidRPr="00D37A2C" w:rsidRDefault="00676C90" w:rsidP="00D37A2C">
      <w:r w:rsidRPr="00D37A2C">
        <w:t xml:space="preserve">Diskriminering av kvinnor och flickor är exempel på frågor som regelbundet tas upp i vår dialog med Iran. </w:t>
      </w:r>
      <w:r w:rsidR="002C741F" w:rsidRPr="00D37A2C">
        <w:t>Att skydda, främja och stödja ett brett spektrum av människo</w:t>
      </w:r>
      <w:r w:rsidR="00517663">
        <w:t>rätts</w:t>
      </w:r>
      <w:bookmarkStart w:id="1" w:name="_GoBack"/>
      <w:bookmarkEnd w:id="1"/>
      <w:r w:rsidR="002C741F" w:rsidRPr="00D37A2C">
        <w:t>försvarare är en</w:t>
      </w:r>
      <w:r w:rsidR="00706D1F" w:rsidRPr="00D37A2C">
        <w:t xml:space="preserve"> annan</w:t>
      </w:r>
      <w:r w:rsidR="002C741F" w:rsidRPr="00D37A2C">
        <w:t xml:space="preserve"> tydlig prioritering i svensk utrikespolitik.</w:t>
      </w:r>
      <w:r w:rsidR="00706D1F" w:rsidRPr="00D37A2C">
        <w:t xml:space="preserve"> </w:t>
      </w:r>
      <w:r w:rsidR="00271178" w:rsidRPr="00D37A2C">
        <w:t>Utvecklingen för människorättsförsvarare i Iran fortsätter att försämras, en utveckling Sverige</w:t>
      </w:r>
      <w:r w:rsidR="007D44D2" w:rsidRPr="00D37A2C">
        <w:t xml:space="preserve"> finner</w:t>
      </w:r>
      <w:r w:rsidR="00580F7B" w:rsidRPr="00D37A2C">
        <w:t xml:space="preserve"> oacceptabel.</w:t>
      </w:r>
    </w:p>
    <w:p w14:paraId="14865DB1" w14:textId="4E90DD28" w:rsidR="002A0DE4" w:rsidRPr="00D37A2C" w:rsidRDefault="002A0DE4" w:rsidP="00D37A2C">
      <w:r w:rsidRPr="00D37A2C">
        <w:t xml:space="preserve">Stockholm den </w:t>
      </w:r>
      <w:sdt>
        <w:sdt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69BE" w:rsidRPr="00D37A2C">
            <w:t>20</w:t>
          </w:r>
          <w:r w:rsidR="0093572A" w:rsidRPr="00D37A2C">
            <w:t xml:space="preserve"> mars</w:t>
          </w:r>
          <w:r w:rsidRPr="00D37A2C">
            <w:t xml:space="preserve"> 2019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5ADE4A31" w:rsidR="002A0DE4" w:rsidRPr="00D37A2C" w:rsidRDefault="006A69BE" w:rsidP="00D37A2C">
          <w:pPr>
            <w:rPr>
              <w:sz w:val="24"/>
              <w:szCs w:val="24"/>
            </w:rPr>
          </w:pPr>
          <w:r w:rsidRPr="00D37A2C">
            <w:t>Margot Wallström</w:t>
          </w:r>
        </w:p>
      </w:sdtContent>
    </w:sdt>
    <w:sectPr w:rsidR="002A0DE4" w:rsidRPr="00D37A2C" w:rsidSect="004811E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3C578F0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7B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1766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3142BEEB" w:rsidR="004811EB" w:rsidRDefault="00580F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0EC39BC5" w14:textId="77777777" w:rsidR="00580F7B" w:rsidRDefault="00A321A6" w:rsidP="00340DE0">
              <w:pPr>
                <w:pStyle w:val="Sidhuvud"/>
              </w:pPr>
              <w:r>
                <w:t>Utrikesministern</w:t>
              </w:r>
            </w:p>
            <w:p w14:paraId="638E634A" w14:textId="77777777" w:rsidR="00580F7B" w:rsidRDefault="00580F7B" w:rsidP="00340DE0">
              <w:pPr>
                <w:pStyle w:val="Sidhuvud"/>
              </w:pPr>
            </w:p>
            <w:p w14:paraId="2757C19A" w14:textId="77777777" w:rsidR="00580F7B" w:rsidRDefault="00580F7B" w:rsidP="00340DE0">
              <w:pPr>
                <w:pStyle w:val="Sidhuvud"/>
              </w:pPr>
            </w:p>
            <w:p w14:paraId="245F4DF9" w14:textId="4F5F4CF6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16185F46" w:rsidR="004811EB" w:rsidRDefault="004811EB" w:rsidP="00547B89">
              <w:pPr>
                <w:pStyle w:val="Sidhuvud"/>
              </w:pPr>
              <w:r>
                <w:t>Till riksdagen</w:t>
              </w:r>
              <w:r w:rsidR="00580F7B">
                <w:br/>
              </w:r>
              <w:r w:rsidR="00580F7B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4CA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305B"/>
    <w:rsid w:val="001B4824"/>
    <w:rsid w:val="001C42E2"/>
    <w:rsid w:val="001C4980"/>
    <w:rsid w:val="001C5DC9"/>
    <w:rsid w:val="001C71A9"/>
    <w:rsid w:val="001D12FC"/>
    <w:rsid w:val="001D7B8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52C77"/>
    <w:rsid w:val="00260D2D"/>
    <w:rsid w:val="00264503"/>
    <w:rsid w:val="00267650"/>
    <w:rsid w:val="00271178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70311"/>
    <w:rsid w:val="00380663"/>
    <w:rsid w:val="003853E3"/>
    <w:rsid w:val="0038587E"/>
    <w:rsid w:val="003862B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4EF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27A7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17663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0F7B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D07C2"/>
    <w:rsid w:val="005D2EA5"/>
    <w:rsid w:val="005E2F29"/>
    <w:rsid w:val="005E400D"/>
    <w:rsid w:val="005E4E79"/>
    <w:rsid w:val="005E5CE7"/>
    <w:rsid w:val="005E790C"/>
    <w:rsid w:val="005F08C5"/>
    <w:rsid w:val="005F14A8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35D"/>
    <w:rsid w:val="00670A48"/>
    <w:rsid w:val="00672F6F"/>
    <w:rsid w:val="00674C2F"/>
    <w:rsid w:val="00674C8B"/>
    <w:rsid w:val="00676C90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44D2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574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029"/>
    <w:rsid w:val="00A2019A"/>
    <w:rsid w:val="00A23493"/>
    <w:rsid w:val="00A2416A"/>
    <w:rsid w:val="00A321A6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7D67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80B"/>
    <w:rsid w:val="00C73439"/>
    <w:rsid w:val="00C74316"/>
    <w:rsid w:val="00C76D49"/>
    <w:rsid w:val="00C80AD4"/>
    <w:rsid w:val="00C80B5E"/>
    <w:rsid w:val="00C82753"/>
    <w:rsid w:val="00C82CFD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37A2C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2660"/>
    <w:rsid w:val="00DF5BFB"/>
    <w:rsid w:val="00DF5CD6"/>
    <w:rsid w:val="00E022DA"/>
    <w:rsid w:val="00E028AC"/>
    <w:rsid w:val="00E0329C"/>
    <w:rsid w:val="00E036AC"/>
    <w:rsid w:val="00E03BCB"/>
    <w:rsid w:val="00E124DC"/>
    <w:rsid w:val="00E24609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80D8EE757A4150AB69DC3A24792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CEAC8-7F1D-4F2A-8EB9-7A21B43AF740}"/>
      </w:docPartPr>
      <w:docPartBody>
        <w:p w:rsidR="00252B00" w:rsidRDefault="00052FE7" w:rsidP="00052FE7">
          <w:pPr>
            <w:pStyle w:val="DF80D8EE757A4150AB69DC3A24792C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5A4FF9E3A24BB9A91E858773027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54E2E-676E-4EB3-B325-26FD0045E49A}"/>
      </w:docPartPr>
      <w:docPartBody>
        <w:p w:rsidR="00252B00" w:rsidRDefault="00052FE7" w:rsidP="00052FE7">
          <w:pPr>
            <w:pStyle w:val="F55A4FF9E3A24BB9A91E8587730270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E7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432e0422-f456-4523-8444-8164b0f52d06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2019-03-20T00:00:00</HeaderDate>
    <Office/>
    <Dnr/>
    <ParagrafNr/>
    <DocumentTitle/>
    <VisitingAddress/>
    <Extra1/>
    <Extra2/>
    <Extra3>Boriana Åberg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6120-1132-4A93-A3A8-40E87992A6E7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4F79AE34-C6E0-4D9A-9698-4F078FF1184F}"/>
</file>

<file path=customXml/itemProps4.xml><?xml version="1.0" encoding="utf-8"?>
<ds:datastoreItem xmlns:ds="http://schemas.openxmlformats.org/officeDocument/2006/customXml" ds:itemID="{6A227F2D-A7B7-487D-8AE3-68F0288C24E6}"/>
</file>

<file path=customXml/itemProps5.xml><?xml version="1.0" encoding="utf-8"?>
<ds:datastoreItem xmlns:ds="http://schemas.openxmlformats.org/officeDocument/2006/customXml" ds:itemID="{4733B31F-4E20-4EB1-A41C-452862F75599}"/>
</file>

<file path=customXml/itemProps6.xml><?xml version="1.0" encoding="utf-8"?>
<ds:datastoreItem xmlns:ds="http://schemas.openxmlformats.org/officeDocument/2006/customXml" ds:itemID="{940F6AA1-8C01-4C53-AB2B-0CDF29273F96}"/>
</file>

<file path=customXml/itemProps7.xml><?xml version="1.0" encoding="utf-8"?>
<ds:datastoreItem xmlns:ds="http://schemas.openxmlformats.org/officeDocument/2006/customXml" ds:itemID="{5BD53634-EACF-4A04-8244-1BB94725A0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Grundberg</dc:creator>
  <cp:keywords/>
  <dc:description/>
  <cp:lastModifiedBy>Carina Stålberg</cp:lastModifiedBy>
  <cp:revision>3</cp:revision>
  <cp:lastPrinted>2019-03-20T10:56:00Z</cp:lastPrinted>
  <dcterms:created xsi:type="dcterms:W3CDTF">2019-03-20T10:56:00Z</dcterms:created>
  <dcterms:modified xsi:type="dcterms:W3CDTF">2019-03-20T10:57:00Z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46ef4f81-8796-4d9b-a170-1efe4132aa38</vt:lpwstr>
  </property>
</Properties>
</file>