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1EA1" w:rsidP="00DA0661">
      <w:pPr>
        <w:pStyle w:val="Title"/>
      </w:pPr>
      <w:bookmarkStart w:id="0" w:name="Start"/>
      <w:bookmarkEnd w:id="0"/>
      <w:r>
        <w:t>Svar på fråga 2023/24:123 av Tobias Andersson</w:t>
      </w:r>
      <w:r w:rsidR="009F6FBC">
        <w:t xml:space="preserve"> (SD) Erkännande av Palestina som stat och fråga 2023/24:</w:t>
      </w:r>
      <w:r w:rsidR="0058178D">
        <w:t>136</w:t>
      </w:r>
      <w:r w:rsidR="009F6FBC">
        <w:t xml:space="preserve"> av</w:t>
      </w:r>
      <w:r>
        <w:t xml:space="preserve"> Markus Wiechel (SD) </w:t>
      </w:r>
      <w:r w:rsidR="009F6FBC">
        <w:t>E</w:t>
      </w:r>
      <w:r>
        <w:t>tt återtagande av erkännandet av Palestina som stat</w:t>
      </w:r>
    </w:p>
    <w:p w:rsidR="00701EA1" w:rsidP="002749F7">
      <w:pPr>
        <w:pStyle w:val="BodyText"/>
      </w:pPr>
      <w:r>
        <w:t xml:space="preserve">Tobias Andersson och Markus Wiechel har frågat mig om jag och regeringen avser vidta några åtgärder för att backa från den tidigare socialdemokratiska regeringens erkännande av Palestina som stat och, om inte, hur detta motiveras. </w:t>
      </w:r>
    </w:p>
    <w:p w:rsidR="00701EA1" w:rsidRPr="008B1BBD" w:rsidP="00701EA1">
      <w:pPr>
        <w:shd w:val="clear" w:color="auto" w:fill="FFFFFF"/>
        <w:spacing w:before="100" w:beforeAutospacing="1" w:after="100" w:afterAutospacing="1"/>
        <w:textAlignment w:val="baseline"/>
      </w:pPr>
      <w:r>
        <w:t>Som jag framhållit i svar på frågor (2022</w:t>
      </w:r>
      <w:r w:rsidR="00A32E12">
        <w:t>/</w:t>
      </w:r>
      <w:r>
        <w:t>23:72 och 2023/24:96) av Björn Söder anser regeringen</w:t>
      </w:r>
      <w:r w:rsidRPr="008B1BBD">
        <w:t xml:space="preserve"> att beslutet den 30 oktober 2014 att erkänna Palestina var olyckligt. Beslutet var prematurt.</w:t>
      </w:r>
      <w:r>
        <w:t xml:space="preserve"> </w:t>
      </w:r>
      <w:r w:rsidR="00073419">
        <w:t>Regeringens hållning i denna fråga ligger fast.</w:t>
      </w:r>
    </w:p>
    <w:p w:rsidR="00701EA1" w:rsidP="006A12F1">
      <w:pPr>
        <w:pStyle w:val="BodyText"/>
      </w:pPr>
      <w:r>
        <w:t xml:space="preserve">Stockholm den </w:t>
      </w:r>
      <w:sdt>
        <w:sdtPr>
          <w:id w:val="-1225218591"/>
          <w:placeholder>
            <w:docPart w:val="B8A3FCF5297F4285875F3506DAC7B3CC"/>
          </w:placeholder>
          <w:dataBinding w:xpath="/ns0:DocumentInfo[1]/ns0:BaseInfo[1]/ns0:HeaderDate[1]" w:storeItemID="{FDAC1888-0A62-4F9E-AC5F-19CE383CE1D6}" w:prefixMappings="xmlns:ns0='http://lp/documentinfo/RK' "/>
          <w:date w:fullDate="2023-10-25T00:00:00Z">
            <w:dateFormat w:val="d MMMM yyyy"/>
            <w:lid w:val="sv-SE"/>
            <w:storeMappedDataAs w:val="dateTime"/>
            <w:calendar w:val="gregorian"/>
          </w:date>
        </w:sdtPr>
        <w:sdtContent>
          <w:r>
            <w:t>25 oktober 2023</w:t>
          </w:r>
        </w:sdtContent>
      </w:sdt>
    </w:p>
    <w:p w:rsidR="00701EA1" w:rsidP="004E7A8F">
      <w:pPr>
        <w:pStyle w:val="Brdtextutanavstnd"/>
      </w:pPr>
    </w:p>
    <w:p w:rsidR="00701EA1" w:rsidP="004E7A8F">
      <w:pPr>
        <w:pStyle w:val="Brdtextutanavstnd"/>
      </w:pPr>
    </w:p>
    <w:p w:rsidR="00701EA1" w:rsidP="00422A41">
      <w:pPr>
        <w:pStyle w:val="BodyText"/>
      </w:pPr>
      <w:r>
        <w:t>Tobias Billström</w:t>
      </w:r>
    </w:p>
    <w:p w:rsidR="00701EA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1EA1" w:rsidRPr="007D73AB">
          <w:pPr>
            <w:pStyle w:val="Header"/>
          </w:pPr>
        </w:p>
      </w:tc>
      <w:tc>
        <w:tcPr>
          <w:tcW w:w="3170" w:type="dxa"/>
          <w:vAlign w:val="bottom"/>
        </w:tcPr>
        <w:p w:rsidR="00701EA1" w:rsidRPr="007D73AB" w:rsidP="00340DE0">
          <w:pPr>
            <w:pStyle w:val="Header"/>
          </w:pPr>
        </w:p>
      </w:tc>
      <w:tc>
        <w:tcPr>
          <w:tcW w:w="1134" w:type="dxa"/>
        </w:tcPr>
        <w:p w:rsidR="00701EA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1EA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1EA1" w:rsidRPr="00710A6C" w:rsidP="00EE3C0F">
          <w:pPr>
            <w:pStyle w:val="Header"/>
            <w:rPr>
              <w:b/>
            </w:rPr>
          </w:pPr>
        </w:p>
        <w:p w:rsidR="00701EA1" w:rsidP="00EE3C0F">
          <w:pPr>
            <w:pStyle w:val="Header"/>
          </w:pPr>
        </w:p>
        <w:p w:rsidR="00701EA1" w:rsidP="00EE3C0F">
          <w:pPr>
            <w:pStyle w:val="Header"/>
          </w:pPr>
        </w:p>
        <w:p w:rsidR="00701EA1" w:rsidP="00EE3C0F">
          <w:pPr>
            <w:pStyle w:val="Header"/>
          </w:pPr>
        </w:p>
        <w:sdt>
          <w:sdtPr>
            <w:alias w:val="Dnr"/>
            <w:tag w:val="ccRKShow_Dnr"/>
            <w:id w:val="-829283628"/>
            <w:placeholder>
              <w:docPart w:val="8605F77364724EBE935C41F6209ED5A1"/>
            </w:placeholder>
            <w:dataBinding w:xpath="/ns0:DocumentInfo[1]/ns0:BaseInfo[1]/ns0:Dnr[1]" w:storeItemID="{FDAC1888-0A62-4F9E-AC5F-19CE383CE1D6}" w:prefixMappings="xmlns:ns0='http://lp/documentinfo/RK' "/>
            <w:text/>
          </w:sdtPr>
          <w:sdtContent>
            <w:p w:rsidR="00701EA1" w:rsidP="00EE3C0F">
              <w:pPr>
                <w:pStyle w:val="Header"/>
              </w:pPr>
              <w:r>
                <w:t>UD2023/</w:t>
              </w:r>
              <w:r w:rsidR="009F6FBC">
                <w:t>14356</w:t>
              </w:r>
            </w:p>
          </w:sdtContent>
        </w:sdt>
        <w:sdt>
          <w:sdtPr>
            <w:alias w:val="DocNumber"/>
            <w:tag w:val="DocNumber"/>
            <w:id w:val="1726028884"/>
            <w:placeholder>
              <w:docPart w:val="74401CA1F6304103A0988919D272C66E"/>
            </w:placeholder>
            <w:dataBinding w:xpath="/ns0:DocumentInfo[1]/ns0:BaseInfo[1]/ns0:DocNumber[1]" w:storeItemID="{FDAC1888-0A62-4F9E-AC5F-19CE383CE1D6}" w:prefixMappings="xmlns:ns0='http://lp/documentinfo/RK' "/>
            <w:text/>
          </w:sdtPr>
          <w:sdtContent>
            <w:p w:rsidR="00701EA1" w:rsidP="00EE3C0F">
              <w:pPr>
                <w:pStyle w:val="Header"/>
              </w:pPr>
              <w:r>
                <w:t>UD2023/14485</w:t>
              </w:r>
            </w:p>
          </w:sdtContent>
        </w:sdt>
        <w:p w:rsidR="00701EA1" w:rsidP="00EE3C0F">
          <w:pPr>
            <w:pStyle w:val="Header"/>
          </w:pPr>
        </w:p>
      </w:tc>
      <w:tc>
        <w:tcPr>
          <w:tcW w:w="1134" w:type="dxa"/>
        </w:tcPr>
        <w:p w:rsidR="00701EA1" w:rsidP="0094502D">
          <w:pPr>
            <w:pStyle w:val="Header"/>
          </w:pPr>
        </w:p>
        <w:p w:rsidR="00701E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9649D393D30467182C11E01507CD375"/>
          </w:placeholder>
          <w:richText/>
        </w:sdtPr>
        <w:sdtEndPr>
          <w:rPr>
            <w:b w:val="0"/>
          </w:rPr>
        </w:sdtEndPr>
        <w:sdtContent>
          <w:tc>
            <w:tcPr>
              <w:tcW w:w="5534" w:type="dxa"/>
              <w:tcMar>
                <w:right w:w="1134" w:type="dxa"/>
              </w:tcMar>
            </w:tcPr>
            <w:p w:rsidR="00701EA1" w:rsidRPr="00701EA1" w:rsidP="00340DE0">
              <w:pPr>
                <w:pStyle w:val="Header"/>
                <w:rPr>
                  <w:b/>
                </w:rPr>
              </w:pPr>
              <w:r w:rsidRPr="00701EA1">
                <w:rPr>
                  <w:b/>
                </w:rPr>
                <w:t>Utrikesdepartementet</w:t>
              </w:r>
            </w:p>
            <w:p w:rsidR="009F6FBC" w:rsidP="00340DE0">
              <w:pPr>
                <w:pStyle w:val="Header"/>
              </w:pPr>
              <w:r w:rsidRPr="00701EA1">
                <w:t>Utrikesministern</w:t>
              </w:r>
            </w:p>
            <w:p w:rsidR="00701EA1" w:rsidRPr="00340DE0" w:rsidP="00340DE0">
              <w:pPr>
                <w:pStyle w:val="Header"/>
              </w:pPr>
            </w:p>
          </w:tc>
        </w:sdtContent>
      </w:sdt>
      <w:sdt>
        <w:sdtPr>
          <w:alias w:val="Recipient"/>
          <w:tag w:val="ccRKShow_Recipient"/>
          <w:id w:val="-28344517"/>
          <w:placeholder>
            <w:docPart w:val="6EF09F871485425A957A48FDCFFFAD9D"/>
          </w:placeholder>
          <w:dataBinding w:xpath="/ns0:DocumentInfo[1]/ns0:BaseInfo[1]/ns0:Recipient[1]" w:storeItemID="{FDAC1888-0A62-4F9E-AC5F-19CE383CE1D6}" w:prefixMappings="xmlns:ns0='http://lp/documentinfo/RK' "/>
          <w:text w:multiLine="1"/>
        </w:sdtPr>
        <w:sdtContent>
          <w:tc>
            <w:tcPr>
              <w:tcW w:w="3170" w:type="dxa"/>
            </w:tcPr>
            <w:p w:rsidR="00701EA1" w:rsidP="00547B89">
              <w:pPr>
                <w:pStyle w:val="Header"/>
              </w:pPr>
              <w:r>
                <w:t>Till riksdagen</w:t>
              </w:r>
              <w:r w:rsidR="009F6FBC">
                <w:br/>
              </w:r>
              <w:r w:rsidR="009F6FBC">
                <w:br/>
              </w:r>
            </w:p>
          </w:tc>
        </w:sdtContent>
      </w:sdt>
      <w:tc>
        <w:tcPr>
          <w:tcW w:w="1134" w:type="dxa"/>
        </w:tcPr>
        <w:p w:rsidR="00701EA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05F77364724EBE935C41F6209ED5A1"/>
        <w:category>
          <w:name w:val="Allmänt"/>
          <w:gallery w:val="placeholder"/>
        </w:category>
        <w:types>
          <w:type w:val="bbPlcHdr"/>
        </w:types>
        <w:behaviors>
          <w:behavior w:val="content"/>
        </w:behaviors>
        <w:guid w:val="{44F76AC2-6212-4C7F-A8B9-D49D974ECB6E}"/>
      </w:docPartPr>
      <w:docPartBody>
        <w:p w:rsidR="004854E0" w:rsidP="00C463B9">
          <w:pPr>
            <w:pStyle w:val="8605F77364724EBE935C41F6209ED5A1"/>
          </w:pPr>
          <w:r>
            <w:rPr>
              <w:rStyle w:val="PlaceholderText"/>
            </w:rPr>
            <w:t xml:space="preserve"> </w:t>
          </w:r>
        </w:p>
      </w:docPartBody>
    </w:docPart>
    <w:docPart>
      <w:docPartPr>
        <w:name w:val="74401CA1F6304103A0988919D272C66E"/>
        <w:category>
          <w:name w:val="Allmänt"/>
          <w:gallery w:val="placeholder"/>
        </w:category>
        <w:types>
          <w:type w:val="bbPlcHdr"/>
        </w:types>
        <w:behaviors>
          <w:behavior w:val="content"/>
        </w:behaviors>
        <w:guid w:val="{D2176AE5-8B30-4BD0-92D5-B9C92CFC8B42}"/>
      </w:docPartPr>
      <w:docPartBody>
        <w:p w:rsidR="004854E0" w:rsidP="00C463B9">
          <w:pPr>
            <w:pStyle w:val="74401CA1F6304103A0988919D272C66E1"/>
          </w:pPr>
          <w:r>
            <w:rPr>
              <w:rStyle w:val="PlaceholderText"/>
            </w:rPr>
            <w:t xml:space="preserve"> </w:t>
          </w:r>
        </w:p>
      </w:docPartBody>
    </w:docPart>
    <w:docPart>
      <w:docPartPr>
        <w:name w:val="D9649D393D30467182C11E01507CD375"/>
        <w:category>
          <w:name w:val="Allmänt"/>
          <w:gallery w:val="placeholder"/>
        </w:category>
        <w:types>
          <w:type w:val="bbPlcHdr"/>
        </w:types>
        <w:behaviors>
          <w:behavior w:val="content"/>
        </w:behaviors>
        <w:guid w:val="{7DEC6DD8-C97C-4DF7-8C58-88ADDC635EF3}"/>
      </w:docPartPr>
      <w:docPartBody>
        <w:p w:rsidR="004854E0" w:rsidP="00C463B9">
          <w:pPr>
            <w:pStyle w:val="D9649D393D30467182C11E01507CD3751"/>
          </w:pPr>
          <w:r>
            <w:rPr>
              <w:rStyle w:val="PlaceholderText"/>
            </w:rPr>
            <w:t xml:space="preserve"> </w:t>
          </w:r>
        </w:p>
      </w:docPartBody>
    </w:docPart>
    <w:docPart>
      <w:docPartPr>
        <w:name w:val="6EF09F871485425A957A48FDCFFFAD9D"/>
        <w:category>
          <w:name w:val="Allmänt"/>
          <w:gallery w:val="placeholder"/>
        </w:category>
        <w:types>
          <w:type w:val="bbPlcHdr"/>
        </w:types>
        <w:behaviors>
          <w:behavior w:val="content"/>
        </w:behaviors>
        <w:guid w:val="{22D9DA93-72B4-4BEF-94DB-2934B1B46DD8}"/>
      </w:docPartPr>
      <w:docPartBody>
        <w:p w:rsidR="004854E0" w:rsidP="00C463B9">
          <w:pPr>
            <w:pStyle w:val="6EF09F871485425A957A48FDCFFFAD9D"/>
          </w:pPr>
          <w:r>
            <w:rPr>
              <w:rStyle w:val="PlaceholderText"/>
            </w:rPr>
            <w:t xml:space="preserve"> </w:t>
          </w:r>
        </w:p>
      </w:docPartBody>
    </w:docPart>
    <w:docPart>
      <w:docPartPr>
        <w:name w:val="B8A3FCF5297F4285875F3506DAC7B3CC"/>
        <w:category>
          <w:name w:val="Allmänt"/>
          <w:gallery w:val="placeholder"/>
        </w:category>
        <w:types>
          <w:type w:val="bbPlcHdr"/>
        </w:types>
        <w:behaviors>
          <w:behavior w:val="content"/>
        </w:behaviors>
        <w:guid w:val="{623B28B4-F159-4EE3-9ED4-793C46142CC1}"/>
      </w:docPartPr>
      <w:docPartBody>
        <w:p w:rsidR="004854E0" w:rsidP="00C463B9">
          <w:pPr>
            <w:pStyle w:val="B8A3FCF5297F4285875F3506DAC7B3C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3B9"/>
    <w:rPr>
      <w:noProof w:val="0"/>
      <w:color w:val="808080"/>
    </w:rPr>
  </w:style>
  <w:style w:type="paragraph" w:customStyle="1" w:styleId="8605F77364724EBE935C41F6209ED5A1">
    <w:name w:val="8605F77364724EBE935C41F6209ED5A1"/>
    <w:rsid w:val="00C463B9"/>
  </w:style>
  <w:style w:type="paragraph" w:customStyle="1" w:styleId="6EF09F871485425A957A48FDCFFFAD9D">
    <w:name w:val="6EF09F871485425A957A48FDCFFFAD9D"/>
    <w:rsid w:val="00C463B9"/>
  </w:style>
  <w:style w:type="paragraph" w:customStyle="1" w:styleId="74401CA1F6304103A0988919D272C66E1">
    <w:name w:val="74401CA1F6304103A0988919D272C66E1"/>
    <w:rsid w:val="00C463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649D393D30467182C11E01507CD3751">
    <w:name w:val="D9649D393D30467182C11E01507CD3751"/>
    <w:rsid w:val="00C463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3FCF5297F4285875F3506DAC7B3CC">
    <w:name w:val="B8A3FCF5297F4285875F3506DAC7B3CC"/>
    <w:rsid w:val="00C463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2023-10-25T00:00:00</HeaderDate>
    <Office/>
    <Dnr>UD2023/14356</Dnr>
    <ParagrafNr/>
    <DocumentTitle/>
    <VisitingAddress/>
    <Extra1/>
    <Extra2/>
    <Extra3>Tobias Andersson och Markus Wiechel</Extra3>
    <Number/>
    <Recipient>Till riksdagen
</Recipient>
    <SenderText/>
    <DocNumber>UD2023/14485</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793e65b0-d263-4a32-b619-dd3e729c142b</RD_Svarsid>
  </documentManagement>
</p:properties>
</file>

<file path=customXml/itemProps1.xml><?xml version="1.0" encoding="utf-8"?>
<ds:datastoreItem xmlns:ds="http://schemas.openxmlformats.org/officeDocument/2006/customXml" ds:itemID="{FDAC1888-0A62-4F9E-AC5F-19CE383CE1D6}">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D8CCD39F-062C-4A09-9D1D-C4CD2E64F85A}">
  <ds:schemaRefs>
    <ds:schemaRef ds:uri="http://schemas.microsoft.com/sharepoint/v3/contenttype/forms"/>
  </ds:schemaRefs>
</ds:datastoreItem>
</file>

<file path=customXml/itemProps4.xml><?xml version="1.0" encoding="utf-8"?>
<ds:datastoreItem xmlns:ds="http://schemas.openxmlformats.org/officeDocument/2006/customXml" ds:itemID="{AF5EEF5E-DAF1-4A97-BAD4-20CEAB6D26BD}"/>
</file>

<file path=customXml/itemProps5.xml><?xml version="1.0" encoding="utf-8"?>
<ds:datastoreItem xmlns:ds="http://schemas.openxmlformats.org/officeDocument/2006/customXml" ds:itemID="{4BDE5ABE-CB85-4013-8900-E4ECD0DBDE6C}">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a9ec56ab-dea3-443b-ae99-35f2199b5204"/>
    <ds:schemaRef ds:uri="18f3d968-6251-40b0-9f11-012b293496c2"/>
    <ds:schemaRef ds:uri="http://purl.org/dc/term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111</Words>
  <Characters>593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 och 136.docx</dc:title>
  <cp:revision>3</cp:revision>
  <dcterms:created xsi:type="dcterms:W3CDTF">2023-10-25T07:57:00Z</dcterms:created>
  <dcterms:modified xsi:type="dcterms:W3CDTF">2023-10-25T07:59:00Z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689b0ac0-1caa-42af-b269-e38c7b84f6b3</vt:lpwstr>
  </property>
</Properties>
</file>