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207E1" w14:textId="73250B9E" w:rsidR="0045134C" w:rsidRDefault="0045134C" w:rsidP="00DA0661">
      <w:pPr>
        <w:pStyle w:val="Rubrik"/>
      </w:pPr>
      <w:bookmarkStart w:id="0" w:name="Start"/>
      <w:bookmarkEnd w:id="0"/>
      <w:r>
        <w:t xml:space="preserve">Svar på fråga 2020/21:2540 av </w:t>
      </w:r>
      <w:sdt>
        <w:sdtPr>
          <w:alias w:val="Frågeställare"/>
          <w:tag w:val="delete"/>
          <w:id w:val="-211816850"/>
          <w:placeholder>
            <w:docPart w:val="8F5A419F084E4508B8586EAEA28E0D87"/>
          </w:placeholder>
          <w:dataBinding w:prefixMappings="xmlns:ns0='http://lp/documentinfo/RK' " w:xpath="/ns0:DocumentInfo[1]/ns0:BaseInfo[1]/ns0:Extra3[1]" w:storeItemID="{F3EB9477-F5B1-4087-AC81-9D028A1F7886}"/>
          <w:text/>
        </w:sdtPr>
        <w:sdtEndPr/>
        <w:sdtContent>
          <w:r w:rsidR="00CB7BF0">
            <w:t>Jonas Andersson i Skellefteå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8DC62A2542D403097A7ACC1A55139D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 w:rsidR="00CD1972">
        <w:t xml:space="preserve"> </w:t>
      </w:r>
      <w:r w:rsidR="00CB7BF0">
        <w:t xml:space="preserve">90 000 </w:t>
      </w:r>
      <w:r>
        <w:t>Återvändande</w:t>
      </w:r>
    </w:p>
    <w:p w14:paraId="15635794" w14:textId="6D92162B" w:rsidR="0045134C" w:rsidRDefault="00CD197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230FD5ACC13A4058856277D011E98E7C"/>
          </w:placeholder>
          <w:dataBinding w:prefixMappings="xmlns:ns0='http://lp/documentinfo/RK' " w:xpath="/ns0:DocumentInfo[1]/ns0:BaseInfo[1]/ns0:Extra3[1]" w:storeItemID="{F3EB9477-F5B1-4087-AC81-9D028A1F7886}"/>
          <w:text/>
        </w:sdtPr>
        <w:sdtEndPr/>
        <w:sdtContent>
          <w:r w:rsidR="00CB7BF0">
            <w:t>Jonas Andersson i Skellefteå</w:t>
          </w:r>
        </w:sdtContent>
      </w:sdt>
      <w:r w:rsidR="0045134C">
        <w:t xml:space="preserve"> har frågat mig vilka kriterier och avgränsningar jag har använt för att komma fram till siffran 90 000 återvändanden och hur jag motiverar den.</w:t>
      </w:r>
    </w:p>
    <w:p w14:paraId="607AB4D8" w14:textId="3ACD4050" w:rsidR="0045134C" w:rsidRDefault="0045134C" w:rsidP="0045134C">
      <w:pPr>
        <w:pStyle w:val="Brdtext"/>
      </w:pPr>
      <w:r>
        <w:t xml:space="preserve">Inledningsvis vill jag understryka att återvändandefrågorna är viktiga för regeringen. För att kunna upprätthålla en human, rättssäker och långsiktigt hållbar </w:t>
      </w:r>
      <w:proofErr w:type="spellStart"/>
      <w:r>
        <w:t>migrationspolitik</w:t>
      </w:r>
      <w:proofErr w:type="spellEnd"/>
      <w:r>
        <w:t xml:space="preserve"> måste de som efter en rättssäker prövning fått ett avslagsbeslut återvända så snabbt som möjligt. Återvändandet ska i första hand ske </w:t>
      </w:r>
      <w:r w:rsidR="00192891">
        <w:t>s</w:t>
      </w:r>
      <w:r w:rsidR="00BA6A5D">
        <w:t>jälvmant</w:t>
      </w:r>
      <w:r>
        <w:t xml:space="preserve">, men annars med tvång. </w:t>
      </w:r>
    </w:p>
    <w:p w14:paraId="26786259" w14:textId="652DF9F0" w:rsidR="0045134C" w:rsidRDefault="0045134C" w:rsidP="0045134C">
      <w:pPr>
        <w:rPr>
          <w:rFonts w:eastAsia="Times New Roman"/>
        </w:rPr>
      </w:pPr>
      <w:r w:rsidRPr="00B74AAC">
        <w:t>Regeringen har de senaste åren vidtagit en rad åtgärder för att öka återvändandet</w:t>
      </w:r>
      <w:r w:rsidR="00BA6A5D">
        <w:t xml:space="preserve">. </w:t>
      </w:r>
      <w:r>
        <w:t>Sedan 2014 har drygt 90 000 personer med avlägsnandebeslut</w:t>
      </w:r>
      <w:r>
        <w:rPr>
          <w:rFonts w:eastAsia="Times New Roman"/>
        </w:rPr>
        <w:t xml:space="preserve"> lämnat Sverige. </w:t>
      </w:r>
    </w:p>
    <w:p w14:paraId="10018152" w14:textId="229E2EDB" w:rsidR="00F44110" w:rsidRDefault="00F44110" w:rsidP="0045134C">
      <w:pPr>
        <w:rPr>
          <w:rFonts w:eastAsia="Times New Roman"/>
        </w:rPr>
      </w:pPr>
      <w:r>
        <w:rPr>
          <w:rFonts w:eastAsia="Times New Roman"/>
        </w:rPr>
        <w:t xml:space="preserve">De 90 000 personerna avser </w:t>
      </w:r>
      <w:r w:rsidR="002168F0">
        <w:rPr>
          <w:rFonts w:eastAsia="Times New Roman"/>
        </w:rPr>
        <w:t xml:space="preserve">de </w:t>
      </w:r>
      <w:r>
        <w:rPr>
          <w:rFonts w:eastAsia="Times New Roman"/>
        </w:rPr>
        <w:t xml:space="preserve">ärenden </w:t>
      </w:r>
      <w:r w:rsidR="002168F0">
        <w:rPr>
          <w:rFonts w:eastAsia="Times New Roman"/>
        </w:rPr>
        <w:t>sedan 2014 som har avslutats genom att personerna har rest ut ur landet. Så</w:t>
      </w:r>
      <w:r>
        <w:rPr>
          <w:rFonts w:eastAsia="Times New Roman"/>
        </w:rPr>
        <w:t xml:space="preserve"> kallade polisavvisningar, det vill säga avvisning vid gräns</w:t>
      </w:r>
      <w:r w:rsidR="002168F0">
        <w:rPr>
          <w:rFonts w:eastAsia="Times New Roman"/>
        </w:rPr>
        <w:t xml:space="preserve"> eller inifrån landet av personer som inte ansökt om tillstånd och som saknar rätt till vistelse</w:t>
      </w:r>
      <w:r>
        <w:rPr>
          <w:rFonts w:eastAsia="Times New Roman"/>
        </w:rPr>
        <w:t xml:space="preserve">, ingår inte i denna siffra. Under 2020 </w:t>
      </w:r>
      <w:bookmarkStart w:id="1" w:name="_Hlk69992582"/>
      <w:r w:rsidR="009241D0">
        <w:rPr>
          <w:rFonts w:eastAsia="Times New Roman"/>
        </w:rPr>
        <w:t>genomförde</w:t>
      </w:r>
      <w:r w:rsidR="002168F0">
        <w:rPr>
          <w:rFonts w:eastAsia="Times New Roman"/>
        </w:rPr>
        <w:t xml:space="preserve"> </w:t>
      </w:r>
      <w:r>
        <w:rPr>
          <w:rFonts w:eastAsia="Times New Roman"/>
        </w:rPr>
        <w:t xml:space="preserve">Polismyndigheten ungefär 7 500 </w:t>
      </w:r>
      <w:r w:rsidR="009241D0">
        <w:rPr>
          <w:rFonts w:eastAsia="Times New Roman"/>
        </w:rPr>
        <w:t xml:space="preserve">sådana </w:t>
      </w:r>
      <w:r>
        <w:rPr>
          <w:rFonts w:eastAsia="Times New Roman"/>
        </w:rPr>
        <w:t xml:space="preserve">avvisningar. </w:t>
      </w:r>
      <w:r w:rsidR="00061517">
        <w:rPr>
          <w:rFonts w:eastAsia="Times New Roman"/>
        </w:rPr>
        <w:t>2019 genomfördes än fler, drygt 9</w:t>
      </w:r>
      <w:r w:rsidR="00CB7BF0">
        <w:rPr>
          <w:rFonts w:eastAsia="Times New Roman"/>
        </w:rPr>
        <w:t xml:space="preserve"> </w:t>
      </w:r>
      <w:r w:rsidR="00061517">
        <w:rPr>
          <w:rFonts w:eastAsia="Times New Roman"/>
        </w:rPr>
        <w:t xml:space="preserve">100. </w:t>
      </w:r>
    </w:p>
    <w:p w14:paraId="7E86F22F" w14:textId="270F25FB" w:rsidR="00F44110" w:rsidRDefault="00F44110" w:rsidP="0045134C">
      <w:pPr>
        <w:rPr>
          <w:rFonts w:eastAsia="Times New Roman"/>
        </w:rPr>
      </w:pPr>
      <w:r>
        <w:rPr>
          <w:rFonts w:eastAsia="Times New Roman"/>
        </w:rPr>
        <w:t>Av de 90 000 ärenden</w:t>
      </w:r>
      <w:r w:rsidR="00AB3C32">
        <w:rPr>
          <w:rFonts w:eastAsia="Times New Roman"/>
        </w:rPr>
        <w:t>a</w:t>
      </w:r>
      <w:r>
        <w:rPr>
          <w:rFonts w:eastAsia="Times New Roman"/>
        </w:rPr>
        <w:t xml:space="preserve"> avser </w:t>
      </w:r>
      <w:r w:rsidR="009241D0">
        <w:rPr>
          <w:rFonts w:eastAsia="Times New Roman"/>
        </w:rPr>
        <w:t>ungefär 62 450</w:t>
      </w:r>
      <w:r>
        <w:rPr>
          <w:rFonts w:eastAsia="Times New Roman"/>
        </w:rPr>
        <w:t xml:space="preserve"> </w:t>
      </w:r>
      <w:r w:rsidR="009241D0">
        <w:rPr>
          <w:rFonts w:eastAsia="Times New Roman"/>
        </w:rPr>
        <w:t>personer</w:t>
      </w:r>
      <w:r>
        <w:rPr>
          <w:rFonts w:eastAsia="Times New Roman"/>
        </w:rPr>
        <w:t xml:space="preserve"> som rest ut </w:t>
      </w:r>
      <w:r w:rsidR="00BA6A5D">
        <w:rPr>
          <w:rFonts w:eastAsia="Times New Roman"/>
        </w:rPr>
        <w:t>självmant</w:t>
      </w:r>
      <w:r>
        <w:rPr>
          <w:rFonts w:eastAsia="Times New Roman"/>
        </w:rPr>
        <w:t xml:space="preserve"> med </w:t>
      </w:r>
      <w:r w:rsidR="002168F0">
        <w:rPr>
          <w:rFonts w:eastAsia="Times New Roman"/>
        </w:rPr>
        <w:t xml:space="preserve">hjälp av </w:t>
      </w:r>
      <w:r>
        <w:rPr>
          <w:rFonts w:eastAsia="Times New Roman"/>
        </w:rPr>
        <w:t xml:space="preserve">Migrationsverket. Polismyndigheten </w:t>
      </w:r>
      <w:r w:rsidR="009241D0">
        <w:rPr>
          <w:rFonts w:eastAsia="Times New Roman"/>
        </w:rPr>
        <w:t xml:space="preserve">har </w:t>
      </w:r>
      <w:r>
        <w:rPr>
          <w:rFonts w:eastAsia="Times New Roman"/>
        </w:rPr>
        <w:t>verkställ</w:t>
      </w:r>
      <w:r w:rsidR="009241D0">
        <w:rPr>
          <w:rFonts w:eastAsia="Times New Roman"/>
        </w:rPr>
        <w:t>t</w:t>
      </w:r>
      <w:r>
        <w:rPr>
          <w:rFonts w:eastAsia="Times New Roman"/>
        </w:rPr>
        <w:t xml:space="preserve"> ungefär 27 600 personer</w:t>
      </w:r>
      <w:r w:rsidR="00393969">
        <w:rPr>
          <w:rFonts w:eastAsia="Times New Roman"/>
        </w:rPr>
        <w:t>. U</w:t>
      </w:r>
      <w:r w:rsidR="00CB6B80" w:rsidRPr="00BA6A5D">
        <w:rPr>
          <w:rFonts w:eastAsia="Times New Roman"/>
        </w:rPr>
        <w:t xml:space="preserve">tresor till </w:t>
      </w:r>
      <w:r w:rsidR="00CE1313" w:rsidRPr="00BA6A5D">
        <w:rPr>
          <w:rFonts w:eastAsia="Times New Roman"/>
        </w:rPr>
        <w:t>EU-länder</w:t>
      </w:r>
      <w:r w:rsidR="00CB6B80" w:rsidRPr="00BA6A5D">
        <w:rPr>
          <w:rFonts w:eastAsia="Times New Roman"/>
        </w:rPr>
        <w:t xml:space="preserve"> i enlighet med Dublinförordningen</w:t>
      </w:r>
      <w:r w:rsidR="009241D0">
        <w:rPr>
          <w:rFonts w:eastAsia="Times New Roman"/>
        </w:rPr>
        <w:t xml:space="preserve"> ingår i beräkningen</w:t>
      </w:r>
      <w:r w:rsidR="00AB3C32">
        <w:rPr>
          <w:rFonts w:eastAsia="Times New Roman"/>
        </w:rPr>
        <w:t xml:space="preserve">. </w:t>
      </w:r>
    </w:p>
    <w:p w14:paraId="3DC50596" w14:textId="6D7BA8C6" w:rsidR="00BA6A5D" w:rsidRDefault="00823426" w:rsidP="0045134C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Migrationsverkets siffror </w:t>
      </w:r>
      <w:r w:rsidR="009241D0">
        <w:rPr>
          <w:rFonts w:eastAsia="Times New Roman"/>
        </w:rPr>
        <w:t xml:space="preserve">innefattar </w:t>
      </w:r>
      <w:r>
        <w:rPr>
          <w:rFonts w:eastAsia="Times New Roman"/>
        </w:rPr>
        <w:t>endast före detta asylsökande som har en konstaterad utresa i samband med utskrivning från mottagningssystemet</w:t>
      </w:r>
      <w:r w:rsidR="009241D0">
        <w:rPr>
          <w:rFonts w:eastAsia="Times New Roman"/>
        </w:rPr>
        <w:t xml:space="preserve"> och</w:t>
      </w:r>
      <w:r>
        <w:rPr>
          <w:rFonts w:eastAsia="Times New Roman"/>
        </w:rPr>
        <w:t xml:space="preserve"> inte till exempel förlängningsärenden eller anknytningsärenden.</w:t>
      </w:r>
      <w:r w:rsidR="003F59F5">
        <w:rPr>
          <w:rFonts w:eastAsia="Times New Roman"/>
        </w:rPr>
        <w:t xml:space="preserve"> </w:t>
      </w:r>
      <w:r w:rsidR="003F59F5" w:rsidRPr="00BA6A5D">
        <w:rPr>
          <w:rFonts w:eastAsia="Times New Roman"/>
        </w:rPr>
        <w:t xml:space="preserve">Redovisningen kan dock några år bakåt i tiden även inkludera ett fåtal tillståndsärenden </w:t>
      </w:r>
      <w:r w:rsidR="0075564B">
        <w:rPr>
          <w:rFonts w:eastAsia="Times New Roman"/>
        </w:rPr>
        <w:t>där</w:t>
      </w:r>
      <w:r w:rsidR="003F59F5" w:rsidRPr="00BA6A5D">
        <w:rPr>
          <w:rFonts w:eastAsia="Times New Roman"/>
        </w:rPr>
        <w:t xml:space="preserve"> personen i fråga har varit föremål för ett förvarstagande och därmed inskriven i mottagandet.</w:t>
      </w:r>
      <w:r w:rsidR="003F59F5">
        <w:rPr>
          <w:rFonts w:eastAsia="Times New Roman"/>
        </w:rPr>
        <w:t xml:space="preserve"> </w:t>
      </w:r>
      <w:r w:rsidR="00CE1313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</w:p>
    <w:p w14:paraId="4806BACC" w14:textId="7D918019" w:rsidR="00823426" w:rsidRDefault="00823426" w:rsidP="0045134C">
      <w:pPr>
        <w:rPr>
          <w:rFonts w:eastAsia="Times New Roman"/>
        </w:rPr>
      </w:pPr>
      <w:r>
        <w:rPr>
          <w:rFonts w:eastAsia="Times New Roman"/>
        </w:rPr>
        <w:t xml:space="preserve">Vad gäller Polismyndighetens ärenden </w:t>
      </w:r>
      <w:r w:rsidR="00E73F4F">
        <w:rPr>
          <w:rFonts w:eastAsia="Times New Roman"/>
        </w:rPr>
        <w:t xml:space="preserve">inkluderar denna siffra samtliga kategorier eftersom </w:t>
      </w:r>
      <w:r>
        <w:rPr>
          <w:rFonts w:eastAsia="Times New Roman"/>
        </w:rPr>
        <w:t xml:space="preserve">Migrationsverket i samband med överlämnande av verkställighetsärenden inte kommunicerar skälen för </w:t>
      </w:r>
      <w:r w:rsidR="002168F0">
        <w:rPr>
          <w:rFonts w:eastAsia="Times New Roman"/>
        </w:rPr>
        <w:t xml:space="preserve">den ursprungliga </w:t>
      </w:r>
      <w:r>
        <w:rPr>
          <w:rFonts w:eastAsia="Times New Roman"/>
        </w:rPr>
        <w:t>ansökan. Dock ingår inte personer som har utvisats på grund av brott, vilket sedan 2014 har varit i genomsnitt 627 personer årligen</w:t>
      </w:r>
      <w:r w:rsidR="00E42805">
        <w:rPr>
          <w:rFonts w:eastAsia="Times New Roman"/>
        </w:rPr>
        <w:t>.</w:t>
      </w:r>
    </w:p>
    <w:p w14:paraId="154F9948" w14:textId="78156E5A" w:rsidR="00E42805" w:rsidRDefault="00E42805" w:rsidP="0045134C">
      <w:pPr>
        <w:rPr>
          <w:rFonts w:eastAsia="Times New Roman"/>
        </w:rPr>
      </w:pPr>
    </w:p>
    <w:p w14:paraId="53925232" w14:textId="77777777" w:rsidR="0045134C" w:rsidRDefault="0045134C" w:rsidP="006A12F1">
      <w:pPr>
        <w:pStyle w:val="Brdtext"/>
      </w:pPr>
    </w:p>
    <w:p w14:paraId="1F237F77" w14:textId="1B4BDC56" w:rsidR="0045134C" w:rsidRDefault="0045134C" w:rsidP="006A12F1">
      <w:pPr>
        <w:pStyle w:val="Brdtext"/>
      </w:pPr>
      <w:bookmarkStart w:id="2" w:name="_Hlk69992653"/>
      <w:r>
        <w:t xml:space="preserve">Stockholm den </w:t>
      </w:r>
      <w:sdt>
        <w:sdtPr>
          <w:id w:val="-1225218591"/>
          <w:placeholder>
            <w:docPart w:val="AE403A5E2F0C43A6AE775B7EFD71EA27"/>
          </w:placeholder>
          <w:dataBinding w:prefixMappings="xmlns:ns0='http://lp/documentinfo/RK' " w:xpath="/ns0:DocumentInfo[1]/ns0:BaseInfo[1]/ns0:HeaderDate[1]" w:storeItemID="{F3EB9477-F5B1-4087-AC81-9D028A1F7886}"/>
          <w:date w:fullDate="2021-04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95385">
            <w:t>28 april 2021</w:t>
          </w:r>
        </w:sdtContent>
      </w:sdt>
    </w:p>
    <w:p w14:paraId="2FDDC2A3" w14:textId="77777777" w:rsidR="0045134C" w:rsidRDefault="0045134C" w:rsidP="004E7A8F">
      <w:pPr>
        <w:pStyle w:val="Brdtextutanavstnd"/>
      </w:pPr>
    </w:p>
    <w:p w14:paraId="6980A8DA" w14:textId="77777777" w:rsidR="0045134C" w:rsidRDefault="0045134C" w:rsidP="004E7A8F">
      <w:pPr>
        <w:pStyle w:val="Brdtextutanavstnd"/>
      </w:pPr>
    </w:p>
    <w:p w14:paraId="07DA9189" w14:textId="77777777" w:rsidR="0045134C" w:rsidRDefault="0045134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8E5057DE73240F793E683CE6D79105A"/>
        </w:placeholder>
        <w:dataBinding w:prefixMappings="xmlns:ns0='http://lp/documentinfo/RK' " w:xpath="/ns0:DocumentInfo[1]/ns0:BaseInfo[1]/ns0:TopSender[1]" w:storeItemID="{F3EB9477-F5B1-4087-AC81-9D028A1F7886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70DDC2E" w14:textId="2559AF0B" w:rsidR="0045134C" w:rsidRDefault="00E64FAD" w:rsidP="00422A41">
          <w:pPr>
            <w:pStyle w:val="Brdtext"/>
          </w:pPr>
          <w:r>
            <w:t>Morgan Johansson</w:t>
          </w:r>
        </w:p>
      </w:sdtContent>
    </w:sdt>
    <w:bookmarkEnd w:id="1"/>
    <w:bookmarkEnd w:id="2"/>
    <w:p w14:paraId="35B50B32" w14:textId="43CE99EE" w:rsidR="0045134C" w:rsidRPr="00DB48AB" w:rsidRDefault="0045134C" w:rsidP="00DB48AB">
      <w:pPr>
        <w:pStyle w:val="Brdtext"/>
      </w:pPr>
    </w:p>
    <w:sectPr w:rsidR="0045134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81C27" w14:textId="77777777" w:rsidR="004B4ECD" w:rsidRDefault="004B4ECD" w:rsidP="00A87A54">
      <w:pPr>
        <w:spacing w:after="0" w:line="240" w:lineRule="auto"/>
      </w:pPr>
      <w:r>
        <w:separator/>
      </w:r>
    </w:p>
  </w:endnote>
  <w:endnote w:type="continuationSeparator" w:id="0">
    <w:p w14:paraId="4E14DE52" w14:textId="77777777" w:rsidR="004B4ECD" w:rsidRDefault="004B4EC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E4C8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BA308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6C5A5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DA2FE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D319B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48092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5AFA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97C12E" w14:textId="77777777" w:rsidTr="00C26068">
      <w:trPr>
        <w:trHeight w:val="227"/>
      </w:trPr>
      <w:tc>
        <w:tcPr>
          <w:tcW w:w="4074" w:type="dxa"/>
        </w:tcPr>
        <w:p w14:paraId="0393765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30577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0DAB27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20ACF" w14:textId="77777777" w:rsidR="004B4ECD" w:rsidRDefault="004B4ECD" w:rsidP="00A87A54">
      <w:pPr>
        <w:spacing w:after="0" w:line="240" w:lineRule="auto"/>
      </w:pPr>
      <w:r>
        <w:separator/>
      </w:r>
    </w:p>
  </w:footnote>
  <w:footnote w:type="continuationSeparator" w:id="0">
    <w:p w14:paraId="03152711" w14:textId="77777777" w:rsidR="004B4ECD" w:rsidRDefault="004B4EC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3904" w14:paraId="1E97516A" w14:textId="77777777" w:rsidTr="00C93EBA">
      <w:trPr>
        <w:trHeight w:val="227"/>
      </w:trPr>
      <w:tc>
        <w:tcPr>
          <w:tcW w:w="5534" w:type="dxa"/>
        </w:tcPr>
        <w:p w14:paraId="1B071E68" w14:textId="77777777" w:rsidR="00CD3904" w:rsidRPr="007D73AB" w:rsidRDefault="00CD3904">
          <w:pPr>
            <w:pStyle w:val="Sidhuvud"/>
          </w:pPr>
        </w:p>
      </w:tc>
      <w:tc>
        <w:tcPr>
          <w:tcW w:w="3170" w:type="dxa"/>
          <w:vAlign w:val="bottom"/>
        </w:tcPr>
        <w:p w14:paraId="7B262CB5" w14:textId="77777777" w:rsidR="00CD3904" w:rsidRPr="007D73AB" w:rsidRDefault="00CD3904" w:rsidP="00340DE0">
          <w:pPr>
            <w:pStyle w:val="Sidhuvud"/>
          </w:pPr>
        </w:p>
      </w:tc>
      <w:tc>
        <w:tcPr>
          <w:tcW w:w="1134" w:type="dxa"/>
        </w:tcPr>
        <w:p w14:paraId="028E0D0D" w14:textId="77777777" w:rsidR="00CD3904" w:rsidRDefault="00CD3904" w:rsidP="005A703A">
          <w:pPr>
            <w:pStyle w:val="Sidhuvud"/>
          </w:pPr>
        </w:p>
      </w:tc>
    </w:tr>
    <w:tr w:rsidR="00CD3904" w14:paraId="7644F24B" w14:textId="77777777" w:rsidTr="00C93EBA">
      <w:trPr>
        <w:trHeight w:val="1928"/>
      </w:trPr>
      <w:tc>
        <w:tcPr>
          <w:tcW w:w="5534" w:type="dxa"/>
        </w:tcPr>
        <w:p w14:paraId="3FA4DC1D" w14:textId="77777777" w:rsidR="00CD3904" w:rsidRDefault="00CD3904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7D4FE3D" wp14:editId="312A419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DC33BA7" w14:textId="77777777" w:rsidR="00AD5648" w:rsidRDefault="00AD5648" w:rsidP="00AD5648">
          <w:pPr>
            <w:rPr>
              <w:rFonts w:asciiTheme="majorHAnsi" w:hAnsiTheme="majorHAnsi"/>
              <w:noProof/>
              <w:sz w:val="19"/>
            </w:rPr>
          </w:pPr>
        </w:p>
        <w:p w14:paraId="31D2FDB3" w14:textId="63C97E16" w:rsidR="00AD5648" w:rsidRDefault="00AD5648" w:rsidP="00AD5648">
          <w:pPr>
            <w:pStyle w:val="Sidhuvud"/>
          </w:pPr>
        </w:p>
        <w:p w14:paraId="2E1B1100" w14:textId="329D0B32" w:rsidR="00AD5648" w:rsidRPr="00AD5648" w:rsidRDefault="00AD5648" w:rsidP="00567D7D">
          <w:pPr>
            <w:tabs>
              <w:tab w:val="center" w:pos="4536"/>
              <w:tab w:val="right" w:pos="9072"/>
            </w:tabs>
          </w:pPr>
        </w:p>
      </w:tc>
      <w:tc>
        <w:tcPr>
          <w:tcW w:w="3170" w:type="dxa"/>
        </w:tcPr>
        <w:p w14:paraId="5F67EE09" w14:textId="77777777" w:rsidR="00CD3904" w:rsidRPr="00710A6C" w:rsidRDefault="00CD3904" w:rsidP="00EE3C0F">
          <w:pPr>
            <w:pStyle w:val="Sidhuvud"/>
            <w:rPr>
              <w:b/>
            </w:rPr>
          </w:pPr>
        </w:p>
        <w:p w14:paraId="3123C296" w14:textId="77777777" w:rsidR="00CD3904" w:rsidRDefault="00CD3904" w:rsidP="00EE3C0F">
          <w:pPr>
            <w:pStyle w:val="Sidhuvud"/>
          </w:pPr>
        </w:p>
        <w:p w14:paraId="43ECBCDF" w14:textId="77777777" w:rsidR="00CD3904" w:rsidRDefault="00CD3904" w:rsidP="00EE3C0F">
          <w:pPr>
            <w:pStyle w:val="Sidhuvud"/>
          </w:pPr>
        </w:p>
        <w:p w14:paraId="6C16A2AE" w14:textId="77777777" w:rsidR="00CD3904" w:rsidRDefault="00CD39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73FCEB01E7B4C1BA2CFBA2B98A3D95A"/>
            </w:placeholder>
            <w:dataBinding w:prefixMappings="xmlns:ns0='http://lp/documentinfo/RK' " w:xpath="/ns0:DocumentInfo[1]/ns0:BaseInfo[1]/ns0:Dnr[1]" w:storeItemID="{F3EB9477-F5B1-4087-AC81-9D028A1F7886}"/>
            <w:text/>
          </w:sdtPr>
          <w:sdtEndPr/>
          <w:sdtContent>
            <w:p w14:paraId="3B6BEE17" w14:textId="0FFC0EF6" w:rsidR="00CD3904" w:rsidRDefault="0045134C" w:rsidP="00EE3C0F">
              <w:pPr>
                <w:pStyle w:val="Sidhuvud"/>
              </w:pPr>
              <w:r>
                <w:t>Ju2021/01584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DFAF5A70AF4C4BBE2EE281B4572453"/>
            </w:placeholder>
            <w:showingPlcHdr/>
            <w:dataBinding w:prefixMappings="xmlns:ns0='http://lp/documentinfo/RK' " w:xpath="/ns0:DocumentInfo[1]/ns0:BaseInfo[1]/ns0:DocNumber[1]" w:storeItemID="{F3EB9477-F5B1-4087-AC81-9D028A1F7886}"/>
            <w:text/>
          </w:sdtPr>
          <w:sdtEndPr/>
          <w:sdtContent>
            <w:p w14:paraId="3699AC04" w14:textId="77777777" w:rsidR="00CD3904" w:rsidRDefault="00CD39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068F01E" w14:textId="77777777" w:rsidR="00CD3904" w:rsidRDefault="00CD3904" w:rsidP="00EE3C0F">
          <w:pPr>
            <w:pStyle w:val="Sidhuvud"/>
          </w:pPr>
        </w:p>
      </w:tc>
      <w:tc>
        <w:tcPr>
          <w:tcW w:w="1134" w:type="dxa"/>
        </w:tcPr>
        <w:p w14:paraId="14D08080" w14:textId="77777777" w:rsidR="00CD3904" w:rsidRDefault="00CD3904" w:rsidP="0094502D">
          <w:pPr>
            <w:pStyle w:val="Sidhuvud"/>
          </w:pPr>
        </w:p>
        <w:p w14:paraId="1DDE5A8F" w14:textId="77777777" w:rsidR="00CD3904" w:rsidRPr="0094502D" w:rsidRDefault="00CD3904" w:rsidP="00EC71A6">
          <w:pPr>
            <w:pStyle w:val="Sidhuvud"/>
          </w:pPr>
        </w:p>
      </w:tc>
    </w:tr>
    <w:tr w:rsidR="00CD3904" w14:paraId="431D357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A894367EA644A4E817722FE81113E6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-829058742"/>
                <w:placeholder>
                  <w:docPart w:val="2E785725514E49DBA7FA33932FADA5E3"/>
                </w:placeholder>
              </w:sdtPr>
              <w:sdtContent>
                <w:p w14:paraId="75EF9773" w14:textId="77777777" w:rsidR="00CD1972" w:rsidRDefault="00CD1972" w:rsidP="00CD1972">
                  <w:pPr>
                    <w:pStyle w:val="Sidhuvud"/>
                    <w:rPr>
                      <w:b/>
                    </w:rPr>
                  </w:pPr>
                  <w:r>
                    <w:rPr>
                      <w:b/>
                    </w:rPr>
                    <w:t>Justitiedepartementet</w:t>
                  </w:r>
                </w:p>
                <w:p w14:paraId="0392072C" w14:textId="77777777" w:rsidR="00CD1972" w:rsidRDefault="00CD1972" w:rsidP="00CD1972">
                  <w:pPr>
                    <w:pStyle w:val="Sidhuvud"/>
                    <w:rPr>
                      <w:b/>
                    </w:rPr>
                  </w:pPr>
                  <w:r>
                    <w:t>Justitie- och migrationsministern</w:t>
                  </w:r>
                </w:p>
              </w:sdtContent>
            </w:sdt>
            <w:p w14:paraId="4E1018FD" w14:textId="1429E825" w:rsidR="00CD3904" w:rsidRPr="00340DE0" w:rsidRDefault="00CD390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CD0C14CE564EDD9037F227B40CD34D"/>
          </w:placeholder>
          <w:dataBinding w:prefixMappings="xmlns:ns0='http://lp/documentinfo/RK' " w:xpath="/ns0:DocumentInfo[1]/ns0:BaseInfo[1]/ns0:Recipient[1]" w:storeItemID="{F3EB9477-F5B1-4087-AC81-9D028A1F7886}"/>
          <w:text w:multiLine="1"/>
        </w:sdtPr>
        <w:sdtEndPr/>
        <w:sdtContent>
          <w:tc>
            <w:tcPr>
              <w:tcW w:w="3170" w:type="dxa"/>
            </w:tcPr>
            <w:p w14:paraId="5A9B718F" w14:textId="77777777" w:rsidR="00CD3904" w:rsidRDefault="00CD39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605803" w14:textId="77777777" w:rsidR="00CD3904" w:rsidRDefault="00CD3904" w:rsidP="003E6020">
          <w:pPr>
            <w:pStyle w:val="Sidhuvud"/>
          </w:pPr>
        </w:p>
      </w:tc>
    </w:tr>
  </w:tbl>
  <w:p w14:paraId="529A0AC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0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A47"/>
    <w:rsid w:val="00053CAA"/>
    <w:rsid w:val="00055875"/>
    <w:rsid w:val="00057FE0"/>
    <w:rsid w:val="00061517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891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8F0"/>
    <w:rsid w:val="0022187E"/>
    <w:rsid w:val="00222258"/>
    <w:rsid w:val="00223AD6"/>
    <w:rsid w:val="0022666A"/>
    <w:rsid w:val="00227E43"/>
    <w:rsid w:val="002315F5"/>
    <w:rsid w:val="0023241D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59E5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0677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3969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9F5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34C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4ECD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1DA8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D7D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564B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BB0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0A18"/>
    <w:rsid w:val="008150A6"/>
    <w:rsid w:val="00815A8F"/>
    <w:rsid w:val="00817098"/>
    <w:rsid w:val="008178E6"/>
    <w:rsid w:val="0082249C"/>
    <w:rsid w:val="00823426"/>
    <w:rsid w:val="00824CCE"/>
    <w:rsid w:val="00830B7B"/>
    <w:rsid w:val="00832661"/>
    <w:rsid w:val="008349AA"/>
    <w:rsid w:val="00834C10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41D0"/>
    <w:rsid w:val="009279B2"/>
    <w:rsid w:val="00935814"/>
    <w:rsid w:val="0094013E"/>
    <w:rsid w:val="0094502D"/>
    <w:rsid w:val="00946561"/>
    <w:rsid w:val="00946B39"/>
    <w:rsid w:val="00947013"/>
    <w:rsid w:val="0095062C"/>
    <w:rsid w:val="00956EA9"/>
    <w:rsid w:val="00966E40"/>
    <w:rsid w:val="009706F8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399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D95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C32"/>
    <w:rsid w:val="00AB4D25"/>
    <w:rsid w:val="00AB5033"/>
    <w:rsid w:val="00AB5298"/>
    <w:rsid w:val="00AB5519"/>
    <w:rsid w:val="00AB6313"/>
    <w:rsid w:val="00AB71DD"/>
    <w:rsid w:val="00AC15C5"/>
    <w:rsid w:val="00AD0E75"/>
    <w:rsid w:val="00AD564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6A5D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9F1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B80"/>
    <w:rsid w:val="00CB6EDE"/>
    <w:rsid w:val="00CB7BF0"/>
    <w:rsid w:val="00CC41BA"/>
    <w:rsid w:val="00CD09EF"/>
    <w:rsid w:val="00CD1550"/>
    <w:rsid w:val="00CD17C1"/>
    <w:rsid w:val="00CD1972"/>
    <w:rsid w:val="00CD1C6C"/>
    <w:rsid w:val="00CD37F1"/>
    <w:rsid w:val="00CD3904"/>
    <w:rsid w:val="00CD6169"/>
    <w:rsid w:val="00CD6D76"/>
    <w:rsid w:val="00CE1313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E91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385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805"/>
    <w:rsid w:val="00E469E4"/>
    <w:rsid w:val="00E475C3"/>
    <w:rsid w:val="00E509B0"/>
    <w:rsid w:val="00E50B11"/>
    <w:rsid w:val="00E54246"/>
    <w:rsid w:val="00E55D8E"/>
    <w:rsid w:val="00E64FAD"/>
    <w:rsid w:val="00E6641E"/>
    <w:rsid w:val="00E66F18"/>
    <w:rsid w:val="00E70856"/>
    <w:rsid w:val="00E727DE"/>
    <w:rsid w:val="00E73F4F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C6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110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6AB460"/>
  <w15:docId w15:val="{7309D0D8-591F-4967-BAB8-BA535449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6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3FCEB01E7B4C1BA2CFBA2B98A3D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194A61-005E-43AE-B6DC-971A9102FAC2}"/>
      </w:docPartPr>
      <w:docPartBody>
        <w:p w:rsidR="00911F40" w:rsidRDefault="00DB3207" w:rsidP="00DB3207">
          <w:pPr>
            <w:pStyle w:val="273FCEB01E7B4C1BA2CFBA2B98A3D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DFAF5A70AF4C4BBE2EE281B4572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4038A-1191-4FDE-BD89-8E75864C2B92}"/>
      </w:docPartPr>
      <w:docPartBody>
        <w:p w:rsidR="00911F40" w:rsidRDefault="00DB3207" w:rsidP="00DB3207">
          <w:pPr>
            <w:pStyle w:val="5CDFAF5A70AF4C4BBE2EE281B45724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894367EA644A4E817722FE81113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DF8AA-9D75-4BE5-AB18-4445487F9CE2}"/>
      </w:docPartPr>
      <w:docPartBody>
        <w:p w:rsidR="00911F40" w:rsidRDefault="00DB3207" w:rsidP="00DB3207">
          <w:pPr>
            <w:pStyle w:val="0A894367EA644A4E817722FE81113E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CD0C14CE564EDD9037F227B40CD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1CF96-58B0-4B15-9918-B14FACA0739F}"/>
      </w:docPartPr>
      <w:docPartBody>
        <w:p w:rsidR="00911F40" w:rsidRDefault="00DB3207" w:rsidP="00DB3207">
          <w:pPr>
            <w:pStyle w:val="AACD0C14CE564EDD9037F227B40CD3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5A419F084E4508B8586EAEA28E0D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B37CB-BFF2-4A19-8D39-8B59FB8EE3EF}"/>
      </w:docPartPr>
      <w:docPartBody>
        <w:p w:rsidR="00911F40" w:rsidRDefault="00DB3207" w:rsidP="00DB3207">
          <w:pPr>
            <w:pStyle w:val="8F5A419F084E4508B8586EAEA28E0D8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8DC62A2542D403097A7ACC1A5513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E9F84-0DA2-44FA-A487-3C6EE5013D0D}"/>
      </w:docPartPr>
      <w:docPartBody>
        <w:p w:rsidR="00911F40" w:rsidRDefault="00DB3207" w:rsidP="00DB3207">
          <w:pPr>
            <w:pStyle w:val="A8DC62A2542D403097A7ACC1A55139D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230FD5ACC13A4058856277D011E98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1ECDE-03A6-4075-B8C3-B1BB05015E44}"/>
      </w:docPartPr>
      <w:docPartBody>
        <w:p w:rsidR="00911F40" w:rsidRDefault="00DB3207" w:rsidP="00DB3207">
          <w:pPr>
            <w:pStyle w:val="230FD5ACC13A4058856277D011E98E7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E403A5E2F0C43A6AE775B7EFD71E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A7C3C-E1E6-46B2-8BA5-38336D3AF2B4}"/>
      </w:docPartPr>
      <w:docPartBody>
        <w:p w:rsidR="00911F40" w:rsidRDefault="00DB3207" w:rsidP="00DB3207">
          <w:pPr>
            <w:pStyle w:val="AE403A5E2F0C43A6AE775B7EFD71EA2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8E5057DE73240F793E683CE6D791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4B003-3B79-41B6-945D-8E6D22E56A5C}"/>
      </w:docPartPr>
      <w:docPartBody>
        <w:p w:rsidR="00911F40" w:rsidRDefault="00DB3207" w:rsidP="00DB3207">
          <w:pPr>
            <w:pStyle w:val="A8E5057DE73240F793E683CE6D79105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E785725514E49DBA7FA33932FADA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8CAFD-C2B3-4EC4-87A0-5D178BE8DE01}"/>
      </w:docPartPr>
      <w:docPartBody>
        <w:p w:rsidR="00000000" w:rsidRDefault="00973E00" w:rsidP="00973E00">
          <w:pPr>
            <w:pStyle w:val="2E785725514E49DBA7FA33932FADA5E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07"/>
    <w:rsid w:val="001676B3"/>
    <w:rsid w:val="002B750B"/>
    <w:rsid w:val="00417A72"/>
    <w:rsid w:val="00911F40"/>
    <w:rsid w:val="00973E00"/>
    <w:rsid w:val="00A10667"/>
    <w:rsid w:val="00B07977"/>
    <w:rsid w:val="00C8590D"/>
    <w:rsid w:val="00DB3207"/>
    <w:rsid w:val="00E263B0"/>
    <w:rsid w:val="00E6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49FF78435184125A4BA89F26ADF3AED">
    <w:name w:val="749FF78435184125A4BA89F26ADF3AED"/>
    <w:rsid w:val="00DB3207"/>
  </w:style>
  <w:style w:type="character" w:styleId="Platshllartext">
    <w:name w:val="Placeholder Text"/>
    <w:basedOn w:val="Standardstycketeckensnitt"/>
    <w:uiPriority w:val="99"/>
    <w:semiHidden/>
    <w:rsid w:val="00973E00"/>
  </w:style>
  <w:style w:type="paragraph" w:customStyle="1" w:styleId="DBAD061082824DA89D25A8E611AFBE3F">
    <w:name w:val="DBAD061082824DA89D25A8E611AFBE3F"/>
    <w:rsid w:val="00DB3207"/>
  </w:style>
  <w:style w:type="paragraph" w:customStyle="1" w:styleId="D14E4B1C783940EFAAB64228ED31D23F">
    <w:name w:val="D14E4B1C783940EFAAB64228ED31D23F"/>
    <w:rsid w:val="00DB3207"/>
  </w:style>
  <w:style w:type="paragraph" w:customStyle="1" w:styleId="71850EDD96D9455296C6EA725E8767F2">
    <w:name w:val="71850EDD96D9455296C6EA725E8767F2"/>
    <w:rsid w:val="00DB3207"/>
  </w:style>
  <w:style w:type="paragraph" w:customStyle="1" w:styleId="273FCEB01E7B4C1BA2CFBA2B98A3D95A">
    <w:name w:val="273FCEB01E7B4C1BA2CFBA2B98A3D95A"/>
    <w:rsid w:val="00DB3207"/>
  </w:style>
  <w:style w:type="paragraph" w:customStyle="1" w:styleId="5CDFAF5A70AF4C4BBE2EE281B4572453">
    <w:name w:val="5CDFAF5A70AF4C4BBE2EE281B4572453"/>
    <w:rsid w:val="00DB3207"/>
  </w:style>
  <w:style w:type="paragraph" w:customStyle="1" w:styleId="66A6BDC68A8F4CA992116B18B4CCA753">
    <w:name w:val="66A6BDC68A8F4CA992116B18B4CCA753"/>
    <w:rsid w:val="00DB3207"/>
  </w:style>
  <w:style w:type="paragraph" w:customStyle="1" w:styleId="C9534770A6A24BEAB44AF7BD720012B7">
    <w:name w:val="C9534770A6A24BEAB44AF7BD720012B7"/>
    <w:rsid w:val="00DB3207"/>
  </w:style>
  <w:style w:type="paragraph" w:customStyle="1" w:styleId="690FD53D5AF543AD887C3B68F438616B">
    <w:name w:val="690FD53D5AF543AD887C3B68F438616B"/>
    <w:rsid w:val="00DB3207"/>
  </w:style>
  <w:style w:type="paragraph" w:customStyle="1" w:styleId="0A894367EA644A4E817722FE81113E64">
    <w:name w:val="0A894367EA644A4E817722FE81113E64"/>
    <w:rsid w:val="00DB3207"/>
  </w:style>
  <w:style w:type="paragraph" w:customStyle="1" w:styleId="AACD0C14CE564EDD9037F227B40CD34D">
    <w:name w:val="AACD0C14CE564EDD9037F227B40CD34D"/>
    <w:rsid w:val="00DB3207"/>
  </w:style>
  <w:style w:type="paragraph" w:customStyle="1" w:styleId="5CDFAF5A70AF4C4BBE2EE281B45724531">
    <w:name w:val="5CDFAF5A70AF4C4BBE2EE281B45724531"/>
    <w:rsid w:val="00DB32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894367EA644A4E817722FE81113E641">
    <w:name w:val="0A894367EA644A4E817722FE81113E641"/>
    <w:rsid w:val="00DB32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5A419F084E4508B8586EAEA28E0D87">
    <w:name w:val="8F5A419F084E4508B8586EAEA28E0D87"/>
    <w:rsid w:val="00DB3207"/>
  </w:style>
  <w:style w:type="paragraph" w:customStyle="1" w:styleId="A8DC62A2542D403097A7ACC1A55139D0">
    <w:name w:val="A8DC62A2542D403097A7ACC1A55139D0"/>
    <w:rsid w:val="00DB3207"/>
  </w:style>
  <w:style w:type="paragraph" w:customStyle="1" w:styleId="7B286634B01F4AF1A6CAFA1F9E3F2CD3">
    <w:name w:val="7B286634B01F4AF1A6CAFA1F9E3F2CD3"/>
    <w:rsid w:val="00DB3207"/>
  </w:style>
  <w:style w:type="paragraph" w:customStyle="1" w:styleId="4FD3288371724F80BB9C6B51D8D4118A">
    <w:name w:val="4FD3288371724F80BB9C6B51D8D4118A"/>
    <w:rsid w:val="00DB3207"/>
  </w:style>
  <w:style w:type="paragraph" w:customStyle="1" w:styleId="230FD5ACC13A4058856277D011E98E7C">
    <w:name w:val="230FD5ACC13A4058856277D011E98E7C"/>
    <w:rsid w:val="00DB3207"/>
  </w:style>
  <w:style w:type="paragraph" w:customStyle="1" w:styleId="AE403A5E2F0C43A6AE775B7EFD71EA27">
    <w:name w:val="AE403A5E2F0C43A6AE775B7EFD71EA27"/>
    <w:rsid w:val="00DB3207"/>
  </w:style>
  <w:style w:type="paragraph" w:customStyle="1" w:styleId="A8E5057DE73240F793E683CE6D79105A">
    <w:name w:val="A8E5057DE73240F793E683CE6D79105A"/>
    <w:rsid w:val="00DB3207"/>
  </w:style>
  <w:style w:type="paragraph" w:customStyle="1" w:styleId="850B24A2BF624917A22D5CFBE70B0E9B">
    <w:name w:val="850B24A2BF624917A22D5CFBE70B0E9B"/>
    <w:rsid w:val="00417A72"/>
  </w:style>
  <w:style w:type="paragraph" w:customStyle="1" w:styleId="2E785725514E49DBA7FA33932FADA5E3">
    <w:name w:val="2E785725514E49DBA7FA33932FADA5E3"/>
    <w:rsid w:val="00973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2021-04-28T00:00:00</HeaderDate>
    <Office/>
    <Dnr>Ju2021/01584</Dnr>
    <ParagrafNr/>
    <DocumentTitle/>
    <VisitingAddress/>
    <Extra1/>
    <Extra2/>
    <Extra3>Jonas Andersson i Skellefteå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d2c2888d-6142-4693-87a5-eb5a5b007566</RD_Svarsid>
  </documentManagement>
</p:properties>
</file>

<file path=customXml/itemProps1.xml><?xml version="1.0" encoding="utf-8"?>
<ds:datastoreItem xmlns:ds="http://schemas.openxmlformats.org/officeDocument/2006/customXml" ds:itemID="{82A6DB7E-6E25-42D9-954E-95788AFE70DC}"/>
</file>

<file path=customXml/itemProps2.xml><?xml version="1.0" encoding="utf-8"?>
<ds:datastoreItem xmlns:ds="http://schemas.openxmlformats.org/officeDocument/2006/customXml" ds:itemID="{B9FCD285-C1F0-4FFD-BF05-13C698CEE8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2A6DB7E-6E25-42D9-954E-95788AFE70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731295-21B5-4B65-A2A3-D759B337D75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FEB1B41-12F1-4264-883D-857D8F22E4B2}"/>
</file>

<file path=customXml/itemProps7.xml><?xml version="1.0" encoding="utf-8"?>
<ds:datastoreItem xmlns:ds="http://schemas.openxmlformats.org/officeDocument/2006/customXml" ds:itemID="{F3EB9477-F5B1-4087-AC81-9D028A1F7886}"/>
</file>

<file path=customXml/itemProps8.xml><?xml version="1.0" encoding="utf-8"?>
<ds:datastoreItem xmlns:ds="http://schemas.openxmlformats.org/officeDocument/2006/customXml" ds:itemID="{DC63374D-A875-427B-9EFC-1BA4BD302E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2540.docx</dc:title>
  <dc:subject/>
  <dc:creator>Justitiedepartementet</dc:creator>
  <cp:keywords/>
  <dc:description/>
  <cp:lastModifiedBy>Johan Andersson</cp:lastModifiedBy>
  <cp:revision>3</cp:revision>
  <dcterms:created xsi:type="dcterms:W3CDTF">2021-04-28T06:21:00Z</dcterms:created>
  <dcterms:modified xsi:type="dcterms:W3CDTF">2021-04-28T06:51:00Z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87162ce5-c798-4dd2-baff-0c858c1713e7</vt:lpwstr>
  </property>
</Properties>
</file>