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9FBCF" w14:textId="4E2E03EA" w:rsidR="00DE1A15" w:rsidRPr="006853A7" w:rsidRDefault="00DE1A15" w:rsidP="00E96532">
      <w:pPr>
        <w:pStyle w:val="Brdtext"/>
        <w:rPr>
          <w:rFonts w:asciiTheme="majorHAnsi" w:hAnsiTheme="majorHAnsi" w:cstheme="majorHAnsi"/>
          <w:sz w:val="26"/>
          <w:szCs w:val="26"/>
        </w:rPr>
      </w:pPr>
      <w:r w:rsidRPr="006853A7">
        <w:rPr>
          <w:rFonts w:asciiTheme="majorHAnsi" w:hAnsiTheme="majorHAnsi" w:cstheme="majorHAnsi"/>
          <w:sz w:val="26"/>
          <w:szCs w:val="26"/>
        </w:rPr>
        <w:t xml:space="preserve">Svar på fråga 2020:21/1523 av Ann-Christine From Utterstedt (SD) Utbredningen av kvinnoförnedring </w:t>
      </w:r>
    </w:p>
    <w:p w14:paraId="4CCF174F" w14:textId="5B8A1CB0" w:rsidR="00DE1A15" w:rsidRDefault="00DE1A15" w:rsidP="00DE1A15">
      <w:pPr>
        <w:pStyle w:val="Brdtext"/>
      </w:pPr>
      <w:r>
        <w:t>Ann-Christine From Utterstedt</w:t>
      </w:r>
      <w:r w:rsidR="00E90FF1">
        <w:t xml:space="preserve"> (SD)</w:t>
      </w:r>
      <w:r>
        <w:t xml:space="preserve"> har frågat </w:t>
      </w:r>
      <w:r w:rsidR="00E76C40">
        <w:t xml:space="preserve">jämställdhetsministern </w:t>
      </w:r>
      <w:r>
        <w:t>hur regeringen avser att stoppa utbredningen av hedersvåldet, kvinnoförnedring oc</w:t>
      </w:r>
      <w:r w:rsidR="006853A7">
        <w:t>h</w:t>
      </w:r>
      <w:r>
        <w:t xml:space="preserve"> </w:t>
      </w:r>
      <w:r w:rsidR="006853A7">
        <w:t>begränsandet av kvinnors frihet</w:t>
      </w:r>
      <w:r>
        <w:t xml:space="preserve"> i vårt land. </w:t>
      </w:r>
      <w:r w:rsidR="00371D7F" w:rsidRPr="00371D7F">
        <w:t>Arbetet inom regeringen är nu så fördelat att det är jag som ska svara på frågan</w:t>
      </w:r>
      <w:r w:rsidR="00371D7F">
        <w:t>.</w:t>
      </w:r>
    </w:p>
    <w:p w14:paraId="0E4EB097" w14:textId="6D36266F" w:rsidR="00BF0172" w:rsidRDefault="00BF0172" w:rsidP="00BF0172">
      <w:pPr>
        <w:pStyle w:val="Brdtext"/>
      </w:pPr>
      <w:r w:rsidRPr="003A7804">
        <w:t>För regeringen är</w:t>
      </w:r>
      <w:r w:rsidR="006F0ADB">
        <w:t xml:space="preserve"> arbetet mot</w:t>
      </w:r>
      <w:r w:rsidRPr="003A7804">
        <w:t xml:space="preserve"> mäns våld mot kvinnor</w:t>
      </w:r>
      <w:r w:rsidR="006F0ADB">
        <w:t xml:space="preserve"> och hedersrelaterat våld och förtryck</w:t>
      </w:r>
      <w:r w:rsidRPr="003A7804">
        <w:t xml:space="preserve"> en högt prioriterad fråga. </w:t>
      </w:r>
      <w:r w:rsidR="00DE1A15" w:rsidRPr="00382F93">
        <w:t xml:space="preserve">Kvinnor och män, flickor och pojkar ska ha samma rätt och möjlighet till kroppslig integritet. </w:t>
      </w:r>
      <w:r w:rsidR="003D2BA6">
        <w:t>R</w:t>
      </w:r>
      <w:r w:rsidR="00DE1A15" w:rsidRPr="00382F93">
        <w:t xml:space="preserve">egeringen </w:t>
      </w:r>
      <w:r w:rsidR="003D2BA6" w:rsidRPr="00382F93">
        <w:t xml:space="preserve">beslutade 2016 </w:t>
      </w:r>
      <w:r w:rsidR="00DE1A15" w:rsidRPr="00382F93">
        <w:t>om en tioårig nationell strategi för att förebygga och bekämpa mäns våld mot kvinnor</w:t>
      </w:r>
      <w:r w:rsidR="00DE1A15">
        <w:t xml:space="preserve"> inklusive hedersrelaterat våld och förtryck</w:t>
      </w:r>
      <w:r w:rsidR="00DE1A15" w:rsidRPr="00382F93">
        <w:t xml:space="preserve">. </w:t>
      </w:r>
      <w:r w:rsidRPr="003A7804">
        <w:t>Flera myndigheter har i uppdrag att arbeta såväl förebyggande som brottsbekämpande och med att ge stöd och skydd till utsatta.</w:t>
      </w:r>
    </w:p>
    <w:p w14:paraId="56FF8E6A" w14:textId="001C9CEB" w:rsidR="00DE1A15" w:rsidRDefault="00DE1A15" w:rsidP="00DE1A15">
      <w:pPr>
        <w:pStyle w:val="Brdtext"/>
      </w:pPr>
      <w:r w:rsidRPr="00382F93">
        <w:t>Strategin omfattar sexuella trakasserier och har ett särskilt fokus på våldsförebyggande insatser och på mäns delaktighet och ansvar för att stoppa våldet.</w:t>
      </w:r>
      <w:r>
        <w:t xml:space="preserve"> </w:t>
      </w:r>
      <w:r w:rsidRPr="00382F93">
        <w:t>Att förebygga och bekämpa diskriminering och sexuella trakasserier i samhället kräver ett långsiktigt arbet</w:t>
      </w:r>
      <w:r>
        <w:t>e som</w:t>
      </w:r>
      <w:r w:rsidRPr="00382F93">
        <w:t xml:space="preserve"> måste fortsätta</w:t>
      </w:r>
      <w:r>
        <w:t xml:space="preserve">. Vi måste ständigt försvara de mänskliga rättigheterna och stå upp för alla människors lika värde. </w:t>
      </w:r>
    </w:p>
    <w:p w14:paraId="51BE1685" w14:textId="77777777" w:rsidR="00F37DEA" w:rsidRDefault="006853A7" w:rsidP="006853A7">
      <w:pPr>
        <w:pStyle w:val="Brdtext"/>
      </w:pPr>
      <w:r>
        <w:t xml:space="preserve">Att flickor och kvinnor utsätts för oskuldskontroller är oacceptabelt och får inte ske. </w:t>
      </w:r>
      <w:r w:rsidRPr="00F7369C">
        <w:t>Oskuldskontroller är en handling som inte är förenlig med svensk hälso- och sjukvårdslagstiftning.</w:t>
      </w:r>
      <w:r>
        <w:t xml:space="preserve"> Oskuldskontroller är ytterst ett uttryck för hedersrelaterat våld och förtryck.</w:t>
      </w:r>
    </w:p>
    <w:p w14:paraId="5F2E8497" w14:textId="11D12805" w:rsidR="00B47CD4" w:rsidRDefault="006853A7" w:rsidP="00B47CD4">
      <w:pPr>
        <w:pStyle w:val="Brdtext"/>
      </w:pPr>
      <w:r w:rsidRPr="00593676">
        <w:t xml:space="preserve">Hedersrelaterat våld och förtryck innebär kränkningar av mänskliga rättigheter och det orsakar stort lidande för de som utsätts. </w:t>
      </w:r>
      <w:r w:rsidR="00B47CD4">
        <w:t xml:space="preserve">Vi måste därför </w:t>
      </w:r>
      <w:r w:rsidR="00B47CD4">
        <w:lastRenderedPageBreak/>
        <w:t>säkerställa att alla tar sitt ansvar för att utsatta för hedersrelaterat våld och förtryck får det stöd och skydd de är i behov av och också har rätt till.</w:t>
      </w:r>
      <w:r w:rsidR="003D2BA6">
        <w:t xml:space="preserve"> </w:t>
      </w:r>
      <w:r w:rsidR="00B47CD4">
        <w:t>För att bekämpa och förebygga hedersrelaterat våld och förtryck och för att de som utsätts ska få skydd och stöd är det nödvändigt med en stärkt kompetens och ett välfungerande samarbete mellan ansvariga myndigheter. Regeringen har därför beslutat om en särskild satsning för att öka kompetensen om hedersrelaterat våld och förtryck och 180 miljoner kronor avsätts för detta ändamål under 2021.</w:t>
      </w:r>
    </w:p>
    <w:p w14:paraId="075047C5" w14:textId="1FF911C6" w:rsidR="00787CA8" w:rsidRDefault="00787CA8" w:rsidP="00787CA8">
      <w:pPr>
        <w:pStyle w:val="Brdtext"/>
      </w:pPr>
      <w:r>
        <w:t xml:space="preserve">Regeringen beslutade därutöver 2018 om en handlingsplan mot könsstympning av flickor och kvinnor. I samband med handlingsplanen gavs uppdrag till flera olika myndigheter. Bland annat fick Jämställdhetsmyndigheten uppdrag om effektiva arbetssätt och metoder för informationsspridning gällande könsstympning av flickor och kvinnor. Detta uppdrag redovisades den 18 december 2020 och Jämställdhetsmyndigheten har i regleringsbrevet för 2021 fått i uppdrag att fortsätta arbetet. </w:t>
      </w:r>
    </w:p>
    <w:p w14:paraId="2DDDF342" w14:textId="5E441EE6" w:rsidR="00787CA8" w:rsidRPr="0098112A" w:rsidRDefault="00787CA8" w:rsidP="00787CA8">
      <w:pPr>
        <w:pStyle w:val="Brdtextmedindrag"/>
        <w:ind w:firstLine="0"/>
      </w:pPr>
      <w:r>
        <w:t xml:space="preserve">Den 1 juli i år infördes ett nytt brott, barnäktenskapsbrott, som kan ge fängelse i högst fyra år, och ett nytt verktyg, utreseförbud, som ska skydda barn från att föras utomlands i syfte att ingå barnäktenskap eller att könsstympas. </w:t>
      </w:r>
      <w:bookmarkStart w:id="0" w:name="_Hlk61605968"/>
      <w:r>
        <w:t xml:space="preserve">Regeringen beslutade också i december 2020 om ett uppdrag till </w:t>
      </w:r>
      <w:r w:rsidRPr="00A35DBB">
        <w:t>Nationella kompetensteamet mot hedersrelaterat våld och förtryck vid Länsstyrelsen i Östergötlands län</w:t>
      </w:r>
      <w:r>
        <w:t>,</w:t>
      </w:r>
      <w:r w:rsidRPr="00A35DBB">
        <w:t xml:space="preserve"> Brottsoffermyndigheten, </w:t>
      </w:r>
      <w:r>
        <w:t>Linköpings universitet (</w:t>
      </w:r>
      <w:r w:rsidRPr="00A35DBB">
        <w:t>Barnafrid – Nationellt kunskapscentrum</w:t>
      </w:r>
      <w:r>
        <w:t>)</w:t>
      </w:r>
      <w:r w:rsidRPr="00A35DBB">
        <w:t>, Polismyndigheten, Socialstyrelsen och Åklagarmyndigheten att 202</w:t>
      </w:r>
      <w:r>
        <w:t>1</w:t>
      </w:r>
      <w:r w:rsidRPr="00A35DBB">
        <w:t xml:space="preserve">–2022 </w:t>
      </w:r>
      <w:r>
        <w:t xml:space="preserve">gemensamt </w:t>
      </w:r>
      <w:r w:rsidRPr="00A35DBB">
        <w:t>genomföra insatser för att främja tillämpningen av de nya bestämmelser</w:t>
      </w:r>
      <w:r>
        <w:t>na</w:t>
      </w:r>
      <w:r w:rsidRPr="00A35DBB">
        <w:t xml:space="preserve"> mot hedersrelaterad brottslighet</w:t>
      </w:r>
      <w:r w:rsidR="004D6BAE">
        <w:t>.</w:t>
      </w:r>
    </w:p>
    <w:bookmarkEnd w:id="0"/>
    <w:p w14:paraId="7FBA3100" w14:textId="1A1198BA" w:rsidR="00787CA8" w:rsidRDefault="00787CA8" w:rsidP="00787CA8">
      <w:pPr>
        <w:pStyle w:val="Brdtext"/>
      </w:pPr>
      <w:r>
        <w:t xml:space="preserve">Vidare har regeringen nyligen beslutat att </w:t>
      </w:r>
      <w:r w:rsidRPr="006503E8">
        <w:t>Länsstyrelserna</w:t>
      </w:r>
      <w:r>
        <w:t>s</w:t>
      </w:r>
      <w:r w:rsidRPr="006503E8">
        <w:t xml:space="preserve"> uppdrag att bekämpa mäns våld mot kvinnor och hedersrelaterat våld och förtryck</w:t>
      </w:r>
      <w:r>
        <w:t xml:space="preserve"> ska permanentas. F</w:t>
      </w:r>
      <w:r w:rsidRPr="006503E8">
        <w:t>rån och med 2021 tilldelas de 100 miljoner kronor per år</w:t>
      </w:r>
      <w:r>
        <w:t xml:space="preserve"> för detta ändamål</w:t>
      </w:r>
      <w:r w:rsidRPr="006503E8">
        <w:t>.</w:t>
      </w:r>
      <w:r>
        <w:t xml:space="preserve"> </w:t>
      </w:r>
    </w:p>
    <w:p w14:paraId="1E8ACC4D" w14:textId="6A59277F" w:rsidR="00B47CD4" w:rsidRDefault="00787CA8" w:rsidP="00B47CD4">
      <w:pPr>
        <w:pStyle w:val="Brdtext"/>
      </w:pPr>
      <w:r>
        <w:t xml:space="preserve">Regeringen avser vidare att inrätta ett permanent </w:t>
      </w:r>
      <w:r w:rsidRPr="00AC7726">
        <w:t>nationell</w:t>
      </w:r>
      <w:r>
        <w:t>t</w:t>
      </w:r>
      <w:r w:rsidRPr="00AC7726">
        <w:t xml:space="preserve"> </w:t>
      </w:r>
      <w:r>
        <w:t xml:space="preserve">och sektorsövergripande </w:t>
      </w:r>
      <w:r w:rsidRPr="00AC7726">
        <w:t>kompetenscentrum mot hedersrelaterat våld och förtryck</w:t>
      </w:r>
      <w:r>
        <w:t xml:space="preserve"> </w:t>
      </w:r>
      <w:r w:rsidRPr="00AC7726">
        <w:t xml:space="preserve">vid Länsstyrelsen i Östergötlands </w:t>
      </w:r>
      <w:r w:rsidRPr="00C467A9">
        <w:t>län och har därför uppdragit Länsstyrelsen i Östergötlands län att tillsammans med bl.a. Migrationsverket, Polismyndigheten och Socialstyrelsen förbereda inrättandet</w:t>
      </w:r>
      <w:r>
        <w:t xml:space="preserve">. </w:t>
      </w:r>
    </w:p>
    <w:p w14:paraId="19A1B890" w14:textId="3F6C27CA" w:rsidR="00B47CD4" w:rsidRDefault="00B47CD4" w:rsidP="00B47CD4">
      <w:pPr>
        <w:pStyle w:val="Brdtext"/>
      </w:pPr>
      <w:r>
        <w:lastRenderedPageBreak/>
        <w:t>Under 2021 avser regeringen att presentera ett samlat åtgärdsprogram för att förebygga och</w:t>
      </w:r>
      <w:bookmarkStart w:id="1" w:name="Temp"/>
      <w:r>
        <w:t xml:space="preserve"> bekämpa mäns våld mot kvinnor samt hedersrelaterat våld och förtryck för perioden 2021–2023. Åtgärdsprogrammet kommer även att omfatta insatser mot könsstympning och prostitution och människohandel samt fortsatta insatser mot sexuella övergrepp utifrån de lärdomar som dragits av metoo. Åtgärdsprogrammet kommer att inkludera hbtq-personers utsatthet för alla typer av våld som omfattas av strategin. </w:t>
      </w:r>
      <w:bookmarkEnd w:id="1"/>
    </w:p>
    <w:p w14:paraId="28599606" w14:textId="5C46FDEC" w:rsidR="00787CA8" w:rsidRDefault="00787CA8" w:rsidP="00787CA8">
      <w:pPr>
        <w:pStyle w:val="Brdtext"/>
      </w:pPr>
      <w:r w:rsidRPr="008A0C7A">
        <w:t>Regeringen kommer</w:t>
      </w:r>
      <w:r>
        <w:t xml:space="preserve"> fortsatt</w:t>
      </w:r>
      <w:r w:rsidRPr="008A0C7A">
        <w:t xml:space="preserve"> att </w:t>
      </w:r>
      <w:r>
        <w:t xml:space="preserve">göra det som krävs för att </w:t>
      </w:r>
      <w:r w:rsidRPr="00FA79B4">
        <w:t xml:space="preserve">motverka </w:t>
      </w:r>
      <w:r>
        <w:t>alla former av</w:t>
      </w:r>
      <w:r w:rsidR="00FF390A">
        <w:t xml:space="preserve"> mäns våld mot kvinnor och</w:t>
      </w:r>
      <w:r w:rsidRPr="00FA79B4">
        <w:t xml:space="preserve"> hedersrelaterat våld och förtryck</w:t>
      </w:r>
      <w:r>
        <w:t>.</w:t>
      </w:r>
    </w:p>
    <w:p w14:paraId="1F626F1F" w14:textId="1E4DB7BA" w:rsidR="00B47CD4" w:rsidRDefault="00B47CD4" w:rsidP="00787CA8">
      <w:pPr>
        <w:pStyle w:val="Brdtext"/>
      </w:pPr>
    </w:p>
    <w:p w14:paraId="6CC29001" w14:textId="5E8735ED" w:rsidR="00B47CD4" w:rsidRDefault="00B47CD4" w:rsidP="00B47CD4">
      <w:pPr>
        <w:pStyle w:val="Brdtext"/>
      </w:pPr>
      <w:r>
        <w:t xml:space="preserve">Stockholm den </w:t>
      </w:r>
      <w:r w:rsidR="009D2D95">
        <w:t>9</w:t>
      </w:r>
      <w:r>
        <w:t xml:space="preserve"> februari 2021</w:t>
      </w:r>
    </w:p>
    <w:p w14:paraId="7F1B766A" w14:textId="77777777" w:rsidR="00B47CD4" w:rsidRDefault="00B47CD4" w:rsidP="00B47CD4">
      <w:pPr>
        <w:pStyle w:val="Brdtext"/>
      </w:pPr>
    </w:p>
    <w:p w14:paraId="5B9AAAAE" w14:textId="5C7B6447" w:rsidR="00B47CD4" w:rsidRDefault="009C7C3F" w:rsidP="00B47CD4">
      <w:pPr>
        <w:pStyle w:val="Brdtext"/>
      </w:pPr>
      <w:r>
        <w:t>Märta Stenevi</w:t>
      </w:r>
    </w:p>
    <w:p w14:paraId="268E2EA4" w14:textId="77777777" w:rsidR="00B47CD4" w:rsidRDefault="00B47CD4" w:rsidP="00787CA8">
      <w:pPr>
        <w:pStyle w:val="Brdtext"/>
      </w:pPr>
    </w:p>
    <w:p w14:paraId="0FDD3C26" w14:textId="77777777" w:rsidR="00787CA8" w:rsidRDefault="00787CA8" w:rsidP="00787CA8">
      <w:pPr>
        <w:pStyle w:val="Brdtext"/>
      </w:pPr>
      <w:r w:rsidRPr="006503E8">
        <w:t xml:space="preserve">. </w:t>
      </w:r>
    </w:p>
    <w:p w14:paraId="181864E6" w14:textId="77777777" w:rsidR="00787CA8" w:rsidRPr="00DE1A15" w:rsidRDefault="00787CA8" w:rsidP="00DE1A15"/>
    <w:sectPr w:rsidR="00787CA8" w:rsidRPr="00DE1A15" w:rsidSect="00DE1A15">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45DEC" w14:textId="77777777" w:rsidR="00E85F4E" w:rsidRDefault="00E85F4E" w:rsidP="00A87A54">
      <w:pPr>
        <w:spacing w:after="0" w:line="240" w:lineRule="auto"/>
      </w:pPr>
      <w:r>
        <w:separator/>
      </w:r>
    </w:p>
  </w:endnote>
  <w:endnote w:type="continuationSeparator" w:id="0">
    <w:p w14:paraId="79EE8614" w14:textId="77777777" w:rsidR="00E85F4E" w:rsidRDefault="00E85F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E1A15" w:rsidRPr="00347E11" w14:paraId="6759B54B" w14:textId="77777777" w:rsidTr="00467E16">
      <w:trPr>
        <w:trHeight w:val="227"/>
        <w:jc w:val="right"/>
      </w:trPr>
      <w:tc>
        <w:tcPr>
          <w:tcW w:w="708" w:type="dxa"/>
          <w:vAlign w:val="bottom"/>
        </w:tcPr>
        <w:p w14:paraId="2642AFA9" w14:textId="77777777" w:rsidR="00DE1A15" w:rsidRPr="00B62610" w:rsidRDefault="00DE1A15" w:rsidP="00DE1A1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E1A15" w:rsidRPr="00347E11" w14:paraId="72D463F2" w14:textId="77777777" w:rsidTr="00467E16">
      <w:trPr>
        <w:trHeight w:val="850"/>
        <w:jc w:val="right"/>
      </w:trPr>
      <w:tc>
        <w:tcPr>
          <w:tcW w:w="708" w:type="dxa"/>
          <w:vAlign w:val="bottom"/>
        </w:tcPr>
        <w:p w14:paraId="778CE259" w14:textId="77777777" w:rsidR="00DE1A15" w:rsidRPr="00347E11" w:rsidRDefault="00DE1A15" w:rsidP="00DE1A15">
          <w:pPr>
            <w:pStyle w:val="Sidfot"/>
            <w:spacing w:line="276" w:lineRule="auto"/>
            <w:jc w:val="right"/>
          </w:pPr>
        </w:p>
      </w:tc>
    </w:tr>
  </w:tbl>
  <w:p w14:paraId="590B1F3E" w14:textId="77777777" w:rsidR="00DE1A15" w:rsidRPr="005606BC" w:rsidRDefault="00DE1A15" w:rsidP="00DE1A1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75909E" w14:textId="77777777" w:rsidTr="001F4302">
      <w:trPr>
        <w:trHeight w:val="510"/>
      </w:trPr>
      <w:tc>
        <w:tcPr>
          <w:tcW w:w="8525" w:type="dxa"/>
          <w:gridSpan w:val="2"/>
          <w:vAlign w:val="bottom"/>
        </w:tcPr>
        <w:p w14:paraId="68BAEF27" w14:textId="77777777" w:rsidR="00347E11" w:rsidRPr="00347E11" w:rsidRDefault="00347E11" w:rsidP="00347E11">
          <w:pPr>
            <w:pStyle w:val="Sidfot"/>
            <w:rPr>
              <w:sz w:val="8"/>
            </w:rPr>
          </w:pPr>
        </w:p>
      </w:tc>
    </w:tr>
    <w:tr w:rsidR="00093408" w:rsidRPr="00EE3C0F" w14:paraId="5E3CF411" w14:textId="77777777" w:rsidTr="00C26068">
      <w:trPr>
        <w:trHeight w:val="227"/>
      </w:trPr>
      <w:tc>
        <w:tcPr>
          <w:tcW w:w="4074" w:type="dxa"/>
        </w:tcPr>
        <w:p w14:paraId="4739FB5A" w14:textId="77777777" w:rsidR="00347E11" w:rsidRPr="00F53AEA" w:rsidRDefault="00347E11" w:rsidP="00C26068">
          <w:pPr>
            <w:pStyle w:val="Sidfot"/>
            <w:spacing w:line="276" w:lineRule="auto"/>
          </w:pPr>
        </w:p>
      </w:tc>
      <w:tc>
        <w:tcPr>
          <w:tcW w:w="4451" w:type="dxa"/>
        </w:tcPr>
        <w:p w14:paraId="166C9280" w14:textId="77777777" w:rsidR="00093408" w:rsidRPr="00F53AEA" w:rsidRDefault="00093408" w:rsidP="00F53AEA">
          <w:pPr>
            <w:pStyle w:val="Sidfot"/>
            <w:spacing w:line="276" w:lineRule="auto"/>
          </w:pPr>
        </w:p>
      </w:tc>
    </w:tr>
  </w:tbl>
  <w:p w14:paraId="636C198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C6491" w14:textId="77777777" w:rsidR="00E85F4E" w:rsidRDefault="00E85F4E" w:rsidP="00DE1A15">
      <w:pPr>
        <w:spacing w:after="0" w:line="240" w:lineRule="auto"/>
      </w:pPr>
      <w:r>
        <w:separator/>
      </w:r>
    </w:p>
  </w:footnote>
  <w:footnote w:type="continuationSeparator" w:id="0">
    <w:p w14:paraId="696B3888" w14:textId="77777777" w:rsidR="00E85F4E" w:rsidRDefault="00E85F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1A15" w14:paraId="407B68E7" w14:textId="77777777" w:rsidTr="00C93EBA">
      <w:trPr>
        <w:trHeight w:val="227"/>
      </w:trPr>
      <w:tc>
        <w:tcPr>
          <w:tcW w:w="5534" w:type="dxa"/>
        </w:tcPr>
        <w:p w14:paraId="06D1F0EB" w14:textId="77777777" w:rsidR="00DE1A15" w:rsidRPr="007D73AB" w:rsidRDefault="00DE1A15">
          <w:pPr>
            <w:pStyle w:val="Sidhuvud"/>
          </w:pPr>
        </w:p>
      </w:tc>
      <w:tc>
        <w:tcPr>
          <w:tcW w:w="3170" w:type="dxa"/>
          <w:vAlign w:val="bottom"/>
        </w:tcPr>
        <w:p w14:paraId="3F1410CF" w14:textId="1B79782E" w:rsidR="00DE1A15" w:rsidRPr="007D73AB" w:rsidRDefault="00DE1A15" w:rsidP="00340DE0">
          <w:pPr>
            <w:pStyle w:val="Sidhuvud"/>
          </w:pPr>
        </w:p>
      </w:tc>
      <w:tc>
        <w:tcPr>
          <w:tcW w:w="1134" w:type="dxa"/>
        </w:tcPr>
        <w:p w14:paraId="7FD599D4" w14:textId="77777777" w:rsidR="00DE1A15" w:rsidRDefault="00DE1A15" w:rsidP="005A703A">
          <w:pPr>
            <w:pStyle w:val="Sidhuvud"/>
          </w:pPr>
        </w:p>
      </w:tc>
    </w:tr>
    <w:tr w:rsidR="00DE1A15" w14:paraId="0F2420CA" w14:textId="77777777" w:rsidTr="00C93EBA">
      <w:trPr>
        <w:trHeight w:val="1928"/>
      </w:trPr>
      <w:tc>
        <w:tcPr>
          <w:tcW w:w="5534" w:type="dxa"/>
        </w:tcPr>
        <w:p w14:paraId="59744EBE" w14:textId="5BFE544D" w:rsidR="00DE1A15" w:rsidRPr="00340DE0" w:rsidRDefault="00DE1A15" w:rsidP="00340DE0">
          <w:pPr>
            <w:pStyle w:val="Sidhuvud"/>
          </w:pPr>
          <w:r>
            <w:rPr>
              <w:noProof/>
            </w:rPr>
            <w:drawing>
              <wp:inline distT="0" distB="0" distL="0" distR="0" wp14:anchorId="46F50782" wp14:editId="5198C86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DFDAD48" w14:textId="288167EE" w:rsidR="00DE1A15" w:rsidRPr="00710A6C" w:rsidRDefault="00DE1A15" w:rsidP="00EE3C0F">
          <w:pPr>
            <w:pStyle w:val="Sidhuvud"/>
            <w:rPr>
              <w:b/>
            </w:rPr>
          </w:pPr>
        </w:p>
        <w:p w14:paraId="67ED9053" w14:textId="1E0436B5" w:rsidR="00DE1A15" w:rsidRDefault="00DE1A15" w:rsidP="00EE3C0F">
          <w:pPr>
            <w:pStyle w:val="Sidhuvud"/>
          </w:pPr>
        </w:p>
        <w:p w14:paraId="1FC6B2F2" w14:textId="22B387DC" w:rsidR="00DE1A15" w:rsidRDefault="00DE1A15" w:rsidP="00EE3C0F">
          <w:pPr>
            <w:pStyle w:val="Sidhuvud"/>
          </w:pPr>
        </w:p>
        <w:p w14:paraId="24CBABE2" w14:textId="77777777" w:rsidR="00DE1A15" w:rsidRDefault="00DE1A15" w:rsidP="00EE3C0F">
          <w:pPr>
            <w:pStyle w:val="Sidhuvud"/>
          </w:pPr>
        </w:p>
        <w:sdt>
          <w:sdtPr>
            <w:alias w:val="Dnr"/>
            <w:tag w:val="ccRKShow_Dnr"/>
            <w:id w:val="-829283628"/>
            <w:placeholder>
              <w:docPart w:val="440493B613EA488BA119A598C110C038"/>
            </w:placeholder>
            <w:dataBinding w:prefixMappings="xmlns:ns0='http://lp/documentinfo/RK' " w:xpath="/ns0:DocumentInfo[1]/ns0:BaseInfo[1]/ns0:Dnr[1]" w:storeItemID="{B0AD1E97-799B-4152-8A73-5A3F6F1408B0}"/>
            <w:text/>
          </w:sdtPr>
          <w:sdtEndPr/>
          <w:sdtContent>
            <w:p w14:paraId="348DB8E5" w14:textId="5BD3AF1F" w:rsidR="00DE1A15" w:rsidRDefault="00DE1A15" w:rsidP="00EE3C0F">
              <w:pPr>
                <w:pStyle w:val="Sidhuvud"/>
              </w:pPr>
              <w:r w:rsidRPr="00D22211">
                <w:t>A2021/</w:t>
              </w:r>
              <w:r w:rsidR="00D22211" w:rsidRPr="00D22211">
                <w:t>00204/JÄM</w:t>
              </w:r>
            </w:p>
          </w:sdtContent>
        </w:sdt>
        <w:sdt>
          <w:sdtPr>
            <w:alias w:val="DocNumber"/>
            <w:tag w:val="DocNumber"/>
            <w:id w:val="1726028884"/>
            <w:placeholder>
              <w:docPart w:val="43CB1197CDD64BBE9A6B6655DAB6173F"/>
            </w:placeholder>
            <w:showingPlcHdr/>
            <w:dataBinding w:prefixMappings="xmlns:ns0='http://lp/documentinfo/RK' " w:xpath="/ns0:DocumentInfo[1]/ns0:BaseInfo[1]/ns0:DocNumber[1]" w:storeItemID="{B0AD1E97-799B-4152-8A73-5A3F6F1408B0}"/>
            <w:text/>
          </w:sdtPr>
          <w:sdtEndPr/>
          <w:sdtContent>
            <w:p w14:paraId="3BFB0115" w14:textId="77777777" w:rsidR="00DE1A15" w:rsidRDefault="00DE1A15" w:rsidP="00EE3C0F">
              <w:pPr>
                <w:pStyle w:val="Sidhuvud"/>
              </w:pPr>
              <w:r>
                <w:rPr>
                  <w:rStyle w:val="Platshllartext"/>
                </w:rPr>
                <w:t xml:space="preserve"> </w:t>
              </w:r>
            </w:p>
          </w:sdtContent>
        </w:sdt>
        <w:p w14:paraId="27655EF1" w14:textId="77777777" w:rsidR="00DE1A15" w:rsidRDefault="00DE1A15" w:rsidP="00EE3C0F">
          <w:pPr>
            <w:pStyle w:val="Sidhuvud"/>
          </w:pPr>
        </w:p>
      </w:tc>
      <w:tc>
        <w:tcPr>
          <w:tcW w:w="1134" w:type="dxa"/>
        </w:tcPr>
        <w:p w14:paraId="76F814FF" w14:textId="657AB5A7" w:rsidR="00DE1A15" w:rsidRDefault="00DE1A15" w:rsidP="0094502D">
          <w:pPr>
            <w:pStyle w:val="Sidhuvud"/>
          </w:pPr>
        </w:p>
        <w:p w14:paraId="264A657D" w14:textId="650BDE0E" w:rsidR="00DE1A15" w:rsidRPr="0094502D" w:rsidRDefault="00DE1A15" w:rsidP="00EC71A6">
          <w:pPr>
            <w:pStyle w:val="Sidhuvud"/>
          </w:pPr>
        </w:p>
      </w:tc>
    </w:tr>
    <w:tr w:rsidR="00DE1A15" w14:paraId="0B13A453" w14:textId="77777777" w:rsidTr="00C93EBA">
      <w:trPr>
        <w:trHeight w:val="2268"/>
      </w:trPr>
      <w:sdt>
        <w:sdtPr>
          <w:rPr>
            <w:rFonts w:asciiTheme="majorHAnsi" w:hAnsiTheme="majorHAnsi"/>
            <w:sz w:val="19"/>
          </w:rPr>
          <w:alias w:val="SenderText"/>
          <w:tag w:val="ccRKShow_SenderText"/>
          <w:id w:val="1374046025"/>
          <w:placeholder>
            <w:docPart w:val="8709F389BD27494486516D5FDF7F014C"/>
          </w:placeholder>
        </w:sdtPr>
        <w:sdtEndPr/>
        <w:sdtContent>
          <w:tc>
            <w:tcPr>
              <w:tcW w:w="5534" w:type="dxa"/>
              <w:tcMar>
                <w:right w:w="1134" w:type="dxa"/>
              </w:tcMar>
            </w:tcPr>
            <w:p w14:paraId="1F052C9F" w14:textId="77777777" w:rsidR="00D402A9" w:rsidRPr="00B7524D" w:rsidRDefault="00D402A9" w:rsidP="00D402A9">
              <w:pPr>
                <w:tabs>
                  <w:tab w:val="center" w:pos="4536"/>
                  <w:tab w:val="right" w:pos="9072"/>
                </w:tabs>
                <w:spacing w:line="276" w:lineRule="auto"/>
                <w:rPr>
                  <w:rFonts w:ascii="Arial" w:eastAsia="Garamond" w:hAnsi="Arial" w:cs="Times New Roman"/>
                  <w:sz w:val="19"/>
                  <w:szCs w:val="19"/>
                </w:rPr>
              </w:pPr>
              <w:r w:rsidRPr="00B7524D">
                <w:rPr>
                  <w:rFonts w:ascii="Arial" w:eastAsia="Garamond" w:hAnsi="Arial" w:cs="Times New Roman"/>
                  <w:sz w:val="19"/>
                  <w:szCs w:val="19"/>
                </w:rPr>
                <w:t>Arbetsmarknadsdepartementet</w:t>
              </w:r>
            </w:p>
            <w:p w14:paraId="15278FBF" w14:textId="169B060A" w:rsidR="009E03D3" w:rsidRPr="00B7524D" w:rsidRDefault="009E03D3" w:rsidP="009E03D3">
              <w:pPr>
                <w:rPr>
                  <w:rFonts w:asciiTheme="majorHAnsi" w:hAnsiTheme="majorHAnsi" w:cstheme="majorHAnsi"/>
                  <w:sz w:val="19"/>
                  <w:szCs w:val="19"/>
                </w:rPr>
              </w:pPr>
              <w:r w:rsidRPr="00B7524D">
                <w:rPr>
                  <w:rFonts w:asciiTheme="majorHAnsi" w:hAnsiTheme="majorHAnsi" w:cstheme="majorHAnsi"/>
                  <w:color w:val="4D4D4D"/>
                  <w:sz w:val="19"/>
                  <w:szCs w:val="19"/>
                </w:rPr>
                <w:t>Jämställdhets- och bostadsminister</w:t>
              </w:r>
              <w:r w:rsidR="008C69A7">
                <w:rPr>
                  <w:rFonts w:asciiTheme="majorHAnsi" w:hAnsiTheme="majorHAnsi" w:cstheme="majorHAnsi"/>
                  <w:color w:val="4D4D4D"/>
                  <w:sz w:val="19"/>
                  <w:szCs w:val="19"/>
                </w:rPr>
                <w:t>n</w:t>
              </w:r>
              <w:r w:rsidRPr="00B7524D">
                <w:rPr>
                  <w:rFonts w:asciiTheme="majorHAnsi" w:hAnsiTheme="majorHAnsi" w:cstheme="majorHAnsi"/>
                  <w:color w:val="4D4D4D"/>
                  <w:sz w:val="19"/>
                  <w:szCs w:val="19"/>
                </w:rPr>
                <w:t xml:space="preserve"> med ansvar för stadsutveckling och arbetet mot segregation och diskriminering</w:t>
              </w:r>
            </w:p>
            <w:p w14:paraId="4EBBBF88" w14:textId="77777777" w:rsidR="00D402A9" w:rsidRDefault="00D402A9" w:rsidP="00340DE0">
              <w:pPr>
                <w:pStyle w:val="Sidhuvud"/>
              </w:pPr>
            </w:p>
            <w:p w14:paraId="568423F5" w14:textId="77777777" w:rsidR="00D402A9" w:rsidRDefault="00D402A9" w:rsidP="00340DE0">
              <w:pPr>
                <w:pStyle w:val="Sidhuvud"/>
              </w:pPr>
            </w:p>
            <w:p w14:paraId="780A9795" w14:textId="13AFB374" w:rsidR="00DE1A15" w:rsidRPr="00340DE0" w:rsidRDefault="00DE1A15" w:rsidP="00340DE0">
              <w:pPr>
                <w:pStyle w:val="Sidhuvud"/>
              </w:pPr>
            </w:p>
          </w:tc>
        </w:sdtContent>
      </w:sdt>
      <w:sdt>
        <w:sdtPr>
          <w:alias w:val="Recipient"/>
          <w:tag w:val="ccRKShow_Recipient"/>
          <w:id w:val="-28344517"/>
          <w:placeholder>
            <w:docPart w:val="6E0A8F46B89D47DE9B64DB9693942EEA"/>
          </w:placeholder>
          <w:dataBinding w:prefixMappings="xmlns:ns0='http://lp/documentinfo/RK' " w:xpath="/ns0:DocumentInfo[1]/ns0:BaseInfo[1]/ns0:Recipient[1]" w:storeItemID="{B0AD1E97-799B-4152-8A73-5A3F6F1408B0}"/>
          <w:text w:multiLine="1"/>
        </w:sdtPr>
        <w:sdtEndPr/>
        <w:sdtContent>
          <w:tc>
            <w:tcPr>
              <w:tcW w:w="3170" w:type="dxa"/>
            </w:tcPr>
            <w:p w14:paraId="496623CB" w14:textId="22C2329E" w:rsidR="00DE1A15" w:rsidRDefault="00DE1A15" w:rsidP="00547B89">
              <w:pPr>
                <w:pStyle w:val="Sidhuvud"/>
              </w:pPr>
              <w:r>
                <w:t>Till riksdagen</w:t>
              </w:r>
            </w:p>
          </w:tc>
        </w:sdtContent>
      </w:sdt>
      <w:tc>
        <w:tcPr>
          <w:tcW w:w="1134" w:type="dxa"/>
        </w:tcPr>
        <w:p w14:paraId="6E77F58A" w14:textId="77777777" w:rsidR="00DE1A15" w:rsidRDefault="00DE1A15" w:rsidP="003E6020">
          <w:pPr>
            <w:pStyle w:val="Sidhuvud"/>
          </w:pPr>
        </w:p>
      </w:tc>
    </w:tr>
  </w:tbl>
  <w:p w14:paraId="064134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E103810"/>
    <w:multiLevelType w:val="hybridMultilevel"/>
    <w:tmpl w:val="F7BC84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1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94B"/>
    <w:rsid w:val="00192E34"/>
    <w:rsid w:val="00197A8A"/>
    <w:rsid w:val="001A2A61"/>
    <w:rsid w:val="001B4824"/>
    <w:rsid w:val="001C4980"/>
    <w:rsid w:val="001C5DC9"/>
    <w:rsid w:val="001C71A9"/>
    <w:rsid w:val="001E1A13"/>
    <w:rsid w:val="001E20CC"/>
    <w:rsid w:val="001E3D83"/>
    <w:rsid w:val="001E5C66"/>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6B77"/>
    <w:rsid w:val="00237147"/>
    <w:rsid w:val="00260D2D"/>
    <w:rsid w:val="00264503"/>
    <w:rsid w:val="00271D00"/>
    <w:rsid w:val="00275872"/>
    <w:rsid w:val="00281106"/>
    <w:rsid w:val="00282417"/>
    <w:rsid w:val="00282D27"/>
    <w:rsid w:val="00287F0D"/>
    <w:rsid w:val="00292420"/>
    <w:rsid w:val="00294D64"/>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1D7F"/>
    <w:rsid w:val="00380663"/>
    <w:rsid w:val="003853E3"/>
    <w:rsid w:val="0038587E"/>
    <w:rsid w:val="00392ED4"/>
    <w:rsid w:val="00393680"/>
    <w:rsid w:val="00394D4C"/>
    <w:rsid w:val="003A1315"/>
    <w:rsid w:val="003A2E73"/>
    <w:rsid w:val="003A3071"/>
    <w:rsid w:val="003A5969"/>
    <w:rsid w:val="003A5B87"/>
    <w:rsid w:val="003A5C58"/>
    <w:rsid w:val="003B0C81"/>
    <w:rsid w:val="003C7BE0"/>
    <w:rsid w:val="003D0DD3"/>
    <w:rsid w:val="003D17EF"/>
    <w:rsid w:val="003D2BA6"/>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6BA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53A7"/>
    <w:rsid w:val="00686843"/>
    <w:rsid w:val="0069523C"/>
    <w:rsid w:val="006962CA"/>
    <w:rsid w:val="006A09DA"/>
    <w:rsid w:val="006A1835"/>
    <w:rsid w:val="006B4A30"/>
    <w:rsid w:val="006B7569"/>
    <w:rsid w:val="006C28EE"/>
    <w:rsid w:val="006D2998"/>
    <w:rsid w:val="006D3188"/>
    <w:rsid w:val="006E08FC"/>
    <w:rsid w:val="006E525C"/>
    <w:rsid w:val="006F0ADB"/>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7CA8"/>
    <w:rsid w:val="007900CC"/>
    <w:rsid w:val="0079641B"/>
    <w:rsid w:val="00797A90"/>
    <w:rsid w:val="007A1856"/>
    <w:rsid w:val="007A1887"/>
    <w:rsid w:val="007A629C"/>
    <w:rsid w:val="007A6348"/>
    <w:rsid w:val="007B023C"/>
    <w:rsid w:val="007C44FF"/>
    <w:rsid w:val="007C7BDB"/>
    <w:rsid w:val="007D64D2"/>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C69A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C3F"/>
    <w:rsid w:val="009D2D95"/>
    <w:rsid w:val="009D43F3"/>
    <w:rsid w:val="009D4E9F"/>
    <w:rsid w:val="009D5D40"/>
    <w:rsid w:val="009D6B1B"/>
    <w:rsid w:val="009E03D3"/>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47CD4"/>
    <w:rsid w:val="00B517E1"/>
    <w:rsid w:val="00B55E70"/>
    <w:rsid w:val="00B60238"/>
    <w:rsid w:val="00B64962"/>
    <w:rsid w:val="00B66AC0"/>
    <w:rsid w:val="00B71634"/>
    <w:rsid w:val="00B73091"/>
    <w:rsid w:val="00B7524D"/>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0172"/>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2CC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2211"/>
    <w:rsid w:val="00D279D8"/>
    <w:rsid w:val="00D27C8E"/>
    <w:rsid w:val="00D402A9"/>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1A15"/>
    <w:rsid w:val="00DE5557"/>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3D8C"/>
    <w:rsid w:val="00E74A30"/>
    <w:rsid w:val="00E76C40"/>
    <w:rsid w:val="00E77B7E"/>
    <w:rsid w:val="00E82DF1"/>
    <w:rsid w:val="00E85F4E"/>
    <w:rsid w:val="00E90FF1"/>
    <w:rsid w:val="00E96532"/>
    <w:rsid w:val="00E973A0"/>
    <w:rsid w:val="00EA1688"/>
    <w:rsid w:val="00EA4C83"/>
    <w:rsid w:val="00EC1DA0"/>
    <w:rsid w:val="00EC329B"/>
    <w:rsid w:val="00EC71A6"/>
    <w:rsid w:val="00EC73EB"/>
    <w:rsid w:val="00ED592E"/>
    <w:rsid w:val="00ED6ABD"/>
    <w:rsid w:val="00ED72E1"/>
    <w:rsid w:val="00EE3C0F"/>
    <w:rsid w:val="00EE6810"/>
    <w:rsid w:val="00EF0DD5"/>
    <w:rsid w:val="00EF21FE"/>
    <w:rsid w:val="00EF2A7F"/>
    <w:rsid w:val="00EF4803"/>
    <w:rsid w:val="00EF5127"/>
    <w:rsid w:val="00F03EAC"/>
    <w:rsid w:val="00F04B7C"/>
    <w:rsid w:val="00F14024"/>
    <w:rsid w:val="00F24297"/>
    <w:rsid w:val="00F25761"/>
    <w:rsid w:val="00F259D7"/>
    <w:rsid w:val="00F32D05"/>
    <w:rsid w:val="00F35263"/>
    <w:rsid w:val="00F37DEA"/>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390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3CC9C1"/>
  <w15:docId w15:val="{273B3518-1A9F-409D-9629-207A815B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E1A15"/>
  </w:style>
  <w:style w:type="paragraph" w:styleId="Rubrik1">
    <w:name w:val="heading 1"/>
    <w:basedOn w:val="Brdtext"/>
    <w:next w:val="Brdtext"/>
    <w:link w:val="Rubrik1Char"/>
    <w:uiPriority w:val="1"/>
    <w:qFormat/>
    <w:rsid w:val="00DE1A1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E1A1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E1A1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E1A1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E1A1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E1A1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E1A1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E1A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E1A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E1A15"/>
    <w:pPr>
      <w:tabs>
        <w:tab w:val="left" w:pos="1701"/>
        <w:tab w:val="left" w:pos="3600"/>
        <w:tab w:val="left" w:pos="5387"/>
      </w:tabs>
    </w:pPr>
  </w:style>
  <w:style w:type="character" w:customStyle="1" w:styleId="BrdtextChar">
    <w:name w:val="Brödtext Char"/>
    <w:basedOn w:val="Standardstycketeckensnitt"/>
    <w:link w:val="Brdtext"/>
    <w:rsid w:val="00DE1A15"/>
  </w:style>
  <w:style w:type="paragraph" w:styleId="Brdtextmedindrag">
    <w:name w:val="Body Text Indent"/>
    <w:basedOn w:val="Normal"/>
    <w:link w:val="BrdtextmedindragChar"/>
    <w:qFormat/>
    <w:rsid w:val="00DE1A1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E1A15"/>
  </w:style>
  <w:style w:type="character" w:customStyle="1" w:styleId="Rubrik1Char">
    <w:name w:val="Rubrik 1 Char"/>
    <w:basedOn w:val="Standardstycketeckensnitt"/>
    <w:link w:val="Rubrik1"/>
    <w:uiPriority w:val="1"/>
    <w:rsid w:val="00DE1A1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E1A1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E1A1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E1A1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E1A1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E1A15"/>
    <w:pPr>
      <w:numPr>
        <w:numId w:val="0"/>
      </w:numPr>
    </w:pPr>
  </w:style>
  <w:style w:type="paragraph" w:customStyle="1" w:styleId="Rubrik2utannumrering">
    <w:name w:val="Rubrik 2 utan numrering"/>
    <w:basedOn w:val="Rubrik2"/>
    <w:next w:val="Brdtext"/>
    <w:uiPriority w:val="1"/>
    <w:qFormat/>
    <w:rsid w:val="00DE1A15"/>
    <w:pPr>
      <w:numPr>
        <w:ilvl w:val="0"/>
        <w:numId w:val="0"/>
      </w:numPr>
    </w:pPr>
  </w:style>
  <w:style w:type="paragraph" w:customStyle="1" w:styleId="Rubrik3utannumrering">
    <w:name w:val="Rubrik 3 utan numrering"/>
    <w:basedOn w:val="Rubrik3"/>
    <w:next w:val="Brdtext"/>
    <w:uiPriority w:val="1"/>
    <w:qFormat/>
    <w:rsid w:val="00DE1A15"/>
    <w:pPr>
      <w:numPr>
        <w:ilvl w:val="0"/>
        <w:numId w:val="0"/>
      </w:numPr>
    </w:pPr>
  </w:style>
  <w:style w:type="character" w:customStyle="1" w:styleId="Rubrik4Char">
    <w:name w:val="Rubrik 4 Char"/>
    <w:basedOn w:val="Standardstycketeckensnitt"/>
    <w:link w:val="Rubrik4"/>
    <w:uiPriority w:val="1"/>
    <w:rsid w:val="00DE1A15"/>
    <w:rPr>
      <w:rFonts w:asciiTheme="majorHAnsi" w:eastAsiaTheme="majorEastAsia" w:hAnsiTheme="majorHAnsi" w:cstheme="majorBidi"/>
      <w:b/>
      <w:iCs/>
      <w:sz w:val="20"/>
    </w:rPr>
  </w:style>
  <w:style w:type="paragraph" w:customStyle="1" w:styleId="Brdtextutanavstnd">
    <w:name w:val="Brödtext utan avstånd"/>
    <w:basedOn w:val="Normal"/>
    <w:qFormat/>
    <w:rsid w:val="00DE1A15"/>
    <w:pPr>
      <w:tabs>
        <w:tab w:val="left" w:pos="1701"/>
        <w:tab w:val="left" w:pos="3600"/>
        <w:tab w:val="left" w:pos="5387"/>
      </w:tabs>
      <w:spacing w:after="0"/>
    </w:pPr>
  </w:style>
  <w:style w:type="paragraph" w:customStyle="1" w:styleId="Bildtext">
    <w:name w:val="Bildtext"/>
    <w:basedOn w:val="Brdtext"/>
    <w:next w:val="Brdtext"/>
    <w:uiPriority w:val="2"/>
    <w:qFormat/>
    <w:rsid w:val="00DE1A1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E1A15"/>
    <w:pPr>
      <w:numPr>
        <w:ilvl w:val="0"/>
        <w:numId w:val="0"/>
      </w:numPr>
    </w:pPr>
  </w:style>
  <w:style w:type="paragraph" w:customStyle="1" w:styleId="Rubrik5utannumrering">
    <w:name w:val="Rubrik 5 utan numrering"/>
    <w:basedOn w:val="Rubrik5"/>
    <w:next w:val="Brdtext"/>
    <w:uiPriority w:val="1"/>
    <w:qFormat/>
    <w:rsid w:val="00DE1A15"/>
  </w:style>
  <w:style w:type="paragraph" w:styleId="Beskrivning">
    <w:name w:val="caption"/>
    <w:basedOn w:val="Bildtext"/>
    <w:next w:val="Normal"/>
    <w:uiPriority w:val="35"/>
    <w:semiHidden/>
    <w:qFormat/>
    <w:rsid w:val="00DE1A15"/>
    <w:rPr>
      <w:iCs/>
      <w:szCs w:val="18"/>
    </w:rPr>
  </w:style>
  <w:style w:type="character" w:customStyle="1" w:styleId="Rubrik5Char">
    <w:name w:val="Rubrik 5 Char"/>
    <w:basedOn w:val="Standardstycketeckensnitt"/>
    <w:link w:val="Rubrik5"/>
    <w:uiPriority w:val="1"/>
    <w:rsid w:val="00DE1A15"/>
    <w:rPr>
      <w:rFonts w:asciiTheme="majorHAnsi" w:eastAsiaTheme="majorEastAsia" w:hAnsiTheme="majorHAnsi" w:cstheme="majorBidi"/>
      <w:sz w:val="20"/>
    </w:rPr>
  </w:style>
  <w:style w:type="numbering" w:customStyle="1" w:styleId="RKNumreraderubriker">
    <w:name w:val="RK Numrerade rubriker"/>
    <w:uiPriority w:val="99"/>
    <w:rsid w:val="00DE1A15"/>
    <w:pPr>
      <w:numPr>
        <w:numId w:val="1"/>
      </w:numPr>
    </w:pPr>
  </w:style>
  <w:style w:type="paragraph" w:customStyle="1" w:styleId="Klla">
    <w:name w:val="Källa"/>
    <w:basedOn w:val="Bildtext"/>
    <w:next w:val="Brdtext"/>
    <w:uiPriority w:val="2"/>
    <w:qFormat/>
    <w:rsid w:val="00DE1A15"/>
  </w:style>
  <w:style w:type="paragraph" w:styleId="Sidhuvud">
    <w:name w:val="header"/>
    <w:basedOn w:val="Normal"/>
    <w:link w:val="SidhuvudChar"/>
    <w:uiPriority w:val="99"/>
    <w:rsid w:val="00DE1A1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E1A15"/>
    <w:rPr>
      <w:rFonts w:asciiTheme="majorHAnsi" w:hAnsiTheme="majorHAnsi"/>
      <w:sz w:val="19"/>
    </w:rPr>
  </w:style>
  <w:style w:type="paragraph" w:styleId="Sidfot">
    <w:name w:val="footer"/>
    <w:basedOn w:val="Normal"/>
    <w:link w:val="SidfotChar"/>
    <w:uiPriority w:val="99"/>
    <w:semiHidden/>
    <w:rsid w:val="00DE1A1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E1A15"/>
    <w:rPr>
      <w:rFonts w:asciiTheme="majorHAnsi" w:hAnsiTheme="majorHAnsi"/>
      <w:sz w:val="16"/>
    </w:rPr>
  </w:style>
  <w:style w:type="paragraph" w:styleId="Innehll2">
    <w:name w:val="toc 2"/>
    <w:basedOn w:val="Normal"/>
    <w:next w:val="Brdtext"/>
    <w:uiPriority w:val="28"/>
    <w:semiHidden/>
    <w:rsid w:val="00DE1A15"/>
    <w:pPr>
      <w:tabs>
        <w:tab w:val="right" w:leader="dot" w:pos="7371"/>
      </w:tabs>
      <w:spacing w:after="0" w:line="240" w:lineRule="auto"/>
    </w:pPr>
  </w:style>
  <w:style w:type="character" w:styleId="Sidnummer">
    <w:name w:val="page number"/>
    <w:basedOn w:val="SidfotChar"/>
    <w:uiPriority w:val="99"/>
    <w:semiHidden/>
    <w:rsid w:val="00DE1A15"/>
    <w:rPr>
      <w:rFonts w:asciiTheme="majorHAnsi" w:hAnsiTheme="majorHAnsi"/>
      <w:sz w:val="17"/>
    </w:rPr>
  </w:style>
  <w:style w:type="paragraph" w:styleId="Innehll1">
    <w:name w:val="toc 1"/>
    <w:basedOn w:val="Normal"/>
    <w:next w:val="Brdtext"/>
    <w:uiPriority w:val="28"/>
    <w:semiHidden/>
    <w:rsid w:val="00DE1A1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E1A15"/>
    <w:pPr>
      <w:tabs>
        <w:tab w:val="right" w:leader="dot" w:pos="7371"/>
      </w:tabs>
      <w:spacing w:after="0" w:line="240" w:lineRule="auto"/>
      <w:ind w:left="284"/>
    </w:pPr>
  </w:style>
  <w:style w:type="character" w:styleId="Hyperlnk">
    <w:name w:val="Hyperlink"/>
    <w:basedOn w:val="Standardstycketeckensnitt"/>
    <w:uiPriority w:val="99"/>
    <w:semiHidden/>
    <w:rsid w:val="00DE1A15"/>
    <w:rPr>
      <w:noProof w:val="0"/>
      <w:color w:val="0563C1" w:themeColor="hyperlink"/>
      <w:u w:val="single"/>
    </w:rPr>
  </w:style>
  <w:style w:type="paragraph" w:styleId="Innehllsfrteckningsrubrik">
    <w:name w:val="TOC Heading"/>
    <w:basedOn w:val="Rubrik1utannumrering"/>
    <w:next w:val="Normal"/>
    <w:uiPriority w:val="39"/>
    <w:semiHidden/>
    <w:qFormat/>
    <w:rsid w:val="00DE1A15"/>
    <w:pPr>
      <w:outlineLvl w:val="9"/>
    </w:pPr>
  </w:style>
  <w:style w:type="table" w:styleId="Tabellrutnt">
    <w:name w:val="Table Grid"/>
    <w:aliases w:val="Ärendeförteckning"/>
    <w:basedOn w:val="Normaltabell"/>
    <w:uiPriority w:val="39"/>
    <w:rsid w:val="00DE1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E1A15"/>
    <w:pPr>
      <w:spacing w:after="0"/>
    </w:pPr>
    <w:rPr>
      <w:szCs w:val="20"/>
    </w:rPr>
  </w:style>
  <w:style w:type="character" w:customStyle="1" w:styleId="FotnotstextChar">
    <w:name w:val="Fotnotstext Char"/>
    <w:basedOn w:val="Standardstycketeckensnitt"/>
    <w:link w:val="Fotnotstext"/>
    <w:uiPriority w:val="99"/>
    <w:semiHidden/>
    <w:rsid w:val="00DE1A1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E1A15"/>
    <w:rPr>
      <w:noProof w:val="0"/>
      <w:vertAlign w:val="superscript"/>
    </w:rPr>
  </w:style>
  <w:style w:type="paragraph" w:styleId="Numreradlista">
    <w:name w:val="List Number"/>
    <w:basedOn w:val="Normal"/>
    <w:uiPriority w:val="6"/>
    <w:rsid w:val="00DE1A15"/>
    <w:pPr>
      <w:numPr>
        <w:numId w:val="36"/>
      </w:numPr>
      <w:spacing w:after="100"/>
    </w:pPr>
  </w:style>
  <w:style w:type="paragraph" w:styleId="Numreradlista2">
    <w:name w:val="List Number 2"/>
    <w:basedOn w:val="Normal"/>
    <w:uiPriority w:val="6"/>
    <w:rsid w:val="00DE1A15"/>
    <w:pPr>
      <w:numPr>
        <w:ilvl w:val="1"/>
        <w:numId w:val="36"/>
      </w:numPr>
      <w:spacing w:after="100"/>
      <w:contextualSpacing/>
    </w:pPr>
  </w:style>
  <w:style w:type="paragraph" w:styleId="Punktlista">
    <w:name w:val="List Bullet"/>
    <w:basedOn w:val="Normal"/>
    <w:uiPriority w:val="6"/>
    <w:rsid w:val="00DE1A15"/>
    <w:pPr>
      <w:numPr>
        <w:numId w:val="28"/>
      </w:numPr>
      <w:spacing w:after="100"/>
      <w:contextualSpacing/>
    </w:pPr>
  </w:style>
  <w:style w:type="paragraph" w:styleId="Punktlista2">
    <w:name w:val="List Bullet 2"/>
    <w:basedOn w:val="Normal"/>
    <w:uiPriority w:val="6"/>
    <w:rsid w:val="00DE1A15"/>
    <w:pPr>
      <w:numPr>
        <w:ilvl w:val="1"/>
        <w:numId w:val="28"/>
      </w:numPr>
      <w:spacing w:after="100"/>
      <w:ind w:left="850" w:hanging="425"/>
      <w:contextualSpacing/>
    </w:pPr>
  </w:style>
  <w:style w:type="numbering" w:customStyle="1" w:styleId="RKNumreradlista">
    <w:name w:val="RK Numrerad lista"/>
    <w:uiPriority w:val="99"/>
    <w:rsid w:val="00DE1A15"/>
    <w:pPr>
      <w:numPr>
        <w:numId w:val="7"/>
      </w:numPr>
    </w:pPr>
  </w:style>
  <w:style w:type="paragraph" w:customStyle="1" w:styleId="Strecklista">
    <w:name w:val="Strecklista"/>
    <w:basedOn w:val="Punktlista"/>
    <w:uiPriority w:val="6"/>
    <w:qFormat/>
    <w:rsid w:val="00DE1A15"/>
    <w:pPr>
      <w:numPr>
        <w:numId w:val="34"/>
      </w:numPr>
    </w:pPr>
  </w:style>
  <w:style w:type="numbering" w:customStyle="1" w:styleId="RKPunktlista">
    <w:name w:val="RK Punktlista"/>
    <w:uiPriority w:val="99"/>
    <w:rsid w:val="00DE1A15"/>
    <w:pPr>
      <w:numPr>
        <w:numId w:val="14"/>
      </w:numPr>
    </w:pPr>
  </w:style>
  <w:style w:type="paragraph" w:customStyle="1" w:styleId="Strecklista2">
    <w:name w:val="Strecklista 2"/>
    <w:basedOn w:val="Strecklista"/>
    <w:uiPriority w:val="6"/>
    <w:semiHidden/>
    <w:qFormat/>
    <w:rsid w:val="00DE1A15"/>
    <w:pPr>
      <w:numPr>
        <w:ilvl w:val="1"/>
      </w:numPr>
    </w:pPr>
  </w:style>
  <w:style w:type="numbering" w:customStyle="1" w:styleId="Strecklistan">
    <w:name w:val="Strecklistan"/>
    <w:uiPriority w:val="99"/>
    <w:rsid w:val="00DE1A15"/>
    <w:pPr>
      <w:numPr>
        <w:numId w:val="18"/>
      </w:numPr>
    </w:pPr>
  </w:style>
  <w:style w:type="character" w:styleId="Platshllartext">
    <w:name w:val="Placeholder Text"/>
    <w:basedOn w:val="Standardstycketeckensnitt"/>
    <w:uiPriority w:val="99"/>
    <w:semiHidden/>
    <w:rsid w:val="00DE1A15"/>
    <w:rPr>
      <w:noProof w:val="0"/>
      <w:color w:val="808080"/>
    </w:rPr>
  </w:style>
  <w:style w:type="paragraph" w:styleId="Numreradlista3">
    <w:name w:val="List Number 3"/>
    <w:basedOn w:val="Normal"/>
    <w:uiPriority w:val="6"/>
    <w:rsid w:val="00DE1A15"/>
    <w:pPr>
      <w:numPr>
        <w:ilvl w:val="2"/>
        <w:numId w:val="36"/>
      </w:numPr>
      <w:spacing w:after="100"/>
      <w:contextualSpacing/>
    </w:pPr>
  </w:style>
  <w:style w:type="paragraph" w:customStyle="1" w:styleId="Strecklista3">
    <w:name w:val="Strecklista 3"/>
    <w:basedOn w:val="Brdtext"/>
    <w:uiPriority w:val="6"/>
    <w:semiHidden/>
    <w:qFormat/>
    <w:rsid w:val="00DE1A15"/>
    <w:pPr>
      <w:numPr>
        <w:ilvl w:val="2"/>
        <w:numId w:val="34"/>
      </w:numPr>
      <w:spacing w:after="100"/>
    </w:pPr>
  </w:style>
  <w:style w:type="paragraph" w:styleId="Punktlista3">
    <w:name w:val="List Bullet 3"/>
    <w:basedOn w:val="Normal"/>
    <w:uiPriority w:val="6"/>
    <w:rsid w:val="00DE1A15"/>
    <w:pPr>
      <w:numPr>
        <w:ilvl w:val="2"/>
        <w:numId w:val="28"/>
      </w:numPr>
      <w:spacing w:after="100"/>
      <w:contextualSpacing/>
    </w:pPr>
  </w:style>
  <w:style w:type="paragraph" w:customStyle="1" w:styleId="Brdtextmedram">
    <w:name w:val="Brödtext med ram"/>
    <w:basedOn w:val="Brdtext"/>
    <w:qFormat/>
    <w:rsid w:val="00DE1A1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E1A15"/>
    <w:rPr>
      <w:rFonts w:ascii="Calibri" w:hAnsi="Calibri" w:cs="Calibri"/>
      <w:sz w:val="16"/>
    </w:rPr>
  </w:style>
  <w:style w:type="character" w:customStyle="1" w:styleId="DocNrChar">
    <w:name w:val="DocNr Char"/>
    <w:basedOn w:val="Standardstycketeckensnitt"/>
    <w:link w:val="DocNr"/>
    <w:semiHidden/>
    <w:rsid w:val="00DE1A15"/>
    <w:rPr>
      <w:rFonts w:ascii="Calibri" w:hAnsi="Calibri" w:cs="Calibri"/>
      <w:sz w:val="16"/>
    </w:rPr>
  </w:style>
  <w:style w:type="paragraph" w:customStyle="1" w:styleId="RKnormal">
    <w:name w:val="RKnormal"/>
    <w:basedOn w:val="Normal"/>
    <w:semiHidden/>
    <w:rsid w:val="00DE1A1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E1A1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E1A15"/>
    <w:pPr>
      <w:spacing w:after="0" w:line="240" w:lineRule="auto"/>
    </w:pPr>
  </w:style>
  <w:style w:type="character" w:customStyle="1" w:styleId="AnteckningsrubrikChar">
    <w:name w:val="Anteckningsrubrik Char"/>
    <w:basedOn w:val="Standardstycketeckensnitt"/>
    <w:link w:val="Anteckningsrubrik"/>
    <w:uiPriority w:val="99"/>
    <w:semiHidden/>
    <w:rsid w:val="00DE1A15"/>
  </w:style>
  <w:style w:type="character" w:styleId="AnvndHyperlnk">
    <w:name w:val="FollowedHyperlink"/>
    <w:basedOn w:val="Standardstycketeckensnitt"/>
    <w:uiPriority w:val="99"/>
    <w:semiHidden/>
    <w:unhideWhenUsed/>
    <w:rsid w:val="00DE1A15"/>
    <w:rPr>
      <w:noProof w:val="0"/>
      <w:color w:val="954F72" w:themeColor="followedHyperlink"/>
      <w:u w:val="single"/>
    </w:rPr>
  </w:style>
  <w:style w:type="paragraph" w:styleId="Avslutandetext">
    <w:name w:val="Closing"/>
    <w:basedOn w:val="Normal"/>
    <w:link w:val="AvslutandetextChar"/>
    <w:uiPriority w:val="99"/>
    <w:semiHidden/>
    <w:unhideWhenUsed/>
    <w:rsid w:val="00DE1A15"/>
    <w:pPr>
      <w:spacing w:after="0" w:line="240" w:lineRule="auto"/>
      <w:ind w:left="4252"/>
    </w:pPr>
  </w:style>
  <w:style w:type="character" w:customStyle="1" w:styleId="AvslutandetextChar">
    <w:name w:val="Avslutande text Char"/>
    <w:basedOn w:val="Standardstycketeckensnitt"/>
    <w:link w:val="Avslutandetext"/>
    <w:uiPriority w:val="99"/>
    <w:semiHidden/>
    <w:rsid w:val="00DE1A15"/>
  </w:style>
  <w:style w:type="paragraph" w:styleId="Avsndaradress-brev">
    <w:name w:val="envelope return"/>
    <w:basedOn w:val="Normal"/>
    <w:uiPriority w:val="99"/>
    <w:semiHidden/>
    <w:unhideWhenUsed/>
    <w:rsid w:val="00DE1A1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E1A1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E1A15"/>
    <w:rPr>
      <w:rFonts w:ascii="Segoe UI" w:hAnsi="Segoe UI" w:cs="Segoe UI"/>
      <w:sz w:val="18"/>
      <w:szCs w:val="18"/>
    </w:rPr>
  </w:style>
  <w:style w:type="character" w:styleId="Betoning">
    <w:name w:val="Emphasis"/>
    <w:basedOn w:val="Standardstycketeckensnitt"/>
    <w:uiPriority w:val="20"/>
    <w:semiHidden/>
    <w:qFormat/>
    <w:rsid w:val="00DE1A15"/>
    <w:rPr>
      <w:i/>
      <w:iCs/>
      <w:noProof w:val="0"/>
    </w:rPr>
  </w:style>
  <w:style w:type="character" w:styleId="Bokenstitel">
    <w:name w:val="Book Title"/>
    <w:basedOn w:val="Standardstycketeckensnitt"/>
    <w:uiPriority w:val="33"/>
    <w:semiHidden/>
    <w:qFormat/>
    <w:rsid w:val="00DE1A15"/>
    <w:rPr>
      <w:b/>
      <w:bCs/>
      <w:i/>
      <w:iCs/>
      <w:noProof w:val="0"/>
      <w:spacing w:val="5"/>
    </w:rPr>
  </w:style>
  <w:style w:type="paragraph" w:styleId="Brdtext2">
    <w:name w:val="Body Text 2"/>
    <w:basedOn w:val="Normal"/>
    <w:link w:val="Brdtext2Char"/>
    <w:uiPriority w:val="99"/>
    <w:semiHidden/>
    <w:unhideWhenUsed/>
    <w:rsid w:val="00DE1A15"/>
    <w:pPr>
      <w:spacing w:after="120" w:line="480" w:lineRule="auto"/>
    </w:pPr>
  </w:style>
  <w:style w:type="character" w:customStyle="1" w:styleId="Brdtext2Char">
    <w:name w:val="Brödtext 2 Char"/>
    <w:basedOn w:val="Standardstycketeckensnitt"/>
    <w:link w:val="Brdtext2"/>
    <w:uiPriority w:val="99"/>
    <w:semiHidden/>
    <w:rsid w:val="00DE1A15"/>
  </w:style>
  <w:style w:type="paragraph" w:styleId="Brdtext3">
    <w:name w:val="Body Text 3"/>
    <w:basedOn w:val="Normal"/>
    <w:link w:val="Brdtext3Char"/>
    <w:uiPriority w:val="99"/>
    <w:semiHidden/>
    <w:unhideWhenUsed/>
    <w:rsid w:val="00DE1A15"/>
    <w:pPr>
      <w:spacing w:after="120"/>
    </w:pPr>
    <w:rPr>
      <w:sz w:val="16"/>
      <w:szCs w:val="16"/>
    </w:rPr>
  </w:style>
  <w:style w:type="character" w:customStyle="1" w:styleId="Brdtext3Char">
    <w:name w:val="Brödtext 3 Char"/>
    <w:basedOn w:val="Standardstycketeckensnitt"/>
    <w:link w:val="Brdtext3"/>
    <w:uiPriority w:val="99"/>
    <w:semiHidden/>
    <w:rsid w:val="00DE1A15"/>
    <w:rPr>
      <w:sz w:val="16"/>
      <w:szCs w:val="16"/>
    </w:rPr>
  </w:style>
  <w:style w:type="paragraph" w:styleId="Brdtextmedfrstaindrag">
    <w:name w:val="Body Text First Indent"/>
    <w:basedOn w:val="Brdtext"/>
    <w:link w:val="BrdtextmedfrstaindragChar"/>
    <w:uiPriority w:val="99"/>
    <w:semiHidden/>
    <w:unhideWhenUsed/>
    <w:rsid w:val="00DE1A1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E1A15"/>
  </w:style>
  <w:style w:type="paragraph" w:styleId="Brdtextmedfrstaindrag2">
    <w:name w:val="Body Text First Indent 2"/>
    <w:basedOn w:val="Brdtextmedindrag"/>
    <w:link w:val="Brdtextmedfrstaindrag2Char"/>
    <w:uiPriority w:val="99"/>
    <w:semiHidden/>
    <w:unhideWhenUsed/>
    <w:rsid w:val="00DE1A1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E1A15"/>
  </w:style>
  <w:style w:type="paragraph" w:styleId="Brdtextmedindrag2">
    <w:name w:val="Body Text Indent 2"/>
    <w:basedOn w:val="Normal"/>
    <w:link w:val="Brdtextmedindrag2Char"/>
    <w:uiPriority w:val="99"/>
    <w:semiHidden/>
    <w:unhideWhenUsed/>
    <w:rsid w:val="00DE1A1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E1A15"/>
  </w:style>
  <w:style w:type="paragraph" w:styleId="Brdtextmedindrag3">
    <w:name w:val="Body Text Indent 3"/>
    <w:basedOn w:val="Normal"/>
    <w:link w:val="Brdtextmedindrag3Char"/>
    <w:uiPriority w:val="99"/>
    <w:semiHidden/>
    <w:unhideWhenUsed/>
    <w:rsid w:val="00DE1A1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E1A15"/>
    <w:rPr>
      <w:sz w:val="16"/>
      <w:szCs w:val="16"/>
    </w:rPr>
  </w:style>
  <w:style w:type="paragraph" w:styleId="Citat">
    <w:name w:val="Quote"/>
    <w:basedOn w:val="Normal"/>
    <w:next w:val="Normal"/>
    <w:link w:val="CitatChar"/>
    <w:uiPriority w:val="29"/>
    <w:semiHidden/>
    <w:qFormat/>
    <w:rsid w:val="00DE1A1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E1A15"/>
    <w:rPr>
      <w:i/>
      <w:iCs/>
      <w:color w:val="404040" w:themeColor="text1" w:themeTint="BF"/>
    </w:rPr>
  </w:style>
  <w:style w:type="paragraph" w:styleId="Citatfrteckning">
    <w:name w:val="table of authorities"/>
    <w:basedOn w:val="Normal"/>
    <w:next w:val="Normal"/>
    <w:uiPriority w:val="99"/>
    <w:semiHidden/>
    <w:unhideWhenUsed/>
    <w:rsid w:val="00DE1A15"/>
    <w:pPr>
      <w:spacing w:after="0"/>
      <w:ind w:left="250" w:hanging="250"/>
    </w:pPr>
  </w:style>
  <w:style w:type="paragraph" w:styleId="Citatfrteckningsrubrik">
    <w:name w:val="toa heading"/>
    <w:basedOn w:val="Normal"/>
    <w:next w:val="Normal"/>
    <w:uiPriority w:val="99"/>
    <w:semiHidden/>
    <w:unhideWhenUsed/>
    <w:rsid w:val="00DE1A1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E1A15"/>
  </w:style>
  <w:style w:type="character" w:customStyle="1" w:styleId="DatumChar">
    <w:name w:val="Datum Char"/>
    <w:basedOn w:val="Standardstycketeckensnitt"/>
    <w:link w:val="Datum"/>
    <w:uiPriority w:val="99"/>
    <w:semiHidden/>
    <w:rsid w:val="00DE1A15"/>
  </w:style>
  <w:style w:type="character" w:styleId="Diskretbetoning">
    <w:name w:val="Subtle Emphasis"/>
    <w:basedOn w:val="Standardstycketeckensnitt"/>
    <w:uiPriority w:val="19"/>
    <w:semiHidden/>
    <w:qFormat/>
    <w:rsid w:val="00DE1A15"/>
    <w:rPr>
      <w:i/>
      <w:iCs/>
      <w:noProof w:val="0"/>
      <w:color w:val="404040" w:themeColor="text1" w:themeTint="BF"/>
    </w:rPr>
  </w:style>
  <w:style w:type="character" w:styleId="Diskretreferens">
    <w:name w:val="Subtle Reference"/>
    <w:basedOn w:val="Standardstycketeckensnitt"/>
    <w:uiPriority w:val="31"/>
    <w:semiHidden/>
    <w:qFormat/>
    <w:rsid w:val="00DE1A15"/>
    <w:rPr>
      <w:smallCaps/>
      <w:noProof w:val="0"/>
      <w:color w:val="5A5A5A" w:themeColor="text1" w:themeTint="A5"/>
    </w:rPr>
  </w:style>
  <w:style w:type="table" w:styleId="Diskrettabell1">
    <w:name w:val="Table Subtle 1"/>
    <w:basedOn w:val="Normaltabell"/>
    <w:uiPriority w:val="99"/>
    <w:semiHidden/>
    <w:unhideWhenUsed/>
    <w:rsid w:val="00DE1A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E1A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E1A1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E1A15"/>
    <w:rPr>
      <w:rFonts w:ascii="Segoe UI" w:hAnsi="Segoe UI" w:cs="Segoe UI"/>
      <w:sz w:val="16"/>
      <w:szCs w:val="16"/>
    </w:rPr>
  </w:style>
  <w:style w:type="table" w:styleId="Eleganttabell">
    <w:name w:val="Table Elegant"/>
    <w:basedOn w:val="Normaltabell"/>
    <w:uiPriority w:val="99"/>
    <w:semiHidden/>
    <w:unhideWhenUsed/>
    <w:rsid w:val="00DE1A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E1A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E1A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E1A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E1A15"/>
    <w:pPr>
      <w:spacing w:after="0" w:line="240" w:lineRule="auto"/>
    </w:pPr>
  </w:style>
  <w:style w:type="character" w:customStyle="1" w:styleId="E-postsignaturChar">
    <w:name w:val="E-postsignatur Char"/>
    <w:basedOn w:val="Standardstycketeckensnitt"/>
    <w:link w:val="E-postsignatur"/>
    <w:uiPriority w:val="99"/>
    <w:semiHidden/>
    <w:rsid w:val="00DE1A15"/>
  </w:style>
  <w:style w:type="paragraph" w:styleId="Figurfrteckning">
    <w:name w:val="table of figures"/>
    <w:basedOn w:val="Normal"/>
    <w:next w:val="Normal"/>
    <w:uiPriority w:val="99"/>
    <w:semiHidden/>
    <w:unhideWhenUsed/>
    <w:rsid w:val="00DE1A15"/>
    <w:pPr>
      <w:spacing w:after="0"/>
    </w:pPr>
  </w:style>
  <w:style w:type="table" w:styleId="Frgadlista">
    <w:name w:val="Colorful List"/>
    <w:basedOn w:val="Normaltabell"/>
    <w:uiPriority w:val="72"/>
    <w:semiHidden/>
    <w:unhideWhenUsed/>
    <w:rsid w:val="00DE1A1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E1A1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E1A1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E1A1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E1A1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E1A1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E1A1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E1A1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E1A1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E1A1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E1A1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E1A1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E1A1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E1A1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E1A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E1A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E1A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E1A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E1A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E1A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E1A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E1A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E1A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E1A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E1A15"/>
    <w:rPr>
      <w:noProof w:val="0"/>
      <w:color w:val="2B579A"/>
      <w:shd w:val="clear" w:color="auto" w:fill="E6E6E6"/>
    </w:rPr>
  </w:style>
  <w:style w:type="paragraph" w:styleId="HTML-adress">
    <w:name w:val="HTML Address"/>
    <w:basedOn w:val="Normal"/>
    <w:link w:val="HTML-adressChar"/>
    <w:uiPriority w:val="99"/>
    <w:semiHidden/>
    <w:unhideWhenUsed/>
    <w:rsid w:val="00DE1A15"/>
    <w:pPr>
      <w:spacing w:after="0" w:line="240" w:lineRule="auto"/>
    </w:pPr>
    <w:rPr>
      <w:i/>
      <w:iCs/>
    </w:rPr>
  </w:style>
  <w:style w:type="character" w:customStyle="1" w:styleId="HTML-adressChar">
    <w:name w:val="HTML - adress Char"/>
    <w:basedOn w:val="Standardstycketeckensnitt"/>
    <w:link w:val="HTML-adress"/>
    <w:uiPriority w:val="99"/>
    <w:semiHidden/>
    <w:rsid w:val="00DE1A15"/>
    <w:rPr>
      <w:i/>
      <w:iCs/>
    </w:rPr>
  </w:style>
  <w:style w:type="character" w:styleId="HTML-akronym">
    <w:name w:val="HTML Acronym"/>
    <w:basedOn w:val="Standardstycketeckensnitt"/>
    <w:uiPriority w:val="99"/>
    <w:semiHidden/>
    <w:unhideWhenUsed/>
    <w:rsid w:val="00DE1A15"/>
    <w:rPr>
      <w:noProof w:val="0"/>
    </w:rPr>
  </w:style>
  <w:style w:type="character" w:styleId="HTML-citat">
    <w:name w:val="HTML Cite"/>
    <w:basedOn w:val="Standardstycketeckensnitt"/>
    <w:uiPriority w:val="99"/>
    <w:semiHidden/>
    <w:unhideWhenUsed/>
    <w:rsid w:val="00DE1A15"/>
    <w:rPr>
      <w:i/>
      <w:iCs/>
      <w:noProof w:val="0"/>
    </w:rPr>
  </w:style>
  <w:style w:type="character" w:styleId="HTML-definition">
    <w:name w:val="HTML Definition"/>
    <w:basedOn w:val="Standardstycketeckensnitt"/>
    <w:uiPriority w:val="99"/>
    <w:semiHidden/>
    <w:unhideWhenUsed/>
    <w:rsid w:val="00DE1A15"/>
    <w:rPr>
      <w:i/>
      <w:iCs/>
      <w:noProof w:val="0"/>
    </w:rPr>
  </w:style>
  <w:style w:type="character" w:styleId="HTML-exempel">
    <w:name w:val="HTML Sample"/>
    <w:basedOn w:val="Standardstycketeckensnitt"/>
    <w:uiPriority w:val="99"/>
    <w:semiHidden/>
    <w:unhideWhenUsed/>
    <w:rsid w:val="00DE1A1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E1A1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E1A15"/>
    <w:rPr>
      <w:rFonts w:ascii="Consolas" w:hAnsi="Consolas"/>
      <w:sz w:val="20"/>
      <w:szCs w:val="20"/>
    </w:rPr>
  </w:style>
  <w:style w:type="character" w:styleId="HTML-kod">
    <w:name w:val="HTML Code"/>
    <w:basedOn w:val="Standardstycketeckensnitt"/>
    <w:uiPriority w:val="99"/>
    <w:semiHidden/>
    <w:unhideWhenUsed/>
    <w:rsid w:val="00DE1A15"/>
    <w:rPr>
      <w:rFonts w:ascii="Consolas" w:hAnsi="Consolas"/>
      <w:noProof w:val="0"/>
      <w:sz w:val="20"/>
      <w:szCs w:val="20"/>
    </w:rPr>
  </w:style>
  <w:style w:type="character" w:styleId="HTML-skrivmaskin">
    <w:name w:val="HTML Typewriter"/>
    <w:basedOn w:val="Standardstycketeckensnitt"/>
    <w:uiPriority w:val="99"/>
    <w:semiHidden/>
    <w:unhideWhenUsed/>
    <w:rsid w:val="00DE1A15"/>
    <w:rPr>
      <w:rFonts w:ascii="Consolas" w:hAnsi="Consolas"/>
      <w:noProof w:val="0"/>
      <w:sz w:val="20"/>
      <w:szCs w:val="20"/>
    </w:rPr>
  </w:style>
  <w:style w:type="character" w:styleId="HTML-tangentbord">
    <w:name w:val="HTML Keyboard"/>
    <w:basedOn w:val="Standardstycketeckensnitt"/>
    <w:uiPriority w:val="99"/>
    <w:semiHidden/>
    <w:unhideWhenUsed/>
    <w:rsid w:val="00DE1A15"/>
    <w:rPr>
      <w:rFonts w:ascii="Consolas" w:hAnsi="Consolas"/>
      <w:noProof w:val="0"/>
      <w:sz w:val="20"/>
      <w:szCs w:val="20"/>
    </w:rPr>
  </w:style>
  <w:style w:type="character" w:styleId="HTML-variabel">
    <w:name w:val="HTML Variable"/>
    <w:basedOn w:val="Standardstycketeckensnitt"/>
    <w:uiPriority w:val="99"/>
    <w:semiHidden/>
    <w:unhideWhenUsed/>
    <w:rsid w:val="00DE1A15"/>
    <w:rPr>
      <w:i/>
      <w:iCs/>
      <w:noProof w:val="0"/>
    </w:rPr>
  </w:style>
  <w:style w:type="paragraph" w:styleId="Index1">
    <w:name w:val="index 1"/>
    <w:basedOn w:val="Normal"/>
    <w:next w:val="Normal"/>
    <w:autoRedefine/>
    <w:uiPriority w:val="99"/>
    <w:semiHidden/>
    <w:unhideWhenUsed/>
    <w:rsid w:val="00DE1A15"/>
    <w:pPr>
      <w:spacing w:after="0" w:line="240" w:lineRule="auto"/>
      <w:ind w:left="250" w:hanging="250"/>
    </w:pPr>
  </w:style>
  <w:style w:type="paragraph" w:styleId="Index2">
    <w:name w:val="index 2"/>
    <w:basedOn w:val="Normal"/>
    <w:next w:val="Normal"/>
    <w:autoRedefine/>
    <w:uiPriority w:val="99"/>
    <w:semiHidden/>
    <w:unhideWhenUsed/>
    <w:rsid w:val="00DE1A15"/>
    <w:pPr>
      <w:spacing w:after="0" w:line="240" w:lineRule="auto"/>
      <w:ind w:left="500" w:hanging="250"/>
    </w:pPr>
  </w:style>
  <w:style w:type="paragraph" w:styleId="Index3">
    <w:name w:val="index 3"/>
    <w:basedOn w:val="Normal"/>
    <w:next w:val="Normal"/>
    <w:autoRedefine/>
    <w:uiPriority w:val="99"/>
    <w:semiHidden/>
    <w:unhideWhenUsed/>
    <w:rsid w:val="00DE1A15"/>
    <w:pPr>
      <w:spacing w:after="0" w:line="240" w:lineRule="auto"/>
      <w:ind w:left="750" w:hanging="250"/>
    </w:pPr>
  </w:style>
  <w:style w:type="paragraph" w:styleId="Index4">
    <w:name w:val="index 4"/>
    <w:basedOn w:val="Normal"/>
    <w:next w:val="Normal"/>
    <w:autoRedefine/>
    <w:uiPriority w:val="99"/>
    <w:semiHidden/>
    <w:unhideWhenUsed/>
    <w:rsid w:val="00DE1A15"/>
    <w:pPr>
      <w:spacing w:after="0" w:line="240" w:lineRule="auto"/>
      <w:ind w:left="1000" w:hanging="250"/>
    </w:pPr>
  </w:style>
  <w:style w:type="paragraph" w:styleId="Index5">
    <w:name w:val="index 5"/>
    <w:basedOn w:val="Normal"/>
    <w:next w:val="Normal"/>
    <w:autoRedefine/>
    <w:uiPriority w:val="99"/>
    <w:semiHidden/>
    <w:unhideWhenUsed/>
    <w:rsid w:val="00DE1A15"/>
    <w:pPr>
      <w:spacing w:after="0" w:line="240" w:lineRule="auto"/>
      <w:ind w:left="1250" w:hanging="250"/>
    </w:pPr>
  </w:style>
  <w:style w:type="paragraph" w:styleId="Index6">
    <w:name w:val="index 6"/>
    <w:basedOn w:val="Normal"/>
    <w:next w:val="Normal"/>
    <w:autoRedefine/>
    <w:uiPriority w:val="99"/>
    <w:semiHidden/>
    <w:unhideWhenUsed/>
    <w:rsid w:val="00DE1A15"/>
    <w:pPr>
      <w:spacing w:after="0" w:line="240" w:lineRule="auto"/>
      <w:ind w:left="1500" w:hanging="250"/>
    </w:pPr>
  </w:style>
  <w:style w:type="paragraph" w:styleId="Index7">
    <w:name w:val="index 7"/>
    <w:basedOn w:val="Normal"/>
    <w:next w:val="Normal"/>
    <w:autoRedefine/>
    <w:uiPriority w:val="99"/>
    <w:semiHidden/>
    <w:unhideWhenUsed/>
    <w:rsid w:val="00DE1A15"/>
    <w:pPr>
      <w:spacing w:after="0" w:line="240" w:lineRule="auto"/>
      <w:ind w:left="1750" w:hanging="250"/>
    </w:pPr>
  </w:style>
  <w:style w:type="paragraph" w:styleId="Index8">
    <w:name w:val="index 8"/>
    <w:basedOn w:val="Normal"/>
    <w:next w:val="Normal"/>
    <w:autoRedefine/>
    <w:uiPriority w:val="99"/>
    <w:semiHidden/>
    <w:unhideWhenUsed/>
    <w:rsid w:val="00DE1A15"/>
    <w:pPr>
      <w:spacing w:after="0" w:line="240" w:lineRule="auto"/>
      <w:ind w:left="2000" w:hanging="250"/>
    </w:pPr>
  </w:style>
  <w:style w:type="paragraph" w:styleId="Index9">
    <w:name w:val="index 9"/>
    <w:basedOn w:val="Normal"/>
    <w:next w:val="Normal"/>
    <w:autoRedefine/>
    <w:uiPriority w:val="99"/>
    <w:semiHidden/>
    <w:unhideWhenUsed/>
    <w:rsid w:val="00DE1A15"/>
    <w:pPr>
      <w:spacing w:after="0" w:line="240" w:lineRule="auto"/>
      <w:ind w:left="2250" w:hanging="250"/>
    </w:pPr>
  </w:style>
  <w:style w:type="paragraph" w:styleId="Indexrubrik">
    <w:name w:val="index heading"/>
    <w:basedOn w:val="Normal"/>
    <w:next w:val="Index1"/>
    <w:uiPriority w:val="99"/>
    <w:semiHidden/>
    <w:unhideWhenUsed/>
    <w:rsid w:val="00DE1A15"/>
    <w:rPr>
      <w:rFonts w:asciiTheme="majorHAnsi" w:eastAsiaTheme="majorEastAsia" w:hAnsiTheme="majorHAnsi" w:cstheme="majorBidi"/>
      <w:b/>
      <w:bCs/>
    </w:rPr>
  </w:style>
  <w:style w:type="paragraph" w:styleId="Indragetstycke">
    <w:name w:val="Block Text"/>
    <w:basedOn w:val="Normal"/>
    <w:uiPriority w:val="99"/>
    <w:semiHidden/>
    <w:unhideWhenUsed/>
    <w:rsid w:val="00DE1A1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E1A15"/>
    <w:pPr>
      <w:spacing w:after="0" w:line="240" w:lineRule="auto"/>
    </w:pPr>
  </w:style>
  <w:style w:type="paragraph" w:styleId="Inledning">
    <w:name w:val="Salutation"/>
    <w:basedOn w:val="Normal"/>
    <w:next w:val="Normal"/>
    <w:link w:val="InledningChar"/>
    <w:uiPriority w:val="99"/>
    <w:semiHidden/>
    <w:unhideWhenUsed/>
    <w:rsid w:val="00DE1A15"/>
  </w:style>
  <w:style w:type="character" w:customStyle="1" w:styleId="InledningChar">
    <w:name w:val="Inledning Char"/>
    <w:basedOn w:val="Standardstycketeckensnitt"/>
    <w:link w:val="Inledning"/>
    <w:uiPriority w:val="99"/>
    <w:semiHidden/>
    <w:rsid w:val="00DE1A15"/>
  </w:style>
  <w:style w:type="paragraph" w:styleId="Innehll4">
    <w:name w:val="toc 4"/>
    <w:basedOn w:val="Normal"/>
    <w:next w:val="Normal"/>
    <w:autoRedefine/>
    <w:uiPriority w:val="39"/>
    <w:semiHidden/>
    <w:unhideWhenUsed/>
    <w:rsid w:val="00DE1A15"/>
    <w:pPr>
      <w:spacing w:after="100"/>
      <w:ind w:left="750"/>
    </w:pPr>
  </w:style>
  <w:style w:type="paragraph" w:styleId="Innehll5">
    <w:name w:val="toc 5"/>
    <w:basedOn w:val="Normal"/>
    <w:next w:val="Normal"/>
    <w:autoRedefine/>
    <w:uiPriority w:val="39"/>
    <w:semiHidden/>
    <w:unhideWhenUsed/>
    <w:rsid w:val="00DE1A15"/>
    <w:pPr>
      <w:spacing w:after="100"/>
      <w:ind w:left="1000"/>
    </w:pPr>
  </w:style>
  <w:style w:type="paragraph" w:styleId="Innehll6">
    <w:name w:val="toc 6"/>
    <w:basedOn w:val="Normal"/>
    <w:next w:val="Normal"/>
    <w:autoRedefine/>
    <w:uiPriority w:val="39"/>
    <w:semiHidden/>
    <w:unhideWhenUsed/>
    <w:rsid w:val="00DE1A15"/>
    <w:pPr>
      <w:spacing w:after="100"/>
      <w:ind w:left="1250"/>
    </w:pPr>
  </w:style>
  <w:style w:type="paragraph" w:styleId="Innehll7">
    <w:name w:val="toc 7"/>
    <w:basedOn w:val="Normal"/>
    <w:next w:val="Normal"/>
    <w:autoRedefine/>
    <w:uiPriority w:val="39"/>
    <w:semiHidden/>
    <w:unhideWhenUsed/>
    <w:rsid w:val="00DE1A15"/>
    <w:pPr>
      <w:spacing w:after="100"/>
      <w:ind w:left="1500"/>
    </w:pPr>
  </w:style>
  <w:style w:type="paragraph" w:styleId="Innehll8">
    <w:name w:val="toc 8"/>
    <w:basedOn w:val="Normal"/>
    <w:next w:val="Normal"/>
    <w:autoRedefine/>
    <w:uiPriority w:val="39"/>
    <w:semiHidden/>
    <w:unhideWhenUsed/>
    <w:rsid w:val="00DE1A15"/>
    <w:pPr>
      <w:spacing w:after="100"/>
      <w:ind w:left="1750"/>
    </w:pPr>
  </w:style>
  <w:style w:type="paragraph" w:styleId="Innehll9">
    <w:name w:val="toc 9"/>
    <w:basedOn w:val="Normal"/>
    <w:next w:val="Normal"/>
    <w:autoRedefine/>
    <w:uiPriority w:val="39"/>
    <w:semiHidden/>
    <w:unhideWhenUsed/>
    <w:rsid w:val="00DE1A15"/>
    <w:pPr>
      <w:spacing w:after="100"/>
      <w:ind w:left="2000"/>
    </w:pPr>
  </w:style>
  <w:style w:type="paragraph" w:styleId="Kommentarer">
    <w:name w:val="annotation text"/>
    <w:basedOn w:val="Normal"/>
    <w:link w:val="KommentarerChar"/>
    <w:uiPriority w:val="99"/>
    <w:semiHidden/>
    <w:unhideWhenUsed/>
    <w:rsid w:val="00DE1A15"/>
    <w:pPr>
      <w:spacing w:line="240" w:lineRule="auto"/>
    </w:pPr>
    <w:rPr>
      <w:sz w:val="20"/>
      <w:szCs w:val="20"/>
    </w:rPr>
  </w:style>
  <w:style w:type="character" w:customStyle="1" w:styleId="KommentarerChar">
    <w:name w:val="Kommentarer Char"/>
    <w:basedOn w:val="Standardstycketeckensnitt"/>
    <w:link w:val="Kommentarer"/>
    <w:uiPriority w:val="99"/>
    <w:semiHidden/>
    <w:rsid w:val="00DE1A15"/>
    <w:rPr>
      <w:sz w:val="20"/>
      <w:szCs w:val="20"/>
    </w:rPr>
  </w:style>
  <w:style w:type="character" w:styleId="Kommentarsreferens">
    <w:name w:val="annotation reference"/>
    <w:basedOn w:val="Standardstycketeckensnitt"/>
    <w:uiPriority w:val="99"/>
    <w:semiHidden/>
    <w:unhideWhenUsed/>
    <w:rsid w:val="00DE1A15"/>
    <w:rPr>
      <w:noProof w:val="0"/>
      <w:sz w:val="16"/>
      <w:szCs w:val="16"/>
    </w:rPr>
  </w:style>
  <w:style w:type="paragraph" w:styleId="Kommentarsmne">
    <w:name w:val="annotation subject"/>
    <w:basedOn w:val="Kommentarer"/>
    <w:next w:val="Kommentarer"/>
    <w:link w:val="KommentarsmneChar"/>
    <w:uiPriority w:val="99"/>
    <w:semiHidden/>
    <w:unhideWhenUsed/>
    <w:rsid w:val="00DE1A15"/>
    <w:rPr>
      <w:b/>
      <w:bCs/>
    </w:rPr>
  </w:style>
  <w:style w:type="character" w:customStyle="1" w:styleId="KommentarsmneChar">
    <w:name w:val="Kommentarsämne Char"/>
    <w:basedOn w:val="KommentarerChar"/>
    <w:link w:val="Kommentarsmne"/>
    <w:uiPriority w:val="99"/>
    <w:semiHidden/>
    <w:rsid w:val="00DE1A15"/>
    <w:rPr>
      <w:b/>
      <w:bCs/>
      <w:sz w:val="20"/>
      <w:szCs w:val="20"/>
    </w:rPr>
  </w:style>
  <w:style w:type="paragraph" w:styleId="Lista">
    <w:name w:val="List"/>
    <w:basedOn w:val="Normal"/>
    <w:uiPriority w:val="99"/>
    <w:semiHidden/>
    <w:unhideWhenUsed/>
    <w:rsid w:val="00DE1A15"/>
    <w:pPr>
      <w:ind w:left="283" w:hanging="283"/>
      <w:contextualSpacing/>
    </w:pPr>
  </w:style>
  <w:style w:type="paragraph" w:styleId="Lista2">
    <w:name w:val="List 2"/>
    <w:basedOn w:val="Normal"/>
    <w:uiPriority w:val="99"/>
    <w:semiHidden/>
    <w:unhideWhenUsed/>
    <w:rsid w:val="00DE1A15"/>
    <w:pPr>
      <w:ind w:left="566" w:hanging="283"/>
      <w:contextualSpacing/>
    </w:pPr>
  </w:style>
  <w:style w:type="paragraph" w:styleId="Lista3">
    <w:name w:val="List 3"/>
    <w:basedOn w:val="Normal"/>
    <w:uiPriority w:val="99"/>
    <w:semiHidden/>
    <w:unhideWhenUsed/>
    <w:rsid w:val="00DE1A15"/>
    <w:pPr>
      <w:ind w:left="849" w:hanging="283"/>
      <w:contextualSpacing/>
    </w:pPr>
  </w:style>
  <w:style w:type="paragraph" w:styleId="Lista4">
    <w:name w:val="List 4"/>
    <w:basedOn w:val="Normal"/>
    <w:uiPriority w:val="99"/>
    <w:semiHidden/>
    <w:unhideWhenUsed/>
    <w:rsid w:val="00DE1A15"/>
    <w:pPr>
      <w:ind w:left="1132" w:hanging="283"/>
      <w:contextualSpacing/>
    </w:pPr>
  </w:style>
  <w:style w:type="paragraph" w:styleId="Lista5">
    <w:name w:val="List 5"/>
    <w:basedOn w:val="Normal"/>
    <w:uiPriority w:val="99"/>
    <w:semiHidden/>
    <w:unhideWhenUsed/>
    <w:rsid w:val="00DE1A15"/>
    <w:pPr>
      <w:ind w:left="1415" w:hanging="283"/>
      <w:contextualSpacing/>
    </w:pPr>
  </w:style>
  <w:style w:type="paragraph" w:styleId="Listafortstt">
    <w:name w:val="List Continue"/>
    <w:basedOn w:val="Normal"/>
    <w:uiPriority w:val="99"/>
    <w:semiHidden/>
    <w:unhideWhenUsed/>
    <w:rsid w:val="00DE1A15"/>
    <w:pPr>
      <w:spacing w:after="120"/>
      <w:ind w:left="283"/>
      <w:contextualSpacing/>
    </w:pPr>
  </w:style>
  <w:style w:type="paragraph" w:styleId="Listafortstt2">
    <w:name w:val="List Continue 2"/>
    <w:basedOn w:val="Normal"/>
    <w:uiPriority w:val="99"/>
    <w:semiHidden/>
    <w:unhideWhenUsed/>
    <w:rsid w:val="00DE1A15"/>
    <w:pPr>
      <w:spacing w:after="120"/>
      <w:ind w:left="566"/>
      <w:contextualSpacing/>
    </w:pPr>
  </w:style>
  <w:style w:type="paragraph" w:styleId="Listafortstt3">
    <w:name w:val="List Continue 3"/>
    <w:basedOn w:val="Normal"/>
    <w:uiPriority w:val="99"/>
    <w:semiHidden/>
    <w:unhideWhenUsed/>
    <w:rsid w:val="00DE1A15"/>
    <w:pPr>
      <w:spacing w:after="120"/>
      <w:ind w:left="849"/>
      <w:contextualSpacing/>
    </w:pPr>
  </w:style>
  <w:style w:type="paragraph" w:styleId="Listafortstt4">
    <w:name w:val="List Continue 4"/>
    <w:basedOn w:val="Normal"/>
    <w:uiPriority w:val="99"/>
    <w:semiHidden/>
    <w:unhideWhenUsed/>
    <w:rsid w:val="00DE1A15"/>
    <w:pPr>
      <w:spacing w:after="120"/>
      <w:ind w:left="1132"/>
      <w:contextualSpacing/>
    </w:pPr>
  </w:style>
  <w:style w:type="paragraph" w:styleId="Listafortstt5">
    <w:name w:val="List Continue 5"/>
    <w:basedOn w:val="Normal"/>
    <w:uiPriority w:val="99"/>
    <w:semiHidden/>
    <w:unhideWhenUsed/>
    <w:rsid w:val="00DE1A15"/>
    <w:pPr>
      <w:spacing w:after="120"/>
      <w:ind w:left="1415"/>
      <w:contextualSpacing/>
    </w:pPr>
  </w:style>
  <w:style w:type="paragraph" w:styleId="Liststycke">
    <w:name w:val="List Paragraph"/>
    <w:basedOn w:val="Normal"/>
    <w:uiPriority w:val="34"/>
    <w:semiHidden/>
    <w:qFormat/>
    <w:rsid w:val="00DE1A15"/>
    <w:pPr>
      <w:ind w:left="720"/>
      <w:contextualSpacing/>
    </w:pPr>
  </w:style>
  <w:style w:type="table" w:styleId="Listtabell1ljus">
    <w:name w:val="List Table 1 Light"/>
    <w:basedOn w:val="Normaltabell"/>
    <w:uiPriority w:val="46"/>
    <w:rsid w:val="00DE1A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E1A1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E1A1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E1A1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E1A1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E1A1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E1A1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E1A1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E1A1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E1A1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E1A1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E1A1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E1A1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E1A1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E1A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E1A1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E1A1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E1A1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E1A1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E1A1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E1A1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E1A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E1A1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E1A1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E1A1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E1A1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E1A1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E1A1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E1A1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E1A1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E1A1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E1A1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E1A1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E1A1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E1A1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E1A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E1A1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E1A1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E1A1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E1A1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E1A1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E1A1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E1A1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E1A1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E1A1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E1A1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E1A1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E1A1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E1A1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E1A15"/>
  </w:style>
  <w:style w:type="table" w:styleId="Ljuslista">
    <w:name w:val="Light List"/>
    <w:basedOn w:val="Normaltabell"/>
    <w:uiPriority w:val="61"/>
    <w:semiHidden/>
    <w:unhideWhenUsed/>
    <w:rsid w:val="00DE1A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E1A1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E1A1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E1A1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E1A1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E1A1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E1A1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E1A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E1A1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E1A1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E1A1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E1A1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E1A1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E1A1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E1A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E1A1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E1A1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E1A1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E1A1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E1A1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E1A1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E1A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E1A15"/>
    <w:rPr>
      <w:rFonts w:ascii="Consolas" w:hAnsi="Consolas"/>
      <w:sz w:val="20"/>
      <w:szCs w:val="20"/>
    </w:rPr>
  </w:style>
  <w:style w:type="paragraph" w:styleId="Meddelanderubrik">
    <w:name w:val="Message Header"/>
    <w:basedOn w:val="Normal"/>
    <w:link w:val="MeddelanderubrikChar"/>
    <w:uiPriority w:val="99"/>
    <w:semiHidden/>
    <w:unhideWhenUsed/>
    <w:rsid w:val="00DE1A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E1A1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E1A1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E1A1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E1A1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E1A1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E1A1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E1A1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E1A1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E1A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E1A1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E1A1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E1A1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E1A1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E1A1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E1A1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E1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E1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E1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E1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E1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E1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E1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E1A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E1A1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E1A1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E1A1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E1A1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E1A1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E1A1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E1A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E1A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E1A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E1A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E1A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E1A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E1A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E1A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E1A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E1A1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E1A1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E1A1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E1A1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E1A1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E1A1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E1A1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E1A15"/>
    <w:rPr>
      <w:rFonts w:ascii="Times New Roman" w:hAnsi="Times New Roman" w:cs="Times New Roman"/>
      <w:sz w:val="24"/>
      <w:szCs w:val="24"/>
    </w:rPr>
  </w:style>
  <w:style w:type="paragraph" w:styleId="Normaltindrag">
    <w:name w:val="Normal Indent"/>
    <w:basedOn w:val="Normal"/>
    <w:uiPriority w:val="99"/>
    <w:semiHidden/>
    <w:unhideWhenUsed/>
    <w:rsid w:val="00DE1A15"/>
    <w:pPr>
      <w:ind w:left="1304"/>
    </w:pPr>
  </w:style>
  <w:style w:type="paragraph" w:styleId="Numreradlista4">
    <w:name w:val="List Number 4"/>
    <w:basedOn w:val="Normal"/>
    <w:uiPriority w:val="99"/>
    <w:semiHidden/>
    <w:unhideWhenUsed/>
    <w:rsid w:val="00DE1A15"/>
    <w:pPr>
      <w:numPr>
        <w:numId w:val="40"/>
      </w:numPr>
      <w:contextualSpacing/>
    </w:pPr>
  </w:style>
  <w:style w:type="paragraph" w:styleId="Numreradlista5">
    <w:name w:val="List Number 5"/>
    <w:basedOn w:val="Normal"/>
    <w:uiPriority w:val="99"/>
    <w:semiHidden/>
    <w:unhideWhenUsed/>
    <w:rsid w:val="00DE1A15"/>
    <w:pPr>
      <w:numPr>
        <w:numId w:val="41"/>
      </w:numPr>
      <w:contextualSpacing/>
    </w:pPr>
  </w:style>
  <w:style w:type="character" w:styleId="Nmn">
    <w:name w:val="Mention"/>
    <w:basedOn w:val="Standardstycketeckensnitt"/>
    <w:uiPriority w:val="99"/>
    <w:semiHidden/>
    <w:unhideWhenUsed/>
    <w:rsid w:val="00DE1A15"/>
    <w:rPr>
      <w:noProof w:val="0"/>
      <w:color w:val="2B579A"/>
      <w:shd w:val="clear" w:color="auto" w:fill="E6E6E6"/>
    </w:rPr>
  </w:style>
  <w:style w:type="table" w:styleId="Oformateradtabell1">
    <w:name w:val="Plain Table 1"/>
    <w:basedOn w:val="Normaltabell"/>
    <w:uiPriority w:val="41"/>
    <w:rsid w:val="00DE1A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E1A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E1A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E1A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E1A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E1A1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E1A15"/>
    <w:rPr>
      <w:rFonts w:ascii="Consolas" w:hAnsi="Consolas"/>
      <w:sz w:val="21"/>
      <w:szCs w:val="21"/>
    </w:rPr>
  </w:style>
  <w:style w:type="character" w:styleId="Olstomnmnande">
    <w:name w:val="Unresolved Mention"/>
    <w:basedOn w:val="Standardstycketeckensnitt"/>
    <w:uiPriority w:val="99"/>
    <w:semiHidden/>
    <w:unhideWhenUsed/>
    <w:rsid w:val="00DE1A15"/>
    <w:rPr>
      <w:noProof w:val="0"/>
      <w:color w:val="808080"/>
      <w:shd w:val="clear" w:color="auto" w:fill="E6E6E6"/>
    </w:rPr>
  </w:style>
  <w:style w:type="table" w:styleId="Professionelltabell">
    <w:name w:val="Table Professional"/>
    <w:basedOn w:val="Normaltabell"/>
    <w:uiPriority w:val="99"/>
    <w:semiHidden/>
    <w:unhideWhenUsed/>
    <w:rsid w:val="00DE1A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E1A15"/>
    <w:pPr>
      <w:numPr>
        <w:numId w:val="42"/>
      </w:numPr>
      <w:contextualSpacing/>
    </w:pPr>
  </w:style>
  <w:style w:type="paragraph" w:styleId="Punktlista5">
    <w:name w:val="List Bullet 5"/>
    <w:basedOn w:val="Normal"/>
    <w:uiPriority w:val="99"/>
    <w:semiHidden/>
    <w:unhideWhenUsed/>
    <w:rsid w:val="00DE1A15"/>
    <w:pPr>
      <w:numPr>
        <w:numId w:val="43"/>
      </w:numPr>
      <w:contextualSpacing/>
    </w:pPr>
  </w:style>
  <w:style w:type="character" w:styleId="Radnummer">
    <w:name w:val="line number"/>
    <w:basedOn w:val="Standardstycketeckensnitt"/>
    <w:uiPriority w:val="99"/>
    <w:semiHidden/>
    <w:unhideWhenUsed/>
    <w:rsid w:val="00DE1A15"/>
    <w:rPr>
      <w:noProof w:val="0"/>
    </w:rPr>
  </w:style>
  <w:style w:type="character" w:customStyle="1" w:styleId="Rubrik6Char">
    <w:name w:val="Rubrik 6 Char"/>
    <w:basedOn w:val="Standardstycketeckensnitt"/>
    <w:link w:val="Rubrik6"/>
    <w:uiPriority w:val="9"/>
    <w:semiHidden/>
    <w:rsid w:val="00DE1A1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E1A1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E1A1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E1A1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E1A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E1A1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E1A1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E1A1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E1A1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E1A1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E1A1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E1A1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E1A1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E1A1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E1A1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E1A1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E1A1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E1A1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E1A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E1A1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E1A1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E1A1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E1A1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E1A1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E1A1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E1A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E1A1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E1A1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E1A1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E1A1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E1A1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E1A1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E1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E1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E1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E1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E1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E1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E1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E1A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E1A1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E1A1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E1A1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E1A1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E1A1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E1A1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E1A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E1A1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E1A1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E1A1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E1A1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E1A1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E1A1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E1A15"/>
    <w:pPr>
      <w:spacing w:after="0" w:line="240" w:lineRule="auto"/>
      <w:ind w:left="4252"/>
    </w:pPr>
  </w:style>
  <w:style w:type="character" w:customStyle="1" w:styleId="SignaturChar">
    <w:name w:val="Signatur Char"/>
    <w:basedOn w:val="Standardstycketeckensnitt"/>
    <w:link w:val="Signatur"/>
    <w:uiPriority w:val="99"/>
    <w:semiHidden/>
    <w:rsid w:val="00DE1A15"/>
  </w:style>
  <w:style w:type="character" w:styleId="Slutnotsreferens">
    <w:name w:val="endnote reference"/>
    <w:basedOn w:val="Standardstycketeckensnitt"/>
    <w:uiPriority w:val="99"/>
    <w:semiHidden/>
    <w:unhideWhenUsed/>
    <w:rsid w:val="00DE1A15"/>
    <w:rPr>
      <w:noProof w:val="0"/>
      <w:vertAlign w:val="superscript"/>
    </w:rPr>
  </w:style>
  <w:style w:type="paragraph" w:styleId="Slutnotstext">
    <w:name w:val="endnote text"/>
    <w:basedOn w:val="Normal"/>
    <w:link w:val="SlutnotstextChar"/>
    <w:uiPriority w:val="99"/>
    <w:semiHidden/>
    <w:unhideWhenUsed/>
    <w:rsid w:val="00DE1A1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E1A15"/>
    <w:rPr>
      <w:sz w:val="20"/>
      <w:szCs w:val="20"/>
    </w:rPr>
  </w:style>
  <w:style w:type="character" w:styleId="Smarthyperlnk">
    <w:name w:val="Smart Hyperlink"/>
    <w:basedOn w:val="Standardstycketeckensnitt"/>
    <w:uiPriority w:val="99"/>
    <w:semiHidden/>
    <w:unhideWhenUsed/>
    <w:rsid w:val="00DE1A15"/>
    <w:rPr>
      <w:noProof w:val="0"/>
      <w:u w:val="dotted"/>
    </w:rPr>
  </w:style>
  <w:style w:type="table" w:styleId="Standardtabell1">
    <w:name w:val="Table Classic 1"/>
    <w:basedOn w:val="Normaltabell"/>
    <w:uiPriority w:val="99"/>
    <w:semiHidden/>
    <w:unhideWhenUsed/>
    <w:rsid w:val="00DE1A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E1A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E1A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E1A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E1A15"/>
    <w:rPr>
      <w:b/>
      <w:bCs/>
      <w:noProof w:val="0"/>
    </w:rPr>
  </w:style>
  <w:style w:type="character" w:styleId="Starkbetoning">
    <w:name w:val="Intense Emphasis"/>
    <w:basedOn w:val="Standardstycketeckensnitt"/>
    <w:uiPriority w:val="21"/>
    <w:semiHidden/>
    <w:qFormat/>
    <w:rsid w:val="00DE1A15"/>
    <w:rPr>
      <w:i/>
      <w:iCs/>
      <w:noProof w:val="0"/>
      <w:color w:val="1A3050" w:themeColor="accent1"/>
    </w:rPr>
  </w:style>
  <w:style w:type="character" w:styleId="Starkreferens">
    <w:name w:val="Intense Reference"/>
    <w:basedOn w:val="Standardstycketeckensnitt"/>
    <w:uiPriority w:val="32"/>
    <w:semiHidden/>
    <w:qFormat/>
    <w:rsid w:val="00DE1A1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E1A1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E1A15"/>
    <w:rPr>
      <w:i/>
      <w:iCs/>
      <w:color w:val="1A3050" w:themeColor="accent1"/>
    </w:rPr>
  </w:style>
  <w:style w:type="table" w:styleId="Tabellmed3D-effekter1">
    <w:name w:val="Table 3D effects 1"/>
    <w:basedOn w:val="Normaltabell"/>
    <w:uiPriority w:val="99"/>
    <w:semiHidden/>
    <w:unhideWhenUsed/>
    <w:rsid w:val="00DE1A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E1A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E1A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E1A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E1A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E1A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E1A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E1A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E1A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E1A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E1A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E1A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E1A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E1A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E1A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E1A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E1A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E1A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E1A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E1A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E1A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E1A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E1A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E1A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E1A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E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E1A1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E1A1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E1A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E1A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E1A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99410">
      <w:bodyDiv w:val="1"/>
      <w:marLeft w:val="0"/>
      <w:marRight w:val="0"/>
      <w:marTop w:val="0"/>
      <w:marBottom w:val="0"/>
      <w:divBdr>
        <w:top w:val="none" w:sz="0" w:space="0" w:color="auto"/>
        <w:left w:val="none" w:sz="0" w:space="0" w:color="auto"/>
        <w:bottom w:val="none" w:sz="0" w:space="0" w:color="auto"/>
        <w:right w:val="none" w:sz="0" w:space="0" w:color="auto"/>
      </w:divBdr>
    </w:div>
    <w:div w:id="911545942">
      <w:bodyDiv w:val="1"/>
      <w:marLeft w:val="0"/>
      <w:marRight w:val="0"/>
      <w:marTop w:val="0"/>
      <w:marBottom w:val="0"/>
      <w:divBdr>
        <w:top w:val="none" w:sz="0" w:space="0" w:color="auto"/>
        <w:left w:val="none" w:sz="0" w:space="0" w:color="auto"/>
        <w:bottom w:val="none" w:sz="0" w:space="0" w:color="auto"/>
        <w:right w:val="none" w:sz="0" w:space="0" w:color="auto"/>
      </w:divBdr>
    </w:div>
    <w:div w:id="116982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0493B613EA488BA119A598C110C038"/>
        <w:category>
          <w:name w:val="Allmänt"/>
          <w:gallery w:val="placeholder"/>
        </w:category>
        <w:types>
          <w:type w:val="bbPlcHdr"/>
        </w:types>
        <w:behaviors>
          <w:behavior w:val="content"/>
        </w:behaviors>
        <w:guid w:val="{B7840D81-798B-48E5-BE36-5E617EB0C161}"/>
      </w:docPartPr>
      <w:docPartBody>
        <w:p w:rsidR="00B04908" w:rsidRDefault="00F82CAB" w:rsidP="00F82CAB">
          <w:pPr>
            <w:pStyle w:val="440493B613EA488BA119A598C110C038"/>
          </w:pPr>
          <w:r>
            <w:rPr>
              <w:rStyle w:val="Platshllartext"/>
            </w:rPr>
            <w:t xml:space="preserve"> </w:t>
          </w:r>
        </w:p>
      </w:docPartBody>
    </w:docPart>
    <w:docPart>
      <w:docPartPr>
        <w:name w:val="43CB1197CDD64BBE9A6B6655DAB6173F"/>
        <w:category>
          <w:name w:val="Allmänt"/>
          <w:gallery w:val="placeholder"/>
        </w:category>
        <w:types>
          <w:type w:val="bbPlcHdr"/>
        </w:types>
        <w:behaviors>
          <w:behavior w:val="content"/>
        </w:behaviors>
        <w:guid w:val="{B209DF6C-5FDF-4BEA-80D0-E9556E330B2F}"/>
      </w:docPartPr>
      <w:docPartBody>
        <w:p w:rsidR="00B04908" w:rsidRDefault="00F82CAB" w:rsidP="00F82CAB">
          <w:pPr>
            <w:pStyle w:val="43CB1197CDD64BBE9A6B6655DAB6173F1"/>
          </w:pPr>
          <w:r>
            <w:rPr>
              <w:rStyle w:val="Platshllartext"/>
            </w:rPr>
            <w:t xml:space="preserve"> </w:t>
          </w:r>
        </w:p>
      </w:docPartBody>
    </w:docPart>
    <w:docPart>
      <w:docPartPr>
        <w:name w:val="8709F389BD27494486516D5FDF7F014C"/>
        <w:category>
          <w:name w:val="Allmänt"/>
          <w:gallery w:val="placeholder"/>
        </w:category>
        <w:types>
          <w:type w:val="bbPlcHdr"/>
        </w:types>
        <w:behaviors>
          <w:behavior w:val="content"/>
        </w:behaviors>
        <w:guid w:val="{2B8D1638-6892-4348-B28E-D9AAD03D1C81}"/>
      </w:docPartPr>
      <w:docPartBody>
        <w:p w:rsidR="00B04908" w:rsidRDefault="00F82CAB" w:rsidP="00F82CAB">
          <w:pPr>
            <w:pStyle w:val="8709F389BD27494486516D5FDF7F014C1"/>
          </w:pPr>
          <w:r>
            <w:rPr>
              <w:rStyle w:val="Platshllartext"/>
            </w:rPr>
            <w:t xml:space="preserve"> </w:t>
          </w:r>
        </w:p>
      </w:docPartBody>
    </w:docPart>
    <w:docPart>
      <w:docPartPr>
        <w:name w:val="6E0A8F46B89D47DE9B64DB9693942EEA"/>
        <w:category>
          <w:name w:val="Allmänt"/>
          <w:gallery w:val="placeholder"/>
        </w:category>
        <w:types>
          <w:type w:val="bbPlcHdr"/>
        </w:types>
        <w:behaviors>
          <w:behavior w:val="content"/>
        </w:behaviors>
        <w:guid w:val="{8FDF2AD6-FBBA-4DE6-AEF0-95D32A7458AE}"/>
      </w:docPartPr>
      <w:docPartBody>
        <w:p w:rsidR="00B04908" w:rsidRDefault="00F82CAB" w:rsidP="00F82CAB">
          <w:pPr>
            <w:pStyle w:val="6E0A8F46B89D47DE9B64DB9693942EE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AB"/>
    <w:rsid w:val="000633BB"/>
    <w:rsid w:val="00991B5F"/>
    <w:rsid w:val="00B04908"/>
    <w:rsid w:val="00F82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B7638BD20347B7867855844B8C36EF">
    <w:name w:val="E1B7638BD20347B7867855844B8C36EF"/>
    <w:rsid w:val="00F82CAB"/>
  </w:style>
  <w:style w:type="character" w:styleId="Platshllartext">
    <w:name w:val="Placeholder Text"/>
    <w:basedOn w:val="Standardstycketeckensnitt"/>
    <w:uiPriority w:val="99"/>
    <w:semiHidden/>
    <w:rsid w:val="00F82CAB"/>
    <w:rPr>
      <w:noProof w:val="0"/>
      <w:color w:val="808080"/>
    </w:rPr>
  </w:style>
  <w:style w:type="paragraph" w:customStyle="1" w:styleId="CAF7CE72EDB245B39F830241F8FB25F6">
    <w:name w:val="CAF7CE72EDB245B39F830241F8FB25F6"/>
    <w:rsid w:val="00F82CAB"/>
  </w:style>
  <w:style w:type="paragraph" w:customStyle="1" w:styleId="E59118E8C28A471EA05B6FA8A5A8A578">
    <w:name w:val="E59118E8C28A471EA05B6FA8A5A8A578"/>
    <w:rsid w:val="00F82CAB"/>
  </w:style>
  <w:style w:type="paragraph" w:customStyle="1" w:styleId="5300F8D7DBF343DCB392B531C5975E3A">
    <w:name w:val="5300F8D7DBF343DCB392B531C5975E3A"/>
    <w:rsid w:val="00F82CAB"/>
  </w:style>
  <w:style w:type="paragraph" w:customStyle="1" w:styleId="440493B613EA488BA119A598C110C038">
    <w:name w:val="440493B613EA488BA119A598C110C038"/>
    <w:rsid w:val="00F82CAB"/>
  </w:style>
  <w:style w:type="paragraph" w:customStyle="1" w:styleId="43CB1197CDD64BBE9A6B6655DAB6173F">
    <w:name w:val="43CB1197CDD64BBE9A6B6655DAB6173F"/>
    <w:rsid w:val="00F82CAB"/>
  </w:style>
  <w:style w:type="paragraph" w:customStyle="1" w:styleId="167400EA6C73494BAC0652AFA51771B3">
    <w:name w:val="167400EA6C73494BAC0652AFA51771B3"/>
    <w:rsid w:val="00F82CAB"/>
  </w:style>
  <w:style w:type="paragraph" w:customStyle="1" w:styleId="74BD0A77493F49DE99DE3FD52C880E5D">
    <w:name w:val="74BD0A77493F49DE99DE3FD52C880E5D"/>
    <w:rsid w:val="00F82CAB"/>
  </w:style>
  <w:style w:type="paragraph" w:customStyle="1" w:styleId="F4E5D8019C6040AD89888C83B6BD5F30">
    <w:name w:val="F4E5D8019C6040AD89888C83B6BD5F30"/>
    <w:rsid w:val="00F82CAB"/>
  </w:style>
  <w:style w:type="paragraph" w:customStyle="1" w:styleId="8709F389BD27494486516D5FDF7F014C">
    <w:name w:val="8709F389BD27494486516D5FDF7F014C"/>
    <w:rsid w:val="00F82CAB"/>
  </w:style>
  <w:style w:type="paragraph" w:customStyle="1" w:styleId="6E0A8F46B89D47DE9B64DB9693942EEA">
    <w:name w:val="6E0A8F46B89D47DE9B64DB9693942EEA"/>
    <w:rsid w:val="00F82CAB"/>
  </w:style>
  <w:style w:type="paragraph" w:customStyle="1" w:styleId="43CB1197CDD64BBE9A6B6655DAB6173F1">
    <w:name w:val="43CB1197CDD64BBE9A6B6655DAB6173F1"/>
    <w:rsid w:val="00F82C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09F389BD27494486516D5FDF7F014C1">
    <w:name w:val="8709F389BD27494486516D5FDF7F014C1"/>
    <w:rsid w:val="00F82CAB"/>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2021-02-01</HeaderDate>
    <Office/>
    <Dnr>A2021/00204/JÄM</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362f36b5-96ff-489f-b2ab-564f93241c7b</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2021-02-01</HeaderDate>
    <Office/>
    <Dnr>A2021/00204/JÄM</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D482C-CF7F-46E6-BA49-9F12BF4C96B3}"/>
</file>

<file path=customXml/itemProps2.xml><?xml version="1.0" encoding="utf-8"?>
<ds:datastoreItem xmlns:ds="http://schemas.openxmlformats.org/officeDocument/2006/customXml" ds:itemID="{B0AD1E97-799B-4152-8A73-5A3F6F1408B0}"/>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FAEE8A8C-DBB0-403E-9C16-6D1E0BFFE86B}">
  <ds:schemaRefs>
    <ds:schemaRef ds:uri="http://schemas.microsoft.com/office/2006/metadata/customXsn"/>
  </ds:schemaRefs>
</ds:datastoreItem>
</file>

<file path=customXml/itemProps5.xml><?xml version="1.0" encoding="utf-8"?>
<ds:datastoreItem xmlns:ds="http://schemas.openxmlformats.org/officeDocument/2006/customXml" ds:itemID="{B0AD1E97-799B-4152-8A73-5A3F6F1408B0}">
  <ds:schemaRefs>
    <ds:schemaRef ds:uri="http://lp/documentinfo/RK"/>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3</Pages>
  <Words>736</Words>
  <Characters>3904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20.21.1523 Svar Utbredning av kvinnoförnedringen.docx</dc:title>
  <dc:subject/>
  <dc:creator>Anna Ekstedt</dc:creator>
  <cp:keywords/>
  <dc:description/>
  <cp:lastModifiedBy>Eva Rod</cp:lastModifiedBy>
  <cp:revision>4</cp:revision>
  <dcterms:created xsi:type="dcterms:W3CDTF">2021-02-09T12:58:00Z</dcterms:created>
  <dcterms:modified xsi:type="dcterms:W3CDTF">2021-02-09T13:38:00Z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09444b5d-5772-4369-99f6-a9d34fc7e91f</vt:lpwstr>
  </property>
</Properties>
</file>