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49BC0" w14:textId="49072466" w:rsidR="00AA1D45" w:rsidRDefault="00AA1D45" w:rsidP="00DA0661">
      <w:pPr>
        <w:pStyle w:val="Rubrik"/>
      </w:pPr>
      <w:r>
        <w:t xml:space="preserve">Svar på fråga </w:t>
      </w:r>
      <w:r w:rsidRPr="00AA1D45">
        <w:t>2020/21:2669</w:t>
      </w:r>
      <w:r>
        <w:t xml:space="preserve"> av </w:t>
      </w:r>
      <w:r w:rsidRPr="00AA1D45">
        <w:t>Anders Hansson</w:t>
      </w:r>
      <w:r>
        <w:t xml:space="preserve"> (M)</w:t>
      </w:r>
      <w:r>
        <w:br/>
      </w:r>
      <w:proofErr w:type="spellStart"/>
      <w:r w:rsidRPr="00AA1D45">
        <w:t>Bornholmstrafiken</w:t>
      </w:r>
      <w:proofErr w:type="spellEnd"/>
    </w:p>
    <w:p w14:paraId="4E2AEA5B" w14:textId="2D7A7E3A" w:rsidR="00AA1D45" w:rsidRDefault="00AA1D45" w:rsidP="00AA1D45">
      <w:pPr>
        <w:pStyle w:val="Brdtext"/>
      </w:pPr>
      <w:r>
        <w:t>Anders Hansson har frågat mig vilka initiativ och konkreta åtgärder jag är villig att vidta i syfte att säkerställa att trafiken från Danmark till Bornholm via Sverige kan återupptas så snart och smidigt som möjligt</w:t>
      </w:r>
      <w:r w:rsidR="00597796">
        <w:t>.</w:t>
      </w:r>
    </w:p>
    <w:p w14:paraId="5D0B5FB8" w14:textId="24793188" w:rsidR="001C348B" w:rsidRPr="0069376A" w:rsidRDefault="00C15C4D" w:rsidP="001C348B">
      <w:pPr>
        <w:pStyle w:val="Brdtext"/>
        <w:rPr>
          <w:i/>
          <w:iCs/>
        </w:rPr>
      </w:pPr>
      <w:r>
        <w:t>R</w:t>
      </w:r>
      <w:r w:rsidR="001C348B">
        <w:t>egeringen</w:t>
      </w:r>
      <w:r>
        <w:t xml:space="preserve"> sätter</w:t>
      </w:r>
      <w:r w:rsidR="001C348B">
        <w:t xml:space="preserve"> ett stort värde vid vårt nära nordiska samarbete och vill fortsätta arbetet med att stärka Norden som region. D</w:t>
      </w:r>
      <w:r w:rsidR="001C348B" w:rsidRPr="0096141A">
        <w:t xml:space="preserve">en fria rörligheten </w:t>
      </w:r>
      <w:r w:rsidR="001C348B">
        <w:t xml:space="preserve">i Norden </w:t>
      </w:r>
      <w:r w:rsidR="001C348B" w:rsidRPr="0096141A">
        <w:t>har varit grunden till den framgångsrika integrationen mellan våra länder. Men sedan ett år tillbaka befinner vi oss i en extraordinär situation. Denna situation har krävt att vi vidtagit åtgärder som varit påfrestande för våra befolkningar i Norden, inte minst för dem som lever i en gränsregion.</w:t>
      </w:r>
    </w:p>
    <w:p w14:paraId="23B44E77" w14:textId="3DE888F3" w:rsidR="00106A33" w:rsidRDefault="0069376A" w:rsidP="00597796">
      <w:pPr>
        <w:pStyle w:val="Brdtext"/>
      </w:pPr>
      <w:r>
        <w:t xml:space="preserve">De nordiska ländernas regler i dessa hänseenden har sett olika ut under pandemin, och gör så även idag. Sverige var länge det land som avvek från de andra nordiska länderna genom att inte ha några inreserestriktioner alls </w:t>
      </w:r>
      <w:r w:rsidR="00E0238B">
        <w:t xml:space="preserve">mot </w:t>
      </w:r>
      <w:r w:rsidR="00592BF5">
        <w:t>övriga</w:t>
      </w:r>
      <w:r>
        <w:t xml:space="preserve"> nordiska länder. De första begränsningarna för inresor från andra nordiska länder infördes så sent som i slutet av december 2020</w:t>
      </w:r>
      <w:r w:rsidR="0007196D">
        <w:t xml:space="preserve">. </w:t>
      </w:r>
    </w:p>
    <w:p w14:paraId="26A35BA1" w14:textId="18914114" w:rsidR="001C348B" w:rsidRDefault="0007196D" w:rsidP="00597796">
      <w:pPr>
        <w:pStyle w:val="Brdtext"/>
      </w:pPr>
      <w:r>
        <w:t>D</w:t>
      </w:r>
      <w:r w:rsidR="0069376A">
        <w:t xml:space="preserve">e särskilda </w:t>
      </w:r>
      <w:r w:rsidR="0069376A" w:rsidRPr="0080309D">
        <w:t>inreserestriktionerna</w:t>
      </w:r>
      <w:r>
        <w:t xml:space="preserve"> i förhållande till </w:t>
      </w:r>
      <w:proofErr w:type="gramStart"/>
      <w:r>
        <w:t>bl.a.</w:t>
      </w:r>
      <w:proofErr w:type="gramEnd"/>
      <w:r>
        <w:t xml:space="preserve"> Danmark</w:t>
      </w:r>
      <w:r w:rsidR="00592BF5">
        <w:t>,</w:t>
      </w:r>
      <w:r>
        <w:t xml:space="preserve"> som infördes på grund av </w:t>
      </w:r>
      <w:r w:rsidRPr="00563F8F">
        <w:t>den smittspridning och mutation av coronaviruset som rapporter</w:t>
      </w:r>
      <w:r>
        <w:t>ades</w:t>
      </w:r>
      <w:r w:rsidRPr="00563F8F">
        <w:t xml:space="preserve"> därifrån</w:t>
      </w:r>
      <w:r>
        <w:t xml:space="preserve">, </w:t>
      </w:r>
      <w:r w:rsidR="0069376A">
        <w:t>upphävdes av regeringen i mars 2021</w:t>
      </w:r>
      <w:r w:rsidR="00592BF5">
        <w:t>. Detta</w:t>
      </w:r>
      <w:r w:rsidR="0069376A">
        <w:t xml:space="preserve"> </w:t>
      </w:r>
      <w:bookmarkStart w:id="0" w:name="_Hlk69308924"/>
      <w:r w:rsidR="0069376A">
        <w:t xml:space="preserve">då det </w:t>
      </w:r>
      <w:r w:rsidR="0069376A" w:rsidRPr="000F7F2D">
        <w:t>inte längre</w:t>
      </w:r>
      <w:r w:rsidR="0069376A">
        <w:t xml:space="preserve"> av smittskyddsskäl</w:t>
      </w:r>
      <w:r w:rsidR="0069376A" w:rsidRPr="000F7F2D">
        <w:t xml:space="preserve"> </w:t>
      </w:r>
      <w:r w:rsidR="0069376A">
        <w:t>bedömdes</w:t>
      </w:r>
      <w:r w:rsidR="0069376A" w:rsidRPr="000F7F2D">
        <w:t xml:space="preserve"> motiverat </w:t>
      </w:r>
      <w:bookmarkEnd w:id="0"/>
      <w:r w:rsidR="0069376A" w:rsidRPr="000F7F2D">
        <w:t xml:space="preserve">med mer strikta restriktioner vid inresa från </w:t>
      </w:r>
      <w:r>
        <w:t>Danmark</w:t>
      </w:r>
      <w:r w:rsidR="0069376A" w:rsidRPr="000F7F2D">
        <w:t xml:space="preserve"> än vid inresa från </w:t>
      </w:r>
      <w:r w:rsidR="0069376A">
        <w:t>övriga</w:t>
      </w:r>
      <w:r w:rsidR="0069376A" w:rsidRPr="000F7F2D">
        <w:t xml:space="preserve"> EU-länder.</w:t>
      </w:r>
      <w:r w:rsidR="00597796">
        <w:t xml:space="preserve"> </w:t>
      </w:r>
      <w:r w:rsidR="0069376A">
        <w:t xml:space="preserve">Behovet av </w:t>
      </w:r>
      <w:r w:rsidR="00597796">
        <w:t>de särskilda inrese</w:t>
      </w:r>
      <w:r w:rsidR="0069376A">
        <w:t xml:space="preserve">restriktionerna analyserades löpande </w:t>
      </w:r>
      <w:r w:rsidR="00597796">
        <w:t>och r</w:t>
      </w:r>
      <w:r w:rsidR="001C348B">
        <w:t xml:space="preserve">egeringen hade under hela den här </w:t>
      </w:r>
      <w:r w:rsidR="00597796">
        <w:t>perioden</w:t>
      </w:r>
      <w:r w:rsidR="001C348B">
        <w:t xml:space="preserve"> en nära kontakt med den danska regeringen för att utvärdera situationen.</w:t>
      </w:r>
      <w:r w:rsidR="00106A33">
        <w:t xml:space="preserve"> Ett antal undantag från </w:t>
      </w:r>
      <w:r w:rsidR="00106A33">
        <w:lastRenderedPageBreak/>
        <w:t>restriktionerna</w:t>
      </w:r>
      <w:r w:rsidR="00106A33" w:rsidRPr="00E10E2E">
        <w:t xml:space="preserve"> </w:t>
      </w:r>
      <w:r w:rsidR="00106A33">
        <w:t xml:space="preserve">infördes också </w:t>
      </w:r>
      <w:proofErr w:type="gramStart"/>
      <w:r w:rsidR="00106A33">
        <w:t>bl.a.</w:t>
      </w:r>
      <w:proofErr w:type="gramEnd"/>
      <w:r w:rsidR="00106A33">
        <w:t xml:space="preserve"> för att </w:t>
      </w:r>
      <w:r w:rsidR="00106A33" w:rsidRPr="00795F4B">
        <w:t xml:space="preserve">underlätta för </w:t>
      </w:r>
      <w:r w:rsidR="00106A33">
        <w:t xml:space="preserve">invånarna på </w:t>
      </w:r>
      <w:r w:rsidR="00106A33" w:rsidRPr="00795F4B">
        <w:t>Bornholm</w:t>
      </w:r>
      <w:r w:rsidR="00106A33">
        <w:t>.</w:t>
      </w:r>
    </w:p>
    <w:p w14:paraId="585CD0A9" w14:textId="2DA16BF8" w:rsidR="00E27F17" w:rsidRDefault="0069376A" w:rsidP="00AA1D45">
      <w:pPr>
        <w:pStyle w:val="Brdtext"/>
      </w:pPr>
      <w:r w:rsidRPr="00491757">
        <w:t>Regeringen fortsätter att ha en tät dialog med Folkhä</w:t>
      </w:r>
      <w:r>
        <w:t>l</w:t>
      </w:r>
      <w:r w:rsidRPr="00491757">
        <w:t xml:space="preserve">somyndigheten och följer utvecklingen av smittläget </w:t>
      </w:r>
      <w:r w:rsidR="00E27F17">
        <w:t>och vaccinationsgraden</w:t>
      </w:r>
      <w:r w:rsidR="00E27F17" w:rsidRPr="00491757">
        <w:t xml:space="preserve"> </w:t>
      </w:r>
      <w:r w:rsidRPr="00491757">
        <w:t>noga, inte minst i våra nordiska grannländer.</w:t>
      </w:r>
      <w:r w:rsidR="00E27F17" w:rsidRPr="00E27F17">
        <w:t xml:space="preserve"> </w:t>
      </w:r>
      <w:r w:rsidR="00E27F17">
        <w:t xml:space="preserve">Regeringen överväger ständigt olika vägar framåt och är beredd att med mycket kort varsel </w:t>
      </w:r>
      <w:r w:rsidR="00E27F17" w:rsidRPr="007034BE">
        <w:t xml:space="preserve">lätta på inreserestriktionerna </w:t>
      </w:r>
      <w:r w:rsidR="00E27F17">
        <w:t>mot</w:t>
      </w:r>
      <w:r w:rsidR="00E27F17" w:rsidRPr="007034BE">
        <w:t xml:space="preserve"> våra nordiska grannländer när smittskyddsläget förändras till det bättre</w:t>
      </w:r>
      <w:r w:rsidR="00E27F17">
        <w:t>.</w:t>
      </w:r>
    </w:p>
    <w:p w14:paraId="4F381614" w14:textId="3F2FCC89" w:rsidR="00E27F17" w:rsidRDefault="0069376A" w:rsidP="00E27F17">
      <w:pPr>
        <w:pStyle w:val="Brdtext"/>
      </w:pPr>
      <w:r>
        <w:t xml:space="preserve">Vi strävar alltid efter mesta möjliga dialog med våra nordiska kollegor, och under hela pandemin har de nordiska kontakterna varit täta, både på ministernivå, departementsnivå och myndighetsnivå. </w:t>
      </w:r>
      <w:r w:rsidR="00E27F17">
        <w:t>Tillsammans med våra nordiska grannländer kommer regeringen att göra sitt yttersta för att lösa de gränshinder och problem som uppstår till följd av inreserestriktionerna, och också föra en dialog om hur restriktionerna ska skalas tillbaka när så är möjligt.</w:t>
      </w:r>
    </w:p>
    <w:p w14:paraId="4993F51E" w14:textId="77777777" w:rsidR="001C348B" w:rsidRDefault="001C348B" w:rsidP="00AA1D45">
      <w:pPr>
        <w:pStyle w:val="Brdtext"/>
      </w:pPr>
    </w:p>
    <w:p w14:paraId="5F6D93BA" w14:textId="4453EA42" w:rsidR="00AA1D45" w:rsidRDefault="00AA1D45" w:rsidP="006A12F1">
      <w:pPr>
        <w:pStyle w:val="Brdtext"/>
      </w:pPr>
      <w:r>
        <w:t xml:space="preserve">Stockholm den </w:t>
      </w:r>
      <w:sdt>
        <w:sdtPr>
          <w:id w:val="-1225218591"/>
          <w:placeholder>
            <w:docPart w:val="E43C5B34C1CF4779B5F220E7740E19F8"/>
          </w:placeholder>
          <w:dataBinding w:prefixMappings="xmlns:ns0='http://lp/documentinfo/RK' " w:xpath="/ns0:DocumentInfo[1]/ns0:BaseInfo[1]/ns0:HeaderDate[1]" w:storeItemID="{13BFEE85-793A-4FC3-9EA0-5C30A5AA9233}"/>
          <w:date w:fullDate="2021-05-05T00:00:00Z">
            <w:dateFormat w:val="d MMMM yyyy"/>
            <w:lid w:val="sv-SE"/>
            <w:storeMappedDataAs w:val="dateTime"/>
            <w:calendar w:val="gregorian"/>
          </w:date>
        </w:sdtPr>
        <w:sdtEndPr/>
        <w:sdtContent>
          <w:r w:rsidR="005C60B4">
            <w:t>5 maj 2021</w:t>
          </w:r>
        </w:sdtContent>
      </w:sdt>
    </w:p>
    <w:p w14:paraId="09C92B47" w14:textId="77777777" w:rsidR="00AA1D45" w:rsidRDefault="00AA1D45" w:rsidP="004E7A8F">
      <w:pPr>
        <w:pStyle w:val="Brdtextutanavstnd"/>
      </w:pPr>
    </w:p>
    <w:p w14:paraId="058DFB11" w14:textId="77777777" w:rsidR="00AA1D45" w:rsidRDefault="00AA1D45" w:rsidP="004E7A8F">
      <w:pPr>
        <w:pStyle w:val="Brdtextutanavstnd"/>
      </w:pPr>
    </w:p>
    <w:p w14:paraId="32E57E76" w14:textId="77777777" w:rsidR="00AA1D45" w:rsidRDefault="00AA1D45" w:rsidP="004E7A8F">
      <w:pPr>
        <w:pStyle w:val="Brdtextutanavstnd"/>
      </w:pPr>
    </w:p>
    <w:p w14:paraId="0C48018D" w14:textId="41B4D1CE" w:rsidR="00AA1D45" w:rsidRPr="00DB48AB" w:rsidRDefault="00AA1D45" w:rsidP="00DB48AB">
      <w:pPr>
        <w:pStyle w:val="Brdtext"/>
      </w:pPr>
      <w:r>
        <w:t>Mikael Damberg</w:t>
      </w:r>
    </w:p>
    <w:sectPr w:rsidR="00AA1D4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54552" w14:textId="77777777" w:rsidR="00AA1D45" w:rsidRDefault="00AA1D45" w:rsidP="00A87A54">
      <w:pPr>
        <w:spacing w:after="0" w:line="240" w:lineRule="auto"/>
      </w:pPr>
      <w:r>
        <w:separator/>
      </w:r>
    </w:p>
  </w:endnote>
  <w:endnote w:type="continuationSeparator" w:id="0">
    <w:p w14:paraId="397F845F" w14:textId="77777777" w:rsidR="00AA1D45" w:rsidRDefault="00AA1D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68F5C" w14:textId="77777777" w:rsidR="00AA1D45" w:rsidRDefault="00AA1D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7A89F97" w14:textId="77777777" w:rsidTr="006A26EC">
      <w:trPr>
        <w:trHeight w:val="227"/>
        <w:jc w:val="right"/>
      </w:trPr>
      <w:tc>
        <w:tcPr>
          <w:tcW w:w="708" w:type="dxa"/>
          <w:vAlign w:val="bottom"/>
        </w:tcPr>
        <w:p w14:paraId="76BACF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23B6A5E" w14:textId="77777777" w:rsidTr="006A26EC">
      <w:trPr>
        <w:trHeight w:val="850"/>
        <w:jc w:val="right"/>
      </w:trPr>
      <w:tc>
        <w:tcPr>
          <w:tcW w:w="708" w:type="dxa"/>
          <w:vAlign w:val="bottom"/>
        </w:tcPr>
        <w:p w14:paraId="1AFF6110" w14:textId="77777777" w:rsidR="005606BC" w:rsidRPr="00347E11" w:rsidRDefault="005606BC" w:rsidP="005606BC">
          <w:pPr>
            <w:pStyle w:val="Sidfot"/>
            <w:spacing w:line="276" w:lineRule="auto"/>
            <w:jc w:val="right"/>
          </w:pPr>
        </w:p>
      </w:tc>
    </w:tr>
  </w:tbl>
  <w:p w14:paraId="4C6C83E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8F5B5A" w14:textId="77777777" w:rsidTr="001F4302">
      <w:trPr>
        <w:trHeight w:val="510"/>
      </w:trPr>
      <w:tc>
        <w:tcPr>
          <w:tcW w:w="8525" w:type="dxa"/>
          <w:gridSpan w:val="2"/>
          <w:vAlign w:val="bottom"/>
        </w:tcPr>
        <w:p w14:paraId="623EC16D" w14:textId="77777777" w:rsidR="00347E11" w:rsidRPr="00347E11" w:rsidRDefault="00347E11" w:rsidP="00347E11">
          <w:pPr>
            <w:pStyle w:val="Sidfot"/>
            <w:rPr>
              <w:sz w:val="8"/>
            </w:rPr>
          </w:pPr>
        </w:p>
      </w:tc>
    </w:tr>
    <w:tr w:rsidR="00093408" w:rsidRPr="00EE3C0F" w14:paraId="29539224" w14:textId="77777777" w:rsidTr="00C26068">
      <w:trPr>
        <w:trHeight w:val="227"/>
      </w:trPr>
      <w:tc>
        <w:tcPr>
          <w:tcW w:w="4074" w:type="dxa"/>
        </w:tcPr>
        <w:p w14:paraId="42B03CA0" w14:textId="77777777" w:rsidR="00347E11" w:rsidRPr="00F53AEA" w:rsidRDefault="00347E11" w:rsidP="00C26068">
          <w:pPr>
            <w:pStyle w:val="Sidfot"/>
            <w:spacing w:line="276" w:lineRule="auto"/>
          </w:pPr>
        </w:p>
      </w:tc>
      <w:tc>
        <w:tcPr>
          <w:tcW w:w="4451" w:type="dxa"/>
        </w:tcPr>
        <w:p w14:paraId="7E12910D" w14:textId="77777777" w:rsidR="00093408" w:rsidRPr="00F53AEA" w:rsidRDefault="00093408" w:rsidP="00F53AEA">
          <w:pPr>
            <w:pStyle w:val="Sidfot"/>
            <w:spacing w:line="276" w:lineRule="auto"/>
          </w:pPr>
        </w:p>
      </w:tc>
    </w:tr>
  </w:tbl>
  <w:p w14:paraId="061A30A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713F1" w14:textId="77777777" w:rsidR="00AA1D45" w:rsidRDefault="00AA1D45" w:rsidP="00A87A54">
      <w:pPr>
        <w:spacing w:after="0" w:line="240" w:lineRule="auto"/>
      </w:pPr>
      <w:r>
        <w:separator/>
      </w:r>
    </w:p>
  </w:footnote>
  <w:footnote w:type="continuationSeparator" w:id="0">
    <w:p w14:paraId="7518BA5A" w14:textId="77777777" w:rsidR="00AA1D45" w:rsidRDefault="00AA1D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12410" w14:textId="77777777" w:rsidR="00AA1D45" w:rsidRDefault="00AA1D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B3F6D" w14:textId="77777777" w:rsidR="00AA1D45" w:rsidRDefault="00AA1D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1D45" w14:paraId="0FE5BF05" w14:textId="77777777" w:rsidTr="00C93EBA">
      <w:trPr>
        <w:trHeight w:val="227"/>
      </w:trPr>
      <w:tc>
        <w:tcPr>
          <w:tcW w:w="5534" w:type="dxa"/>
        </w:tcPr>
        <w:p w14:paraId="57A1B163" w14:textId="77777777" w:rsidR="00AA1D45" w:rsidRPr="007D73AB" w:rsidRDefault="00AA1D45">
          <w:pPr>
            <w:pStyle w:val="Sidhuvud"/>
          </w:pPr>
        </w:p>
      </w:tc>
      <w:tc>
        <w:tcPr>
          <w:tcW w:w="3170" w:type="dxa"/>
          <w:vAlign w:val="bottom"/>
        </w:tcPr>
        <w:p w14:paraId="711EFE00" w14:textId="77777777" w:rsidR="00AA1D45" w:rsidRPr="007D73AB" w:rsidRDefault="00AA1D45" w:rsidP="00340DE0">
          <w:pPr>
            <w:pStyle w:val="Sidhuvud"/>
          </w:pPr>
        </w:p>
      </w:tc>
      <w:tc>
        <w:tcPr>
          <w:tcW w:w="1134" w:type="dxa"/>
        </w:tcPr>
        <w:p w14:paraId="4D033A70" w14:textId="77777777" w:rsidR="00AA1D45" w:rsidRDefault="00AA1D45" w:rsidP="005A703A">
          <w:pPr>
            <w:pStyle w:val="Sidhuvud"/>
          </w:pPr>
        </w:p>
      </w:tc>
    </w:tr>
    <w:tr w:rsidR="00AA1D45" w14:paraId="305CA51F" w14:textId="77777777" w:rsidTr="00C93EBA">
      <w:trPr>
        <w:trHeight w:val="1928"/>
      </w:trPr>
      <w:tc>
        <w:tcPr>
          <w:tcW w:w="5534" w:type="dxa"/>
        </w:tcPr>
        <w:p w14:paraId="7BDDDE9B" w14:textId="77777777" w:rsidR="00AA1D45" w:rsidRPr="00340DE0" w:rsidRDefault="00AA1D45" w:rsidP="00340DE0">
          <w:pPr>
            <w:pStyle w:val="Sidhuvud"/>
          </w:pPr>
          <w:r>
            <w:rPr>
              <w:noProof/>
            </w:rPr>
            <w:drawing>
              <wp:inline distT="0" distB="0" distL="0" distR="0" wp14:anchorId="6EC3BE7E" wp14:editId="666FCFFF">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9B1DE91" w14:textId="77777777" w:rsidR="00AA1D45" w:rsidRPr="00710A6C" w:rsidRDefault="00AA1D45" w:rsidP="00EE3C0F">
          <w:pPr>
            <w:pStyle w:val="Sidhuvud"/>
            <w:rPr>
              <w:b/>
            </w:rPr>
          </w:pPr>
        </w:p>
        <w:p w14:paraId="07B416B4" w14:textId="77777777" w:rsidR="00AA1D45" w:rsidRDefault="00AA1D45" w:rsidP="00EE3C0F">
          <w:pPr>
            <w:pStyle w:val="Sidhuvud"/>
          </w:pPr>
        </w:p>
        <w:p w14:paraId="22D7A972" w14:textId="77777777" w:rsidR="00AA1D45" w:rsidRDefault="00AA1D45" w:rsidP="00EE3C0F">
          <w:pPr>
            <w:pStyle w:val="Sidhuvud"/>
          </w:pPr>
        </w:p>
        <w:p w14:paraId="468C3AC7" w14:textId="77777777" w:rsidR="00AA1D45" w:rsidRDefault="00AA1D45" w:rsidP="00EE3C0F">
          <w:pPr>
            <w:pStyle w:val="Sidhuvud"/>
          </w:pPr>
        </w:p>
        <w:sdt>
          <w:sdtPr>
            <w:alias w:val="Dnr"/>
            <w:tag w:val="ccRKShow_Dnr"/>
            <w:id w:val="-829283628"/>
            <w:placeholder>
              <w:docPart w:val="8D533BAEEB1F4705A457374E36118495"/>
            </w:placeholder>
            <w:dataBinding w:prefixMappings="xmlns:ns0='http://lp/documentinfo/RK' " w:xpath="/ns0:DocumentInfo[1]/ns0:BaseInfo[1]/ns0:Dnr[1]" w:storeItemID="{13BFEE85-793A-4FC3-9EA0-5C30A5AA9233}"/>
            <w:text/>
          </w:sdtPr>
          <w:sdtEndPr/>
          <w:sdtContent>
            <w:p w14:paraId="0CB7BF42" w14:textId="6FFD28FB" w:rsidR="00AA1D45" w:rsidRDefault="00AA1D45" w:rsidP="00EE3C0F">
              <w:pPr>
                <w:pStyle w:val="Sidhuvud"/>
              </w:pPr>
              <w:r w:rsidRPr="00AA1D45">
                <w:t>Ju2021/01739</w:t>
              </w:r>
            </w:p>
          </w:sdtContent>
        </w:sdt>
        <w:sdt>
          <w:sdtPr>
            <w:alias w:val="DocNumber"/>
            <w:tag w:val="DocNumber"/>
            <w:id w:val="1726028884"/>
            <w:placeholder>
              <w:docPart w:val="26740FB1251442AA94A46F5E8927E67E"/>
            </w:placeholder>
            <w:showingPlcHdr/>
            <w:dataBinding w:prefixMappings="xmlns:ns0='http://lp/documentinfo/RK' " w:xpath="/ns0:DocumentInfo[1]/ns0:BaseInfo[1]/ns0:DocNumber[1]" w:storeItemID="{13BFEE85-793A-4FC3-9EA0-5C30A5AA9233}"/>
            <w:text/>
          </w:sdtPr>
          <w:sdtEndPr/>
          <w:sdtContent>
            <w:p w14:paraId="00310E16" w14:textId="77777777" w:rsidR="00AA1D45" w:rsidRDefault="00AA1D45" w:rsidP="00EE3C0F">
              <w:pPr>
                <w:pStyle w:val="Sidhuvud"/>
              </w:pPr>
              <w:r>
                <w:rPr>
                  <w:rStyle w:val="Platshllartext"/>
                </w:rPr>
                <w:t xml:space="preserve"> </w:t>
              </w:r>
            </w:p>
          </w:sdtContent>
        </w:sdt>
        <w:p w14:paraId="74F623ED" w14:textId="77777777" w:rsidR="00AA1D45" w:rsidRDefault="00AA1D45" w:rsidP="00EE3C0F">
          <w:pPr>
            <w:pStyle w:val="Sidhuvud"/>
          </w:pPr>
        </w:p>
      </w:tc>
      <w:tc>
        <w:tcPr>
          <w:tcW w:w="1134" w:type="dxa"/>
        </w:tcPr>
        <w:p w14:paraId="21CD354F" w14:textId="77777777" w:rsidR="00AA1D45" w:rsidRDefault="00AA1D45" w:rsidP="0094502D">
          <w:pPr>
            <w:pStyle w:val="Sidhuvud"/>
          </w:pPr>
        </w:p>
        <w:p w14:paraId="5882E373" w14:textId="77777777" w:rsidR="00AA1D45" w:rsidRPr="0094502D" w:rsidRDefault="00AA1D45" w:rsidP="00EC71A6">
          <w:pPr>
            <w:pStyle w:val="Sidhuvud"/>
          </w:pPr>
        </w:p>
      </w:tc>
    </w:tr>
    <w:tr w:rsidR="00AA1D45" w14:paraId="02A9C76E" w14:textId="77777777" w:rsidTr="00C93EBA">
      <w:trPr>
        <w:trHeight w:val="2268"/>
      </w:trPr>
      <w:sdt>
        <w:sdtPr>
          <w:rPr>
            <w:b/>
          </w:rPr>
          <w:alias w:val="SenderText"/>
          <w:tag w:val="ccRKShow_SenderText"/>
          <w:id w:val="1374046025"/>
          <w:placeholder>
            <w:docPart w:val="2458A37EE6BB4E119D6DD61F44137DE4"/>
          </w:placeholder>
        </w:sdtPr>
        <w:sdtEndPr>
          <w:rPr>
            <w:b w:val="0"/>
          </w:rPr>
        </w:sdtEndPr>
        <w:sdtContent>
          <w:tc>
            <w:tcPr>
              <w:tcW w:w="5534" w:type="dxa"/>
              <w:tcMar>
                <w:right w:w="1134" w:type="dxa"/>
              </w:tcMar>
            </w:tcPr>
            <w:p w14:paraId="5BCC116F" w14:textId="77777777" w:rsidR="00AA1D45" w:rsidRPr="00AA1D45" w:rsidRDefault="00AA1D45" w:rsidP="00340DE0">
              <w:pPr>
                <w:pStyle w:val="Sidhuvud"/>
                <w:rPr>
                  <w:b/>
                </w:rPr>
              </w:pPr>
              <w:r w:rsidRPr="00AA1D45">
                <w:rPr>
                  <w:b/>
                </w:rPr>
                <w:t>Justitiedepartementet</w:t>
              </w:r>
            </w:p>
            <w:p w14:paraId="6D3750C7" w14:textId="3EC5B72D" w:rsidR="00AA1D45" w:rsidRPr="00340DE0" w:rsidRDefault="00AA1D45" w:rsidP="00340DE0">
              <w:pPr>
                <w:pStyle w:val="Sidhuvud"/>
              </w:pPr>
              <w:r w:rsidRPr="00AA1D45">
                <w:t>Inrikesministern</w:t>
              </w:r>
            </w:p>
          </w:tc>
        </w:sdtContent>
      </w:sdt>
      <w:sdt>
        <w:sdtPr>
          <w:alias w:val="Recipient"/>
          <w:tag w:val="ccRKShow_Recipient"/>
          <w:id w:val="-28344517"/>
          <w:placeholder>
            <w:docPart w:val="147D3B4FEC9547CAA91A21A72E915173"/>
          </w:placeholder>
          <w:dataBinding w:prefixMappings="xmlns:ns0='http://lp/documentinfo/RK' " w:xpath="/ns0:DocumentInfo[1]/ns0:BaseInfo[1]/ns0:Recipient[1]" w:storeItemID="{13BFEE85-793A-4FC3-9EA0-5C30A5AA9233}"/>
          <w:text w:multiLine="1"/>
        </w:sdtPr>
        <w:sdtEndPr/>
        <w:sdtContent>
          <w:tc>
            <w:tcPr>
              <w:tcW w:w="3170" w:type="dxa"/>
            </w:tcPr>
            <w:p w14:paraId="7E22DD2C" w14:textId="2D7289C3" w:rsidR="00AA1D45" w:rsidRDefault="00AA1D45" w:rsidP="00547B89">
              <w:pPr>
                <w:pStyle w:val="Sidhuvud"/>
              </w:pPr>
              <w:r>
                <w:t>Till riksdagen</w:t>
              </w:r>
            </w:p>
          </w:tc>
        </w:sdtContent>
      </w:sdt>
      <w:tc>
        <w:tcPr>
          <w:tcW w:w="1134" w:type="dxa"/>
        </w:tcPr>
        <w:p w14:paraId="1A8BDCFE" w14:textId="77777777" w:rsidR="00AA1D45" w:rsidRDefault="00AA1D45" w:rsidP="003E6020">
          <w:pPr>
            <w:pStyle w:val="Sidhuvud"/>
          </w:pPr>
        </w:p>
      </w:tc>
    </w:tr>
  </w:tbl>
  <w:p w14:paraId="4654818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96D"/>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A33"/>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4FCE"/>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48B"/>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2BF5"/>
    <w:rsid w:val="00595EDE"/>
    <w:rsid w:val="00596E2B"/>
    <w:rsid w:val="00597796"/>
    <w:rsid w:val="005A0CBA"/>
    <w:rsid w:val="005A2022"/>
    <w:rsid w:val="005A3272"/>
    <w:rsid w:val="005A5193"/>
    <w:rsid w:val="005A6034"/>
    <w:rsid w:val="005A7AC1"/>
    <w:rsid w:val="005B115A"/>
    <w:rsid w:val="005B537F"/>
    <w:rsid w:val="005C120D"/>
    <w:rsid w:val="005C15B3"/>
    <w:rsid w:val="005C60B4"/>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76A"/>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AC0"/>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5BD0"/>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728A"/>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D45"/>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C4D"/>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353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38B"/>
    <w:rsid w:val="00E03BCB"/>
    <w:rsid w:val="00E124DC"/>
    <w:rsid w:val="00E15A41"/>
    <w:rsid w:val="00E16825"/>
    <w:rsid w:val="00E22D68"/>
    <w:rsid w:val="00E247D9"/>
    <w:rsid w:val="00E258D8"/>
    <w:rsid w:val="00E26DDF"/>
    <w:rsid w:val="00E270E5"/>
    <w:rsid w:val="00E27F17"/>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79C505"/>
  <w15:docId w15:val="{6C5B9229-347D-4AF3-975B-DA178B66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D533BAEEB1F4705A457374E36118495"/>
        <w:category>
          <w:name w:val="Allmänt"/>
          <w:gallery w:val="placeholder"/>
        </w:category>
        <w:types>
          <w:type w:val="bbPlcHdr"/>
        </w:types>
        <w:behaviors>
          <w:behavior w:val="content"/>
        </w:behaviors>
        <w:guid w:val="{E6AE9A41-BDE3-4C0A-A274-CF83F19AF459}"/>
      </w:docPartPr>
      <w:docPartBody>
        <w:p w:rsidR="00FC3D2E" w:rsidRDefault="004E7E58" w:rsidP="004E7E58">
          <w:pPr>
            <w:pStyle w:val="8D533BAEEB1F4705A457374E36118495"/>
          </w:pPr>
          <w:r>
            <w:rPr>
              <w:rStyle w:val="Platshllartext"/>
            </w:rPr>
            <w:t xml:space="preserve"> </w:t>
          </w:r>
        </w:p>
      </w:docPartBody>
    </w:docPart>
    <w:docPart>
      <w:docPartPr>
        <w:name w:val="26740FB1251442AA94A46F5E8927E67E"/>
        <w:category>
          <w:name w:val="Allmänt"/>
          <w:gallery w:val="placeholder"/>
        </w:category>
        <w:types>
          <w:type w:val="bbPlcHdr"/>
        </w:types>
        <w:behaviors>
          <w:behavior w:val="content"/>
        </w:behaviors>
        <w:guid w:val="{815DBE52-E5E3-407E-AAC9-F65416C3792F}"/>
      </w:docPartPr>
      <w:docPartBody>
        <w:p w:rsidR="00FC3D2E" w:rsidRDefault="004E7E58" w:rsidP="004E7E58">
          <w:pPr>
            <w:pStyle w:val="26740FB1251442AA94A46F5E8927E67E1"/>
          </w:pPr>
          <w:r>
            <w:rPr>
              <w:rStyle w:val="Platshllartext"/>
            </w:rPr>
            <w:t xml:space="preserve"> </w:t>
          </w:r>
        </w:p>
      </w:docPartBody>
    </w:docPart>
    <w:docPart>
      <w:docPartPr>
        <w:name w:val="2458A37EE6BB4E119D6DD61F44137DE4"/>
        <w:category>
          <w:name w:val="Allmänt"/>
          <w:gallery w:val="placeholder"/>
        </w:category>
        <w:types>
          <w:type w:val="bbPlcHdr"/>
        </w:types>
        <w:behaviors>
          <w:behavior w:val="content"/>
        </w:behaviors>
        <w:guid w:val="{B6944EFF-C939-41DE-B35C-7ED7507C7EAE}"/>
      </w:docPartPr>
      <w:docPartBody>
        <w:p w:rsidR="00FC3D2E" w:rsidRDefault="004E7E58" w:rsidP="004E7E58">
          <w:pPr>
            <w:pStyle w:val="2458A37EE6BB4E119D6DD61F44137DE41"/>
          </w:pPr>
          <w:r>
            <w:rPr>
              <w:rStyle w:val="Platshllartext"/>
            </w:rPr>
            <w:t xml:space="preserve"> </w:t>
          </w:r>
        </w:p>
      </w:docPartBody>
    </w:docPart>
    <w:docPart>
      <w:docPartPr>
        <w:name w:val="147D3B4FEC9547CAA91A21A72E915173"/>
        <w:category>
          <w:name w:val="Allmänt"/>
          <w:gallery w:val="placeholder"/>
        </w:category>
        <w:types>
          <w:type w:val="bbPlcHdr"/>
        </w:types>
        <w:behaviors>
          <w:behavior w:val="content"/>
        </w:behaviors>
        <w:guid w:val="{1AF58BA3-018C-448A-85A3-9E7DB1A8A072}"/>
      </w:docPartPr>
      <w:docPartBody>
        <w:p w:rsidR="00FC3D2E" w:rsidRDefault="004E7E58" w:rsidP="004E7E58">
          <w:pPr>
            <w:pStyle w:val="147D3B4FEC9547CAA91A21A72E915173"/>
          </w:pPr>
          <w:r>
            <w:rPr>
              <w:rStyle w:val="Platshllartext"/>
            </w:rPr>
            <w:t xml:space="preserve"> </w:t>
          </w:r>
        </w:p>
      </w:docPartBody>
    </w:docPart>
    <w:docPart>
      <w:docPartPr>
        <w:name w:val="E43C5B34C1CF4779B5F220E7740E19F8"/>
        <w:category>
          <w:name w:val="Allmänt"/>
          <w:gallery w:val="placeholder"/>
        </w:category>
        <w:types>
          <w:type w:val="bbPlcHdr"/>
        </w:types>
        <w:behaviors>
          <w:behavior w:val="content"/>
        </w:behaviors>
        <w:guid w:val="{189C8A0D-8D45-4F51-BF63-E12BAD6D5F75}"/>
      </w:docPartPr>
      <w:docPartBody>
        <w:p w:rsidR="00FC3D2E" w:rsidRDefault="004E7E58" w:rsidP="004E7E58">
          <w:pPr>
            <w:pStyle w:val="E43C5B34C1CF4779B5F220E7740E19F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58"/>
    <w:rsid w:val="004E7E58"/>
    <w:rsid w:val="00FC3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39A2D589E241568190734A8A9CF607">
    <w:name w:val="9D39A2D589E241568190734A8A9CF607"/>
    <w:rsid w:val="004E7E58"/>
  </w:style>
  <w:style w:type="character" w:styleId="Platshllartext">
    <w:name w:val="Placeholder Text"/>
    <w:basedOn w:val="Standardstycketeckensnitt"/>
    <w:uiPriority w:val="99"/>
    <w:semiHidden/>
    <w:rsid w:val="004E7E58"/>
    <w:rPr>
      <w:noProof w:val="0"/>
      <w:color w:val="808080"/>
    </w:rPr>
  </w:style>
  <w:style w:type="paragraph" w:customStyle="1" w:styleId="DFD09639CBEB4C44875AE0E426F9B395">
    <w:name w:val="DFD09639CBEB4C44875AE0E426F9B395"/>
    <w:rsid w:val="004E7E58"/>
  </w:style>
  <w:style w:type="paragraph" w:customStyle="1" w:styleId="DAB5A883D2C640DA996FD45386CF984A">
    <w:name w:val="DAB5A883D2C640DA996FD45386CF984A"/>
    <w:rsid w:val="004E7E58"/>
  </w:style>
  <w:style w:type="paragraph" w:customStyle="1" w:styleId="92CB611C619840C7A84449086774E1A5">
    <w:name w:val="92CB611C619840C7A84449086774E1A5"/>
    <w:rsid w:val="004E7E58"/>
  </w:style>
  <w:style w:type="paragraph" w:customStyle="1" w:styleId="8D533BAEEB1F4705A457374E36118495">
    <w:name w:val="8D533BAEEB1F4705A457374E36118495"/>
    <w:rsid w:val="004E7E58"/>
  </w:style>
  <w:style w:type="paragraph" w:customStyle="1" w:styleId="26740FB1251442AA94A46F5E8927E67E">
    <w:name w:val="26740FB1251442AA94A46F5E8927E67E"/>
    <w:rsid w:val="004E7E58"/>
  </w:style>
  <w:style w:type="paragraph" w:customStyle="1" w:styleId="1C6C1DCF93944106B4C9BF7C50F8140E">
    <w:name w:val="1C6C1DCF93944106B4C9BF7C50F8140E"/>
    <w:rsid w:val="004E7E58"/>
  </w:style>
  <w:style w:type="paragraph" w:customStyle="1" w:styleId="2E384F3C99B34FC5A46F64DC12C14879">
    <w:name w:val="2E384F3C99B34FC5A46F64DC12C14879"/>
    <w:rsid w:val="004E7E58"/>
  </w:style>
  <w:style w:type="paragraph" w:customStyle="1" w:styleId="A1F91D0A6CC94121BE21315187D363A2">
    <w:name w:val="A1F91D0A6CC94121BE21315187D363A2"/>
    <w:rsid w:val="004E7E58"/>
  </w:style>
  <w:style w:type="paragraph" w:customStyle="1" w:styleId="2458A37EE6BB4E119D6DD61F44137DE4">
    <w:name w:val="2458A37EE6BB4E119D6DD61F44137DE4"/>
    <w:rsid w:val="004E7E58"/>
  </w:style>
  <w:style w:type="paragraph" w:customStyle="1" w:styleId="147D3B4FEC9547CAA91A21A72E915173">
    <w:name w:val="147D3B4FEC9547CAA91A21A72E915173"/>
    <w:rsid w:val="004E7E58"/>
  </w:style>
  <w:style w:type="paragraph" w:customStyle="1" w:styleId="26740FB1251442AA94A46F5E8927E67E1">
    <w:name w:val="26740FB1251442AA94A46F5E8927E67E1"/>
    <w:rsid w:val="004E7E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58A37EE6BB4E119D6DD61F44137DE41">
    <w:name w:val="2458A37EE6BB4E119D6DD61F44137DE41"/>
    <w:rsid w:val="004E7E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1CCD1EF76F46359AF27CB3320E4686">
    <w:name w:val="CB1CCD1EF76F46359AF27CB3320E4686"/>
    <w:rsid w:val="004E7E58"/>
  </w:style>
  <w:style w:type="paragraph" w:customStyle="1" w:styleId="0897FD96E9CA4C74918D006C8EEF89B7">
    <w:name w:val="0897FD96E9CA4C74918D006C8EEF89B7"/>
    <w:rsid w:val="004E7E58"/>
  </w:style>
  <w:style w:type="paragraph" w:customStyle="1" w:styleId="A550B2B438C44A2196C602879E310250">
    <w:name w:val="A550B2B438C44A2196C602879E310250"/>
    <w:rsid w:val="004E7E58"/>
  </w:style>
  <w:style w:type="paragraph" w:customStyle="1" w:styleId="0F4AD819B9DC43369B3AF9FB3988A8FD">
    <w:name w:val="0F4AD819B9DC43369B3AF9FB3988A8FD"/>
    <w:rsid w:val="004E7E58"/>
  </w:style>
  <w:style w:type="paragraph" w:customStyle="1" w:styleId="418FCD6C8B254BBBBE69F0276FE3383B">
    <w:name w:val="418FCD6C8B254BBBBE69F0276FE3383B"/>
    <w:rsid w:val="004E7E58"/>
  </w:style>
  <w:style w:type="paragraph" w:customStyle="1" w:styleId="E43C5B34C1CF4779B5F220E7740E19F8">
    <w:name w:val="E43C5B34C1CF4779B5F220E7740E19F8"/>
    <w:rsid w:val="004E7E58"/>
  </w:style>
  <w:style w:type="paragraph" w:customStyle="1" w:styleId="5D80DB9FA39945A4B304A7F32AC6A0A1">
    <w:name w:val="5D80DB9FA39945A4B304A7F32AC6A0A1"/>
    <w:rsid w:val="004E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Ju2021/01739</Dnr>
    <ParagrafNr/>
    <DocumentTitle/>
    <VisitingAddress/>
    <Extra1/>
    <Extra2/>
    <Extra3>Anders Hansson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2021-05-05T00:00:00</HeaderDate>
    <Office/>
    <Dnr>Ju2021/01739</Dnr>
    <ParagrafNr/>
    <DocumentTitle/>
    <VisitingAddress/>
    <Extra1/>
    <Extra2/>
    <Extra3>Anders Hansson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49869de0-7a80-4b2a-9094-8eaa406258ca</RD_Svarsid>
  </documentManagement>
</p:properties>
</file>

<file path=customXml/itemProps1.xml><?xml version="1.0" encoding="utf-8"?>
<ds:datastoreItem xmlns:ds="http://schemas.openxmlformats.org/officeDocument/2006/customXml" ds:itemID="{971D8052-60E2-4888-B3D5-C295C3049D4F}"/>
</file>

<file path=customXml/itemProps2.xml><?xml version="1.0" encoding="utf-8"?>
<ds:datastoreItem xmlns:ds="http://schemas.openxmlformats.org/officeDocument/2006/customXml" ds:itemID="{13BFEE85-793A-4FC3-9EA0-5C30A5AA923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B9C27C9-B8AB-4CCB-A940-6565B6AAE1CC}">
  <ds:schemaRefs>
    <ds:schemaRef ds:uri="Microsoft.SharePoint.Taxonomy.ContentTypeSync"/>
  </ds:schemaRefs>
</ds:datastoreItem>
</file>

<file path=customXml/itemProps5.xml><?xml version="1.0" encoding="utf-8"?>
<ds:datastoreItem xmlns:ds="http://schemas.openxmlformats.org/officeDocument/2006/customXml" ds:itemID="{5EAF550F-FC07-4B2E-A90C-8C4BFA2ACBC6}"/>
</file>

<file path=customXml/itemProps6.xml><?xml version="1.0" encoding="utf-8"?>
<ds:datastoreItem xmlns:ds="http://schemas.openxmlformats.org/officeDocument/2006/customXml" ds:itemID="{13BFEE85-793A-4FC3-9EA0-5C30A5AA9233}">
  <ds:schemaRefs>
    <ds:schemaRef ds:uri="http://lp/documentinfo/RK"/>
  </ds:schemaRefs>
</ds:datastoreItem>
</file>

<file path=customXml/itemProps7.xml><?xml version="1.0" encoding="utf-8"?>
<ds:datastoreItem xmlns:ds="http://schemas.openxmlformats.org/officeDocument/2006/customXml" ds:itemID="{0428C121-590C-4294-A974-67D988B9858D}"/>
</file>

<file path=customXml/itemProps8.xml><?xml version="1.0" encoding="utf-8"?>
<ds:datastoreItem xmlns:ds="http://schemas.openxmlformats.org/officeDocument/2006/customXml" ds:itemID="{A9E2CFE4-3D43-4E4E-83A2-B22FDD7FDE9A}"/>
</file>

<file path=docProps/app.xml><?xml version="1.0" encoding="utf-8"?>
<Properties xmlns="http://schemas.openxmlformats.org/officeDocument/2006/extended-properties" xmlns:vt="http://schemas.openxmlformats.org/officeDocument/2006/docPropsVTypes">
  <Template>RK Basmall</Template>
  <TotalTime>0</TotalTime>
  <Pages>2</Pages>
  <Words>418</Words>
  <Characters>2218</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2669.docx</dc:title>
  <dc:subject/>
  <dc:creator>Therése Berggren</dc:creator>
  <cp:keywords/>
  <dc:description/>
  <cp:lastModifiedBy>Therése Berggren</cp:lastModifiedBy>
  <cp:revision>2</cp:revision>
  <dcterms:created xsi:type="dcterms:W3CDTF">2021-04-29T15:16:00Z</dcterms:created>
  <dcterms:modified xsi:type="dcterms:W3CDTF">2021-04-29T15:16:00Z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14902c58-36df-475f-8e0f-50debe7d8395</vt:lpwstr>
  </property>
</Properties>
</file>