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B03F1" w14:textId="77777777" w:rsidR="004B2D09" w:rsidRDefault="004B2D09" w:rsidP="00DA0661">
      <w:pPr>
        <w:pStyle w:val="Rubrik"/>
      </w:pPr>
      <w:bookmarkStart w:id="0" w:name="Start"/>
      <w:bookmarkEnd w:id="0"/>
      <w:r>
        <w:t>Svar på fråga 20</w:t>
      </w:r>
      <w:r w:rsidR="004916D9">
        <w:t>20</w:t>
      </w:r>
      <w:r>
        <w:t>/</w:t>
      </w:r>
      <w:r w:rsidR="004916D9">
        <w:t>21</w:t>
      </w:r>
      <w:r>
        <w:t>:</w:t>
      </w:r>
      <w:r w:rsidR="004916D9">
        <w:t>111</w:t>
      </w:r>
      <w:r>
        <w:t xml:space="preserve"> av </w:t>
      </w:r>
      <w:sdt>
        <w:sdtPr>
          <w:alias w:val="Frågeställare"/>
          <w:tag w:val="delete"/>
          <w:id w:val="-211816850"/>
          <w:placeholder>
            <w:docPart w:val="31842FC63CC14A7491CAB1453E651691"/>
          </w:placeholder>
          <w:dataBinding w:prefixMappings="xmlns:ns0='http://lp/documentinfo/RK' " w:xpath="/ns0:DocumentInfo[1]/ns0:BaseInfo[1]/ns0:Extra3[1]" w:storeItemID="{EFD718A0-D91B-4346-B747-D6E2D1FE3F67}"/>
          <w:text/>
        </w:sdtPr>
        <w:sdtEndPr/>
        <w:sdtContent>
          <w:r>
            <w:t>Ann-Sofie Alm</w:t>
          </w:r>
        </w:sdtContent>
      </w:sdt>
      <w:r>
        <w:t xml:space="preserve"> (</w:t>
      </w:r>
      <w:sdt>
        <w:sdtPr>
          <w:alias w:val="Parti"/>
          <w:tag w:val="Parti_delete"/>
          <w:id w:val="1620417071"/>
          <w:placeholder>
            <w:docPart w:val="E4E7DEC8FB6B435DBAF460567E96B6D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En nationell plan för väg 171</w:t>
      </w:r>
    </w:p>
    <w:p w14:paraId="4A43101D" w14:textId="77777777" w:rsidR="004B2D09" w:rsidRDefault="004C5708" w:rsidP="004B2D09">
      <w:pPr>
        <w:pStyle w:val="Brdtext"/>
      </w:pPr>
      <w:sdt>
        <w:sdtPr>
          <w:alias w:val="Frågeställare"/>
          <w:tag w:val="delete"/>
          <w:id w:val="-1635256365"/>
          <w:placeholder>
            <w:docPart w:val="4F7B1BD274494A5FB306C6C98E50E38F"/>
          </w:placeholder>
          <w:dataBinding w:prefixMappings="xmlns:ns0='http://lp/documentinfo/RK' " w:xpath="/ns0:DocumentInfo[1]/ns0:BaseInfo[1]/ns0:Extra3[1]" w:storeItemID="{EFD718A0-D91B-4346-B747-D6E2D1FE3F67}"/>
          <w:text/>
        </w:sdtPr>
        <w:sdtEndPr/>
        <w:sdtContent>
          <w:r w:rsidR="004B2D09">
            <w:t>Ann-Sofie Alm</w:t>
          </w:r>
        </w:sdtContent>
      </w:sdt>
      <w:r w:rsidR="004B2D09">
        <w:t xml:space="preserve"> har frågat mig om jag kommer att agera för att väg 171 kommer att läggas in i den nationella planen i syfte att skynda på utbyggnaden.</w:t>
      </w:r>
    </w:p>
    <w:p w14:paraId="09CE0107" w14:textId="77777777" w:rsidR="00777520" w:rsidRDefault="004916D9" w:rsidP="004916D9">
      <w:pPr>
        <w:pStyle w:val="Brdtext"/>
      </w:pPr>
      <w:r w:rsidRPr="00A73D82">
        <w:t xml:space="preserve">Väl fungerande transporter i hela landet är viktiga för människors möjligheter att ta sig till jobb och skola och för effektiva transporter av industrins varor. Regeringens ambition är att Sverige ska ha en robust, miljöanpassad och pålitlig transportinfrastruktur som ligger i framkant när det gäller innovativa och effektiva lösningar. </w:t>
      </w:r>
    </w:p>
    <w:p w14:paraId="3F0A30E0" w14:textId="77777777" w:rsidR="00777520" w:rsidRDefault="00777520" w:rsidP="004916D9">
      <w:pPr>
        <w:pStyle w:val="Brdtext"/>
      </w:pPr>
      <w:r w:rsidRPr="00777520">
        <w:t xml:space="preserve">När det gäller väg </w:t>
      </w:r>
      <w:r w:rsidR="00E809B9">
        <w:t>171</w:t>
      </w:r>
      <w:r w:rsidRPr="00777520">
        <w:t xml:space="preserve"> så tillhör de</w:t>
      </w:r>
      <w:r w:rsidR="00E809B9">
        <w:t>n</w:t>
      </w:r>
      <w:r w:rsidRPr="00777520">
        <w:t xml:space="preserve"> inte det nationella stamvägnätet och ansvaret för prioritering av åtgärder ligger därmed på Västra Götalandsregionen som är ansvarig </w:t>
      </w:r>
      <w:proofErr w:type="spellStart"/>
      <w:r w:rsidRPr="00777520">
        <w:t>länsplaneupprättare</w:t>
      </w:r>
      <w:proofErr w:type="spellEnd"/>
      <w:r w:rsidRPr="00777520">
        <w:t>. Väg 1</w:t>
      </w:r>
      <w:r w:rsidR="00E809B9">
        <w:t>71</w:t>
      </w:r>
      <w:r w:rsidRPr="00777520">
        <w:t xml:space="preserve"> är</w:t>
      </w:r>
      <w:r w:rsidR="00E809B9">
        <w:t xml:space="preserve"> i den</w:t>
      </w:r>
      <w:r w:rsidRPr="00777520">
        <w:t xml:space="preserve"> regionala planen för transportinfrastrukturen i Västra Götaland </w:t>
      </w:r>
      <w:r w:rsidR="009427FF">
        <w:t xml:space="preserve">för perioden 2018–2029 </w:t>
      </w:r>
      <w:r w:rsidR="00E809B9">
        <w:t xml:space="preserve">utpekad som en prioriterad brist och en </w:t>
      </w:r>
      <w:r w:rsidRPr="00777520">
        <w:t xml:space="preserve">åtgärdsvalsstudie för hela sträckan </w:t>
      </w:r>
      <w:r w:rsidR="00E809B9">
        <w:t>Gläborg</w:t>
      </w:r>
      <w:r w:rsidR="00C81874">
        <w:t>–</w:t>
      </w:r>
      <w:r w:rsidR="00E809B9">
        <w:t xml:space="preserve">Kungshamn </w:t>
      </w:r>
      <w:r w:rsidR="00BE44EE">
        <w:t>pågår</w:t>
      </w:r>
      <w:r w:rsidRPr="00777520">
        <w:t>.</w:t>
      </w:r>
    </w:p>
    <w:p w14:paraId="0501D839" w14:textId="77777777" w:rsidR="004916D9" w:rsidRDefault="009427FF" w:rsidP="004B2D09">
      <w:pPr>
        <w:pStyle w:val="Brdtext"/>
      </w:pPr>
      <w:r w:rsidRPr="009427FF">
        <w:t xml:space="preserve">Regeringen har </w:t>
      </w:r>
      <w:r>
        <w:t>inlett arbetet</w:t>
      </w:r>
      <w:r w:rsidRPr="009427FF">
        <w:t xml:space="preserve"> med att ta fram en ny nationell trafikslagsövergripande plan för utveckling av transportsystemet </w:t>
      </w:r>
      <w:r>
        <w:t>för perioden 2022–2033 alternativt 2022–2037</w:t>
      </w:r>
      <w:r w:rsidR="004F4EB2">
        <w:t>.</w:t>
      </w:r>
      <w:r>
        <w:t xml:space="preserve"> </w:t>
      </w:r>
      <w:r w:rsidRPr="009427FF">
        <w:t xml:space="preserve">Parallellt med den nationella planeringen tar regionerna fram nya </w:t>
      </w:r>
      <w:r>
        <w:t>regionala planer</w:t>
      </w:r>
      <w:r w:rsidRPr="009427FF">
        <w:t>.</w:t>
      </w:r>
    </w:p>
    <w:p w14:paraId="32D0A3D4" w14:textId="77777777" w:rsidR="004B2D09" w:rsidRDefault="004B2D09" w:rsidP="006A12F1">
      <w:pPr>
        <w:pStyle w:val="Brdtext"/>
      </w:pPr>
      <w:r>
        <w:t xml:space="preserve">Stockholm den </w:t>
      </w:r>
      <w:sdt>
        <w:sdtPr>
          <w:id w:val="-1225218591"/>
          <w:placeholder>
            <w:docPart w:val="F7B2C1879A2C44C083143C4CEEDCCAB6"/>
          </w:placeholder>
          <w:dataBinding w:prefixMappings="xmlns:ns0='http://lp/documentinfo/RK' " w:xpath="/ns0:DocumentInfo[1]/ns0:BaseInfo[1]/ns0:HeaderDate[1]" w:storeItemID="{EFD718A0-D91B-4346-B747-D6E2D1FE3F67}"/>
          <w:date w:fullDate="2020-10-07T00:00:00Z">
            <w:dateFormat w:val="d MMMM yyyy"/>
            <w:lid w:val="sv-SE"/>
            <w:storeMappedDataAs w:val="dateTime"/>
            <w:calendar w:val="gregorian"/>
          </w:date>
        </w:sdtPr>
        <w:sdtEndPr/>
        <w:sdtContent>
          <w:r>
            <w:t>7 oktober 2020</w:t>
          </w:r>
        </w:sdtContent>
      </w:sdt>
    </w:p>
    <w:p w14:paraId="0929BA6F" w14:textId="77777777" w:rsidR="004B2D09" w:rsidRDefault="004B2D09" w:rsidP="004E7A8F">
      <w:pPr>
        <w:pStyle w:val="Brdtextutanavstnd"/>
      </w:pPr>
      <w:bookmarkStart w:id="1" w:name="_GoBack"/>
      <w:bookmarkEnd w:id="1"/>
    </w:p>
    <w:p w14:paraId="20E1F391" w14:textId="77777777" w:rsidR="004B2D09" w:rsidRDefault="004B2D09" w:rsidP="004E7A8F">
      <w:pPr>
        <w:pStyle w:val="Brdtextutanavstnd"/>
      </w:pPr>
    </w:p>
    <w:sdt>
      <w:sdtPr>
        <w:alias w:val="Klicka på listpilen"/>
        <w:tag w:val="run-loadAllMinistersFromDep_delete"/>
        <w:id w:val="-122627287"/>
        <w:placeholder>
          <w:docPart w:val="56E8F67D067F49FF82FD86F2DC77FB17"/>
        </w:placeholder>
        <w:dataBinding w:prefixMappings="xmlns:ns0='http://lp/documentinfo/RK' " w:xpath="/ns0:DocumentInfo[1]/ns0:BaseInfo[1]/ns0:TopSender[1]" w:storeItemID="{EFD718A0-D91B-4346-B747-D6E2D1FE3F67}"/>
        <w:comboBox w:lastValue="Infrastrukturministern">
          <w:listItem w:displayText="Tomas Eneroth" w:value="Infrastrukturministern"/>
          <w:listItem w:displayText="Anders Ygeman" w:value="Energi- och digitaliseringsministern"/>
        </w:comboBox>
      </w:sdtPr>
      <w:sdtEndPr/>
      <w:sdtContent>
        <w:p w14:paraId="1749C0D8" w14:textId="77777777" w:rsidR="004B2D09" w:rsidRPr="00DB48AB" w:rsidRDefault="004B2D09" w:rsidP="00DB48AB">
          <w:pPr>
            <w:pStyle w:val="Brdtext"/>
          </w:pPr>
          <w:r>
            <w:t>Tomas Eneroth</w:t>
          </w:r>
        </w:p>
      </w:sdtContent>
    </w:sdt>
    <w:sectPr w:rsidR="004B2D09" w:rsidRPr="00DB48AB" w:rsidSect="003F2BEE">
      <w:footerReference w:type="default" r:id="rId9"/>
      <w:headerReference w:type="first" r:id="rId10"/>
      <w:footerReference w:type="first" r:id="rId11"/>
      <w:pgSz w:w="11906" w:h="16838" w:code="9"/>
      <w:pgMar w:top="2041" w:right="1985" w:bottom="141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82446" w14:textId="77777777" w:rsidR="004C5708" w:rsidRDefault="004C5708" w:rsidP="00A87A54">
      <w:pPr>
        <w:spacing w:after="0" w:line="240" w:lineRule="auto"/>
      </w:pPr>
      <w:r>
        <w:separator/>
      </w:r>
    </w:p>
  </w:endnote>
  <w:endnote w:type="continuationSeparator" w:id="0">
    <w:p w14:paraId="35B0F81B" w14:textId="77777777" w:rsidR="004C5708" w:rsidRDefault="004C57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7731A71" w14:textId="77777777" w:rsidTr="006A26EC">
      <w:trPr>
        <w:trHeight w:val="227"/>
        <w:jc w:val="right"/>
      </w:trPr>
      <w:tc>
        <w:tcPr>
          <w:tcW w:w="708" w:type="dxa"/>
          <w:vAlign w:val="bottom"/>
        </w:tcPr>
        <w:p w14:paraId="0377D6A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5C7221A" w14:textId="77777777" w:rsidTr="006A26EC">
      <w:trPr>
        <w:trHeight w:val="850"/>
        <w:jc w:val="right"/>
      </w:trPr>
      <w:tc>
        <w:tcPr>
          <w:tcW w:w="708" w:type="dxa"/>
          <w:vAlign w:val="bottom"/>
        </w:tcPr>
        <w:p w14:paraId="05CA1CFF" w14:textId="77777777" w:rsidR="005606BC" w:rsidRPr="00347E11" w:rsidRDefault="005606BC" w:rsidP="005606BC">
          <w:pPr>
            <w:pStyle w:val="Sidfot"/>
            <w:spacing w:line="276" w:lineRule="auto"/>
            <w:jc w:val="right"/>
          </w:pPr>
        </w:p>
      </w:tc>
    </w:tr>
  </w:tbl>
  <w:p w14:paraId="3374138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AA0E7F" w14:textId="77777777" w:rsidTr="001F4302">
      <w:trPr>
        <w:trHeight w:val="510"/>
      </w:trPr>
      <w:tc>
        <w:tcPr>
          <w:tcW w:w="8525" w:type="dxa"/>
          <w:gridSpan w:val="2"/>
          <w:vAlign w:val="bottom"/>
        </w:tcPr>
        <w:p w14:paraId="35135B80" w14:textId="77777777" w:rsidR="00347E11" w:rsidRPr="00347E11" w:rsidRDefault="00347E11" w:rsidP="00347E11">
          <w:pPr>
            <w:pStyle w:val="Sidfot"/>
            <w:rPr>
              <w:sz w:val="8"/>
            </w:rPr>
          </w:pPr>
        </w:p>
      </w:tc>
    </w:tr>
    <w:tr w:rsidR="00093408" w:rsidRPr="00EE3C0F" w14:paraId="5143B05F" w14:textId="77777777" w:rsidTr="00C26068">
      <w:trPr>
        <w:trHeight w:val="227"/>
      </w:trPr>
      <w:tc>
        <w:tcPr>
          <w:tcW w:w="4074" w:type="dxa"/>
        </w:tcPr>
        <w:p w14:paraId="10FB058A" w14:textId="77777777" w:rsidR="00347E11" w:rsidRPr="00F53AEA" w:rsidRDefault="00347E11" w:rsidP="00C26068">
          <w:pPr>
            <w:pStyle w:val="Sidfot"/>
            <w:spacing w:line="276" w:lineRule="auto"/>
          </w:pPr>
        </w:p>
      </w:tc>
      <w:tc>
        <w:tcPr>
          <w:tcW w:w="4451" w:type="dxa"/>
        </w:tcPr>
        <w:p w14:paraId="09104C16" w14:textId="77777777" w:rsidR="00093408" w:rsidRPr="00F53AEA" w:rsidRDefault="00093408" w:rsidP="00F53AEA">
          <w:pPr>
            <w:pStyle w:val="Sidfot"/>
            <w:spacing w:line="276" w:lineRule="auto"/>
          </w:pPr>
        </w:p>
      </w:tc>
    </w:tr>
  </w:tbl>
  <w:p w14:paraId="2CD2182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8AAAB" w14:textId="77777777" w:rsidR="004C5708" w:rsidRDefault="004C5708" w:rsidP="00A87A54">
      <w:pPr>
        <w:spacing w:after="0" w:line="240" w:lineRule="auto"/>
      </w:pPr>
      <w:r>
        <w:separator/>
      </w:r>
    </w:p>
  </w:footnote>
  <w:footnote w:type="continuationSeparator" w:id="0">
    <w:p w14:paraId="4F969310" w14:textId="77777777" w:rsidR="004C5708" w:rsidRDefault="004C570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2D09" w14:paraId="3444D9CB" w14:textId="77777777" w:rsidTr="00C93EBA">
      <w:trPr>
        <w:trHeight w:val="227"/>
      </w:trPr>
      <w:tc>
        <w:tcPr>
          <w:tcW w:w="5534" w:type="dxa"/>
        </w:tcPr>
        <w:p w14:paraId="11F0729D" w14:textId="77777777" w:rsidR="004B2D09" w:rsidRPr="007D73AB" w:rsidRDefault="004B2D09">
          <w:pPr>
            <w:pStyle w:val="Sidhuvud"/>
          </w:pPr>
        </w:p>
      </w:tc>
      <w:tc>
        <w:tcPr>
          <w:tcW w:w="3170" w:type="dxa"/>
          <w:vAlign w:val="bottom"/>
        </w:tcPr>
        <w:p w14:paraId="5069A26A" w14:textId="77777777" w:rsidR="004B2D09" w:rsidRPr="007D73AB" w:rsidRDefault="004B2D09" w:rsidP="00340DE0">
          <w:pPr>
            <w:pStyle w:val="Sidhuvud"/>
          </w:pPr>
        </w:p>
      </w:tc>
      <w:tc>
        <w:tcPr>
          <w:tcW w:w="1134" w:type="dxa"/>
        </w:tcPr>
        <w:p w14:paraId="7F888AE1" w14:textId="77777777" w:rsidR="004B2D09" w:rsidRDefault="004B2D09" w:rsidP="005A703A">
          <w:pPr>
            <w:pStyle w:val="Sidhuvud"/>
          </w:pPr>
        </w:p>
      </w:tc>
    </w:tr>
    <w:tr w:rsidR="004B2D09" w14:paraId="4F32BCCF" w14:textId="77777777" w:rsidTr="00C93EBA">
      <w:trPr>
        <w:trHeight w:val="1928"/>
      </w:trPr>
      <w:tc>
        <w:tcPr>
          <w:tcW w:w="5534" w:type="dxa"/>
        </w:tcPr>
        <w:p w14:paraId="5064048E" w14:textId="77777777" w:rsidR="004B2D09" w:rsidRPr="00340DE0" w:rsidRDefault="004B2D09" w:rsidP="00340DE0">
          <w:pPr>
            <w:pStyle w:val="Sidhuvud"/>
          </w:pPr>
          <w:r>
            <w:rPr>
              <w:noProof/>
            </w:rPr>
            <w:drawing>
              <wp:inline distT="0" distB="0" distL="0" distR="0">
                <wp:extent cx="1743633" cy="505162"/>
                <wp:effectExtent l="0" t="0" r="0" b="9525"/>
                <wp:docPr id="7" name="Bildobjekt 7"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80FA430" w14:textId="77777777" w:rsidR="004B2D09" w:rsidRPr="00710A6C" w:rsidRDefault="004B2D09" w:rsidP="00EE3C0F">
          <w:pPr>
            <w:pStyle w:val="Sidhuvud"/>
            <w:rPr>
              <w:b/>
            </w:rPr>
          </w:pPr>
        </w:p>
        <w:p w14:paraId="7B1A8ECA" w14:textId="77777777" w:rsidR="004B2D09" w:rsidRDefault="004B2D09" w:rsidP="00EE3C0F">
          <w:pPr>
            <w:pStyle w:val="Sidhuvud"/>
          </w:pPr>
        </w:p>
        <w:p w14:paraId="44E4D4EB" w14:textId="77777777" w:rsidR="004B2D09" w:rsidRDefault="004B2D09" w:rsidP="00EE3C0F">
          <w:pPr>
            <w:pStyle w:val="Sidhuvud"/>
          </w:pPr>
        </w:p>
        <w:p w14:paraId="19C906D4" w14:textId="77777777" w:rsidR="004B2D09" w:rsidRDefault="004B2D09" w:rsidP="00EE3C0F">
          <w:pPr>
            <w:pStyle w:val="Sidhuvud"/>
          </w:pPr>
        </w:p>
        <w:sdt>
          <w:sdtPr>
            <w:alias w:val="Dnr"/>
            <w:tag w:val="ccRKShow_Dnr"/>
            <w:id w:val="-829283628"/>
            <w:placeholder>
              <w:docPart w:val="771329C96EEB40BEB4831ED46B2ADB02"/>
            </w:placeholder>
            <w:dataBinding w:prefixMappings="xmlns:ns0='http://lp/documentinfo/RK' " w:xpath="/ns0:DocumentInfo[1]/ns0:BaseInfo[1]/ns0:Dnr[1]" w:storeItemID="{EFD718A0-D91B-4346-B747-D6E2D1FE3F67}"/>
            <w:text/>
          </w:sdtPr>
          <w:sdtEndPr/>
          <w:sdtContent>
            <w:p w14:paraId="5017A31E" w14:textId="77777777" w:rsidR="004B2D09" w:rsidRDefault="004B2D09" w:rsidP="00EE3C0F">
              <w:pPr>
                <w:pStyle w:val="Sidhuvud"/>
              </w:pPr>
              <w:r>
                <w:t xml:space="preserve">I2020/02420 </w:t>
              </w:r>
            </w:p>
          </w:sdtContent>
        </w:sdt>
        <w:sdt>
          <w:sdtPr>
            <w:alias w:val="DocNumber"/>
            <w:tag w:val="DocNumber"/>
            <w:id w:val="1726028884"/>
            <w:placeholder>
              <w:docPart w:val="8F552B16DDA0413D84B30ABBC0174C60"/>
            </w:placeholder>
            <w:showingPlcHdr/>
            <w:dataBinding w:prefixMappings="xmlns:ns0='http://lp/documentinfo/RK' " w:xpath="/ns0:DocumentInfo[1]/ns0:BaseInfo[1]/ns0:DocNumber[1]" w:storeItemID="{EFD718A0-D91B-4346-B747-D6E2D1FE3F67}"/>
            <w:text/>
          </w:sdtPr>
          <w:sdtEndPr/>
          <w:sdtContent>
            <w:p w14:paraId="35D9A744" w14:textId="77777777" w:rsidR="004B2D09" w:rsidRDefault="004B2D09" w:rsidP="00EE3C0F">
              <w:pPr>
                <w:pStyle w:val="Sidhuvud"/>
              </w:pPr>
              <w:r>
                <w:rPr>
                  <w:rStyle w:val="Platshllartext"/>
                </w:rPr>
                <w:t xml:space="preserve"> </w:t>
              </w:r>
            </w:p>
          </w:sdtContent>
        </w:sdt>
        <w:p w14:paraId="79F2AEB8" w14:textId="77777777" w:rsidR="004B2D09" w:rsidRDefault="004B2D09" w:rsidP="00EE3C0F">
          <w:pPr>
            <w:pStyle w:val="Sidhuvud"/>
          </w:pPr>
        </w:p>
      </w:tc>
      <w:tc>
        <w:tcPr>
          <w:tcW w:w="1134" w:type="dxa"/>
        </w:tcPr>
        <w:p w14:paraId="6E25D2EF" w14:textId="77777777" w:rsidR="004B2D09" w:rsidRDefault="004B2D09" w:rsidP="0094502D">
          <w:pPr>
            <w:pStyle w:val="Sidhuvud"/>
          </w:pPr>
        </w:p>
        <w:p w14:paraId="3C1A1209" w14:textId="77777777" w:rsidR="004B2D09" w:rsidRPr="0094502D" w:rsidRDefault="004B2D09" w:rsidP="00EC71A6">
          <w:pPr>
            <w:pStyle w:val="Sidhuvud"/>
          </w:pPr>
        </w:p>
      </w:tc>
    </w:tr>
    <w:tr w:rsidR="004B2D09" w14:paraId="5F36A115" w14:textId="77777777" w:rsidTr="00C93EBA">
      <w:trPr>
        <w:trHeight w:val="2268"/>
      </w:trPr>
      <w:sdt>
        <w:sdtPr>
          <w:rPr>
            <w:b/>
          </w:rPr>
          <w:alias w:val="SenderText"/>
          <w:tag w:val="ccRKShow_SenderText"/>
          <w:id w:val="1374046025"/>
          <w:placeholder>
            <w:docPart w:val="A1ECCBE7273E4BFEA3CEA990B7B55D98"/>
          </w:placeholder>
        </w:sdtPr>
        <w:sdtEndPr>
          <w:rPr>
            <w:b w:val="0"/>
          </w:rPr>
        </w:sdtEndPr>
        <w:sdtContent>
          <w:tc>
            <w:tcPr>
              <w:tcW w:w="5534" w:type="dxa"/>
              <w:tcMar>
                <w:right w:w="1134" w:type="dxa"/>
              </w:tcMar>
            </w:tcPr>
            <w:p w14:paraId="68822D5C" w14:textId="77777777" w:rsidR="004B2D09" w:rsidRPr="004B2D09" w:rsidRDefault="004B2D09" w:rsidP="00340DE0">
              <w:pPr>
                <w:pStyle w:val="Sidhuvud"/>
                <w:rPr>
                  <w:b/>
                </w:rPr>
              </w:pPr>
              <w:r w:rsidRPr="004B2D09">
                <w:rPr>
                  <w:b/>
                </w:rPr>
                <w:t>Infrastrukturdepartementet</w:t>
              </w:r>
            </w:p>
            <w:p w14:paraId="65130C4B" w14:textId="77777777" w:rsidR="00CC3EC9" w:rsidRDefault="004B2D09" w:rsidP="00340DE0">
              <w:pPr>
                <w:pStyle w:val="Sidhuvud"/>
              </w:pPr>
              <w:r w:rsidRPr="004B2D09">
                <w:t>Infrastrukturministern</w:t>
              </w:r>
            </w:p>
            <w:p w14:paraId="26CB8C56" w14:textId="77777777" w:rsidR="00CC3EC9" w:rsidRDefault="00CC3EC9" w:rsidP="00340DE0">
              <w:pPr>
                <w:pStyle w:val="Sidhuvud"/>
              </w:pPr>
            </w:p>
            <w:p w14:paraId="69D39914" w14:textId="77777777" w:rsidR="004B2D09" w:rsidRPr="005C73FE" w:rsidRDefault="004B2D09" w:rsidP="00CC3EC9">
              <w:pPr>
                <w:pStyle w:val="Sidhuvud"/>
              </w:pPr>
            </w:p>
          </w:tc>
        </w:sdtContent>
      </w:sdt>
      <w:sdt>
        <w:sdtPr>
          <w:alias w:val="Recipient"/>
          <w:tag w:val="ccRKShow_Recipient"/>
          <w:id w:val="-28344517"/>
          <w:placeholder>
            <w:docPart w:val="1C28F4B91DF14EB8B4BAF7A3BD3A3E29"/>
          </w:placeholder>
          <w:dataBinding w:prefixMappings="xmlns:ns0='http://lp/documentinfo/RK' " w:xpath="/ns0:DocumentInfo[1]/ns0:BaseInfo[1]/ns0:Recipient[1]" w:storeItemID="{EFD718A0-D91B-4346-B747-D6E2D1FE3F67}"/>
          <w:text w:multiLine="1"/>
        </w:sdtPr>
        <w:sdtEndPr/>
        <w:sdtContent>
          <w:tc>
            <w:tcPr>
              <w:tcW w:w="3170" w:type="dxa"/>
            </w:tcPr>
            <w:p w14:paraId="75A48C4C" w14:textId="77777777" w:rsidR="004B2D09" w:rsidRDefault="004B2D09" w:rsidP="00547B89">
              <w:pPr>
                <w:pStyle w:val="Sidhuvud"/>
              </w:pPr>
              <w:r>
                <w:t>Till riksdagen</w:t>
              </w:r>
            </w:p>
          </w:tc>
        </w:sdtContent>
      </w:sdt>
      <w:tc>
        <w:tcPr>
          <w:tcW w:w="1134" w:type="dxa"/>
        </w:tcPr>
        <w:p w14:paraId="44A73F5D" w14:textId="77777777" w:rsidR="004B2D09" w:rsidRDefault="004B2D09" w:rsidP="003E6020">
          <w:pPr>
            <w:pStyle w:val="Sidhuvud"/>
          </w:pPr>
        </w:p>
      </w:tc>
    </w:tr>
  </w:tbl>
  <w:p w14:paraId="4DCE9BB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0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0B85"/>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5A6"/>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BEE"/>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6D9"/>
    <w:rsid w:val="00491796"/>
    <w:rsid w:val="00493416"/>
    <w:rsid w:val="0049768A"/>
    <w:rsid w:val="004A33C6"/>
    <w:rsid w:val="004A66B1"/>
    <w:rsid w:val="004A7DC4"/>
    <w:rsid w:val="004B1E7B"/>
    <w:rsid w:val="004B2D09"/>
    <w:rsid w:val="004B3029"/>
    <w:rsid w:val="004B352B"/>
    <w:rsid w:val="004B35E7"/>
    <w:rsid w:val="004B4B73"/>
    <w:rsid w:val="004B63BF"/>
    <w:rsid w:val="004B66DA"/>
    <w:rsid w:val="004B696B"/>
    <w:rsid w:val="004B7DFF"/>
    <w:rsid w:val="004C3A3F"/>
    <w:rsid w:val="004C52AA"/>
    <w:rsid w:val="004C5686"/>
    <w:rsid w:val="004C5708"/>
    <w:rsid w:val="004C70EE"/>
    <w:rsid w:val="004D3933"/>
    <w:rsid w:val="004D766C"/>
    <w:rsid w:val="004E0FA8"/>
    <w:rsid w:val="004E1DE3"/>
    <w:rsid w:val="004E251B"/>
    <w:rsid w:val="004E25CD"/>
    <w:rsid w:val="004E2A4B"/>
    <w:rsid w:val="004E4419"/>
    <w:rsid w:val="004E6D22"/>
    <w:rsid w:val="004F0448"/>
    <w:rsid w:val="004F1EA0"/>
    <w:rsid w:val="004F4021"/>
    <w:rsid w:val="004F4EB2"/>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3FE"/>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520"/>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27FF"/>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4892"/>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1DE"/>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4EE"/>
    <w:rsid w:val="00BE4BF7"/>
    <w:rsid w:val="00BE62F6"/>
    <w:rsid w:val="00BE638E"/>
    <w:rsid w:val="00BF27B2"/>
    <w:rsid w:val="00BF4F06"/>
    <w:rsid w:val="00BF534E"/>
    <w:rsid w:val="00BF5717"/>
    <w:rsid w:val="00BF5C91"/>
    <w:rsid w:val="00BF66D2"/>
    <w:rsid w:val="00BF6CE9"/>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874"/>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EC9"/>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9B9"/>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C7B70"/>
  <w15:docId w15:val="{9785166A-CCCF-47FE-B7BB-82A25874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1329C96EEB40BEB4831ED46B2ADB02"/>
        <w:category>
          <w:name w:val="Allmänt"/>
          <w:gallery w:val="placeholder"/>
        </w:category>
        <w:types>
          <w:type w:val="bbPlcHdr"/>
        </w:types>
        <w:behaviors>
          <w:behavior w:val="content"/>
        </w:behaviors>
        <w:guid w:val="{1C63B5EA-8538-40D1-9F94-A642BE5677AE}"/>
      </w:docPartPr>
      <w:docPartBody>
        <w:p w:rsidR="002D451D" w:rsidRDefault="005554A6" w:rsidP="005554A6">
          <w:pPr>
            <w:pStyle w:val="771329C96EEB40BEB4831ED46B2ADB02"/>
          </w:pPr>
          <w:r>
            <w:rPr>
              <w:rStyle w:val="Platshllartext"/>
            </w:rPr>
            <w:t xml:space="preserve"> </w:t>
          </w:r>
        </w:p>
      </w:docPartBody>
    </w:docPart>
    <w:docPart>
      <w:docPartPr>
        <w:name w:val="8F552B16DDA0413D84B30ABBC0174C60"/>
        <w:category>
          <w:name w:val="Allmänt"/>
          <w:gallery w:val="placeholder"/>
        </w:category>
        <w:types>
          <w:type w:val="bbPlcHdr"/>
        </w:types>
        <w:behaviors>
          <w:behavior w:val="content"/>
        </w:behaviors>
        <w:guid w:val="{4503C426-22C8-48CE-B1AF-3A1B4998EE22}"/>
      </w:docPartPr>
      <w:docPartBody>
        <w:p w:rsidR="002D451D" w:rsidRDefault="005554A6" w:rsidP="005554A6">
          <w:pPr>
            <w:pStyle w:val="8F552B16DDA0413D84B30ABBC0174C601"/>
          </w:pPr>
          <w:r>
            <w:rPr>
              <w:rStyle w:val="Platshllartext"/>
            </w:rPr>
            <w:t xml:space="preserve"> </w:t>
          </w:r>
        </w:p>
      </w:docPartBody>
    </w:docPart>
    <w:docPart>
      <w:docPartPr>
        <w:name w:val="A1ECCBE7273E4BFEA3CEA990B7B55D98"/>
        <w:category>
          <w:name w:val="Allmänt"/>
          <w:gallery w:val="placeholder"/>
        </w:category>
        <w:types>
          <w:type w:val="bbPlcHdr"/>
        </w:types>
        <w:behaviors>
          <w:behavior w:val="content"/>
        </w:behaviors>
        <w:guid w:val="{95E5B305-FEDE-4AF3-A644-F4655D51A9CC}"/>
      </w:docPartPr>
      <w:docPartBody>
        <w:p w:rsidR="002D451D" w:rsidRDefault="005554A6" w:rsidP="005554A6">
          <w:pPr>
            <w:pStyle w:val="A1ECCBE7273E4BFEA3CEA990B7B55D981"/>
          </w:pPr>
          <w:r>
            <w:rPr>
              <w:rStyle w:val="Platshllartext"/>
            </w:rPr>
            <w:t xml:space="preserve"> </w:t>
          </w:r>
        </w:p>
      </w:docPartBody>
    </w:docPart>
    <w:docPart>
      <w:docPartPr>
        <w:name w:val="1C28F4B91DF14EB8B4BAF7A3BD3A3E29"/>
        <w:category>
          <w:name w:val="Allmänt"/>
          <w:gallery w:val="placeholder"/>
        </w:category>
        <w:types>
          <w:type w:val="bbPlcHdr"/>
        </w:types>
        <w:behaviors>
          <w:behavior w:val="content"/>
        </w:behaviors>
        <w:guid w:val="{14C81042-2DC3-4515-90FE-75F1E529B49B}"/>
      </w:docPartPr>
      <w:docPartBody>
        <w:p w:rsidR="002D451D" w:rsidRDefault="005554A6" w:rsidP="005554A6">
          <w:pPr>
            <w:pStyle w:val="1C28F4B91DF14EB8B4BAF7A3BD3A3E29"/>
          </w:pPr>
          <w:r>
            <w:rPr>
              <w:rStyle w:val="Platshllartext"/>
            </w:rPr>
            <w:t xml:space="preserve"> </w:t>
          </w:r>
        </w:p>
      </w:docPartBody>
    </w:docPart>
    <w:docPart>
      <w:docPartPr>
        <w:name w:val="31842FC63CC14A7491CAB1453E651691"/>
        <w:category>
          <w:name w:val="Allmänt"/>
          <w:gallery w:val="placeholder"/>
        </w:category>
        <w:types>
          <w:type w:val="bbPlcHdr"/>
        </w:types>
        <w:behaviors>
          <w:behavior w:val="content"/>
        </w:behaviors>
        <w:guid w:val="{CB1B9252-BD2D-480A-8080-34BB34E1872E}"/>
      </w:docPartPr>
      <w:docPartBody>
        <w:p w:rsidR="002D451D" w:rsidRDefault="005554A6" w:rsidP="005554A6">
          <w:pPr>
            <w:pStyle w:val="31842FC63CC14A7491CAB1453E65169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4E7DEC8FB6B435DBAF460567E96B6D2"/>
        <w:category>
          <w:name w:val="Allmänt"/>
          <w:gallery w:val="placeholder"/>
        </w:category>
        <w:types>
          <w:type w:val="bbPlcHdr"/>
        </w:types>
        <w:behaviors>
          <w:behavior w:val="content"/>
        </w:behaviors>
        <w:guid w:val="{7A89F048-4DA6-447C-9C51-6BFC122F77F8}"/>
      </w:docPartPr>
      <w:docPartBody>
        <w:p w:rsidR="002D451D" w:rsidRDefault="005554A6" w:rsidP="005554A6">
          <w:pPr>
            <w:pStyle w:val="E4E7DEC8FB6B435DBAF460567E96B6D2"/>
          </w:pPr>
          <w:r>
            <w:t xml:space="preserve"> </w:t>
          </w:r>
          <w:r>
            <w:rPr>
              <w:rStyle w:val="Platshllartext"/>
            </w:rPr>
            <w:t>Välj ett parti.</w:t>
          </w:r>
        </w:p>
      </w:docPartBody>
    </w:docPart>
    <w:docPart>
      <w:docPartPr>
        <w:name w:val="4F7B1BD274494A5FB306C6C98E50E38F"/>
        <w:category>
          <w:name w:val="Allmänt"/>
          <w:gallery w:val="placeholder"/>
        </w:category>
        <w:types>
          <w:type w:val="bbPlcHdr"/>
        </w:types>
        <w:behaviors>
          <w:behavior w:val="content"/>
        </w:behaviors>
        <w:guid w:val="{34CF6173-C488-4128-8FC9-493FBF8A406A}"/>
      </w:docPartPr>
      <w:docPartBody>
        <w:p w:rsidR="002D451D" w:rsidRDefault="005554A6" w:rsidP="005554A6">
          <w:pPr>
            <w:pStyle w:val="4F7B1BD274494A5FB306C6C98E50E38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7B2C1879A2C44C083143C4CEEDCCAB6"/>
        <w:category>
          <w:name w:val="Allmänt"/>
          <w:gallery w:val="placeholder"/>
        </w:category>
        <w:types>
          <w:type w:val="bbPlcHdr"/>
        </w:types>
        <w:behaviors>
          <w:behavior w:val="content"/>
        </w:behaviors>
        <w:guid w:val="{EF2DCE0E-BD71-4E1C-81EC-FB1AF2A6B4AF}"/>
      </w:docPartPr>
      <w:docPartBody>
        <w:p w:rsidR="002D451D" w:rsidRDefault="005554A6" w:rsidP="005554A6">
          <w:pPr>
            <w:pStyle w:val="F7B2C1879A2C44C083143C4CEEDCCAB6"/>
          </w:pPr>
          <w:r>
            <w:rPr>
              <w:rStyle w:val="Platshllartext"/>
            </w:rPr>
            <w:t>Klicka här för att ange datum.</w:t>
          </w:r>
        </w:p>
      </w:docPartBody>
    </w:docPart>
    <w:docPart>
      <w:docPartPr>
        <w:name w:val="56E8F67D067F49FF82FD86F2DC77FB17"/>
        <w:category>
          <w:name w:val="Allmänt"/>
          <w:gallery w:val="placeholder"/>
        </w:category>
        <w:types>
          <w:type w:val="bbPlcHdr"/>
        </w:types>
        <w:behaviors>
          <w:behavior w:val="content"/>
        </w:behaviors>
        <w:guid w:val="{E927B9E4-A255-4D9B-A04F-EC598EA616A6}"/>
      </w:docPartPr>
      <w:docPartBody>
        <w:p w:rsidR="002D451D" w:rsidRDefault="005554A6" w:rsidP="005554A6">
          <w:pPr>
            <w:pStyle w:val="56E8F67D067F49FF82FD86F2DC77FB1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A6"/>
    <w:rsid w:val="0008505D"/>
    <w:rsid w:val="002D451D"/>
    <w:rsid w:val="00555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56D9629552C4008A3302E5B5D1A0912">
    <w:name w:val="356D9629552C4008A3302E5B5D1A0912"/>
    <w:rsid w:val="005554A6"/>
  </w:style>
  <w:style w:type="character" w:styleId="Platshllartext">
    <w:name w:val="Placeholder Text"/>
    <w:basedOn w:val="Standardstycketeckensnitt"/>
    <w:uiPriority w:val="99"/>
    <w:semiHidden/>
    <w:rsid w:val="005554A6"/>
    <w:rPr>
      <w:noProof w:val="0"/>
      <w:color w:val="808080"/>
    </w:rPr>
  </w:style>
  <w:style w:type="paragraph" w:customStyle="1" w:styleId="C7B5117CBCBE479AAB8F8878A5553B93">
    <w:name w:val="C7B5117CBCBE479AAB8F8878A5553B93"/>
    <w:rsid w:val="005554A6"/>
  </w:style>
  <w:style w:type="paragraph" w:customStyle="1" w:styleId="313DD79246564A59A90C92DDC324D59E">
    <w:name w:val="313DD79246564A59A90C92DDC324D59E"/>
    <w:rsid w:val="005554A6"/>
  </w:style>
  <w:style w:type="paragraph" w:customStyle="1" w:styleId="D6709BCA0AF645E4A191C7CCC0EF2850">
    <w:name w:val="D6709BCA0AF645E4A191C7CCC0EF2850"/>
    <w:rsid w:val="005554A6"/>
  </w:style>
  <w:style w:type="paragraph" w:customStyle="1" w:styleId="771329C96EEB40BEB4831ED46B2ADB02">
    <w:name w:val="771329C96EEB40BEB4831ED46B2ADB02"/>
    <w:rsid w:val="005554A6"/>
  </w:style>
  <w:style w:type="paragraph" w:customStyle="1" w:styleId="8F552B16DDA0413D84B30ABBC0174C60">
    <w:name w:val="8F552B16DDA0413D84B30ABBC0174C60"/>
    <w:rsid w:val="005554A6"/>
  </w:style>
  <w:style w:type="paragraph" w:customStyle="1" w:styleId="899806E80EA441DD8BE9612B555E7AA2">
    <w:name w:val="899806E80EA441DD8BE9612B555E7AA2"/>
    <w:rsid w:val="005554A6"/>
  </w:style>
  <w:style w:type="paragraph" w:customStyle="1" w:styleId="EF051E80D2EE4E22854512C153089063">
    <w:name w:val="EF051E80D2EE4E22854512C153089063"/>
    <w:rsid w:val="005554A6"/>
  </w:style>
  <w:style w:type="paragraph" w:customStyle="1" w:styleId="9D4F67C5C4D84D7EA787BB56FA662351">
    <w:name w:val="9D4F67C5C4D84D7EA787BB56FA662351"/>
    <w:rsid w:val="005554A6"/>
  </w:style>
  <w:style w:type="paragraph" w:customStyle="1" w:styleId="A1ECCBE7273E4BFEA3CEA990B7B55D98">
    <w:name w:val="A1ECCBE7273E4BFEA3CEA990B7B55D98"/>
    <w:rsid w:val="005554A6"/>
  </w:style>
  <w:style w:type="paragraph" w:customStyle="1" w:styleId="1C28F4B91DF14EB8B4BAF7A3BD3A3E29">
    <w:name w:val="1C28F4B91DF14EB8B4BAF7A3BD3A3E29"/>
    <w:rsid w:val="005554A6"/>
  </w:style>
  <w:style w:type="paragraph" w:customStyle="1" w:styleId="8F552B16DDA0413D84B30ABBC0174C601">
    <w:name w:val="8F552B16DDA0413D84B30ABBC0174C601"/>
    <w:rsid w:val="005554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ECCBE7273E4BFEA3CEA990B7B55D981">
    <w:name w:val="A1ECCBE7273E4BFEA3CEA990B7B55D981"/>
    <w:rsid w:val="005554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842FC63CC14A7491CAB1453E651691">
    <w:name w:val="31842FC63CC14A7491CAB1453E651691"/>
    <w:rsid w:val="005554A6"/>
  </w:style>
  <w:style w:type="paragraph" w:customStyle="1" w:styleId="E4E7DEC8FB6B435DBAF460567E96B6D2">
    <w:name w:val="E4E7DEC8FB6B435DBAF460567E96B6D2"/>
    <w:rsid w:val="005554A6"/>
  </w:style>
  <w:style w:type="paragraph" w:customStyle="1" w:styleId="17CE343DB52E494DB0DAC90197E514CC">
    <w:name w:val="17CE343DB52E494DB0DAC90197E514CC"/>
    <w:rsid w:val="005554A6"/>
  </w:style>
  <w:style w:type="paragraph" w:customStyle="1" w:styleId="1B91013F80F8495A855AA48A69694211">
    <w:name w:val="1B91013F80F8495A855AA48A69694211"/>
    <w:rsid w:val="005554A6"/>
  </w:style>
  <w:style w:type="paragraph" w:customStyle="1" w:styleId="4F7B1BD274494A5FB306C6C98E50E38F">
    <w:name w:val="4F7B1BD274494A5FB306C6C98E50E38F"/>
    <w:rsid w:val="005554A6"/>
  </w:style>
  <w:style w:type="paragraph" w:customStyle="1" w:styleId="F7B2C1879A2C44C083143C4CEEDCCAB6">
    <w:name w:val="F7B2C1879A2C44C083143C4CEEDCCAB6"/>
    <w:rsid w:val="005554A6"/>
  </w:style>
  <w:style w:type="paragraph" w:customStyle="1" w:styleId="56E8F67D067F49FF82FD86F2DC77FB17">
    <w:name w:val="56E8F67D067F49FF82FD86F2DC77FB17"/>
    <w:rsid w:val="00555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2020-10-07T00:00:00</HeaderDate>
    <Office/>
    <Dnr>I2020/02420 </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dccf8447-ccdc-4a3d-a8ea-bc9c6dc6fac3</RD_Svarsid>
  </documentManagement>
</p:properties>
</file>

<file path=customXml/itemProps1.xml><?xml version="1.0" encoding="utf-8"?>
<ds:datastoreItem xmlns:ds="http://schemas.openxmlformats.org/officeDocument/2006/customXml" ds:itemID="{AFC4C71E-2A58-485F-88BF-4BA2505F2A59}"/>
</file>

<file path=customXml/itemProps2.xml><?xml version="1.0" encoding="utf-8"?>
<ds:datastoreItem xmlns:ds="http://schemas.openxmlformats.org/officeDocument/2006/customXml" ds:itemID="{5B0C88CC-9FE2-4B6C-A993-CF6494C4D813}"/>
</file>

<file path=customXml/itemProps3.xml><?xml version="1.0" encoding="utf-8"?>
<ds:datastoreItem xmlns:ds="http://schemas.openxmlformats.org/officeDocument/2006/customXml" ds:itemID="{287B1830-1A48-4F54-B68A-A8DBE76E935E}"/>
</file>

<file path=customXml/itemProps4.xml><?xml version="1.0" encoding="utf-8"?>
<ds:datastoreItem xmlns:ds="http://schemas.openxmlformats.org/officeDocument/2006/customXml" ds:itemID="{EFD718A0-D91B-4346-B747-D6E2D1FE3F67}"/>
</file>

<file path=customXml/itemProps5.xml><?xml version="1.0" encoding="utf-8"?>
<ds:datastoreItem xmlns:ds="http://schemas.openxmlformats.org/officeDocument/2006/customXml" ds:itemID="{BF418384-11B0-46C3-B191-D8E93131DA07}"/>
</file>

<file path=docProps/app.xml><?xml version="1.0" encoding="utf-8"?>
<Properties xmlns="http://schemas.openxmlformats.org/officeDocument/2006/extended-properties" xmlns:vt="http://schemas.openxmlformats.org/officeDocument/2006/docPropsVTypes">
  <Template>RK Basmall</Template>
  <TotalTime>0</TotalTime>
  <Pages>1</Pages>
  <Words>202</Words>
  <Characters>1072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111 av Ann-Sofie Alm (M) En nationell plan för väg 171.docx</dc:title>
  <dc:subject/>
  <dc:creator>Anna T Johansson</dc:creator>
  <cp:keywords/>
  <dc:description/>
  <cp:lastModifiedBy>Peter Kalliopuro</cp:lastModifiedBy>
  <cp:revision>2</cp:revision>
  <dcterms:created xsi:type="dcterms:W3CDTF">2020-10-07T06:00:00Z</dcterms:created>
  <dcterms:modified xsi:type="dcterms:W3CDTF">2020-10-07T06:00:00Z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