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FFB73" w14:textId="5AB74195" w:rsidR="00A132EE" w:rsidRDefault="00955421" w:rsidP="00DA0661">
      <w:pPr>
        <w:pStyle w:val="Rubrik"/>
      </w:pPr>
      <w:bookmarkStart w:id="0" w:name="Start"/>
      <w:bookmarkEnd w:id="0"/>
      <w:r>
        <w:t>Svar på fråga 2019/20:</w:t>
      </w:r>
      <w:r w:rsidR="00A132EE">
        <w:t>1</w:t>
      </w:r>
      <w:r w:rsidR="00D04FE0">
        <w:t>227</w:t>
      </w:r>
      <w:r w:rsidR="00A132EE">
        <w:t xml:space="preserve"> </w:t>
      </w:r>
      <w:r w:rsidR="00D04FE0" w:rsidRPr="00D04FE0">
        <w:t xml:space="preserve">Ulrika </w:t>
      </w:r>
      <w:proofErr w:type="spellStart"/>
      <w:r w:rsidR="00D04FE0" w:rsidRPr="00D04FE0">
        <w:t>Heindorff</w:t>
      </w:r>
      <w:proofErr w:type="spellEnd"/>
      <w:r w:rsidR="00D04FE0" w:rsidRPr="00D04FE0">
        <w:t xml:space="preserve"> (M)</w:t>
      </w:r>
      <w:r w:rsidR="00DA6364">
        <w:t xml:space="preserve"> </w:t>
      </w:r>
    </w:p>
    <w:p w14:paraId="287758B5" w14:textId="0EF8B1B5" w:rsidR="00955421" w:rsidRDefault="00D04FE0" w:rsidP="00DA0661">
      <w:pPr>
        <w:pStyle w:val="Rubrik"/>
      </w:pPr>
      <w:r>
        <w:t>Internationella surrogatm</w:t>
      </w:r>
      <w:r w:rsidR="00E95C70">
        <w:t>o</w:t>
      </w:r>
      <w:bookmarkStart w:id="1" w:name="_GoBack"/>
      <w:bookmarkEnd w:id="1"/>
      <w:r w:rsidR="00E95C70">
        <w:t>derskap</w:t>
      </w:r>
    </w:p>
    <w:p w14:paraId="358606BF" w14:textId="75FAB849" w:rsidR="00D04FE0" w:rsidRPr="00D04FE0" w:rsidRDefault="00D04FE0" w:rsidP="00D04FE0">
      <w:pPr>
        <w:pStyle w:val="Brdtext"/>
      </w:pPr>
      <w:r>
        <w:t xml:space="preserve">Ulrika </w:t>
      </w:r>
      <w:proofErr w:type="spellStart"/>
      <w:r>
        <w:t>Heindorff</w:t>
      </w:r>
      <w:proofErr w:type="spellEnd"/>
      <w:r>
        <w:t xml:space="preserve"> har frågat vilka åtgärder jag avser att vidta för att hjälpa alla de föräldrar som i dag svävar i osäkerhet och inte vet hur de kan komma hem med sin nyfödda eller som riskerar att inte få vara med vid sitt barns födelse eller under barnets första tid</w:t>
      </w:r>
      <w:r w:rsidR="009219C5">
        <w:t>.</w:t>
      </w:r>
    </w:p>
    <w:p w14:paraId="3D1CEEEE" w14:textId="3CC3DCF7" w:rsidR="00D04FE0" w:rsidRDefault="00A132EE" w:rsidP="00DA6364">
      <w:pPr>
        <w:pStyle w:val="Brdtext"/>
      </w:pPr>
      <w:r w:rsidRPr="00A132EE">
        <w:t xml:space="preserve">Spridningen av det nya coronaviruset har lett till att restriktioner av olika slag har införts i länder över hela världen. </w:t>
      </w:r>
      <w:r w:rsidR="00D21345">
        <w:t>Restriktionerna innebär i olika utsträckning problem för svenskar utomlands</w:t>
      </w:r>
      <w:r w:rsidR="0084192C">
        <w:t xml:space="preserve"> som vill resa hem men också för svenskar </w:t>
      </w:r>
      <w:r w:rsidR="009D5303">
        <w:t xml:space="preserve">som av olika anledningar vill resa från Sverige till ett annat land. </w:t>
      </w:r>
      <w:r w:rsidR="0084192C">
        <w:t xml:space="preserve"> </w:t>
      </w:r>
    </w:p>
    <w:p w14:paraId="635D9705" w14:textId="3488123C" w:rsidR="00AF5FA7" w:rsidRDefault="008B3A40" w:rsidP="00DA6364">
      <w:pPr>
        <w:pStyle w:val="Brdtext"/>
      </w:pPr>
      <w:r>
        <w:t xml:space="preserve">För familjer som befinner sig utomlands med ett barn som tillkommit genom surrogatarrangemang kan restriktionerna </w:t>
      </w:r>
      <w:proofErr w:type="gramStart"/>
      <w:r>
        <w:t>bl.a.</w:t>
      </w:r>
      <w:proofErr w:type="gramEnd"/>
      <w:r>
        <w:t xml:space="preserve"> medföra att det tar längre tid än normalt att ordna med nödvändiga dokument för att barnet ska kunna få pass</w:t>
      </w:r>
      <w:r w:rsidR="0062449A">
        <w:t xml:space="preserve">. </w:t>
      </w:r>
      <w:r w:rsidR="00D04FE0" w:rsidRPr="00D04FE0">
        <w:t>Svenska ambassade</w:t>
      </w:r>
      <w:r w:rsidR="005614A8">
        <w:t>r</w:t>
      </w:r>
      <w:r w:rsidR="00D04FE0" w:rsidRPr="00D04FE0">
        <w:t xml:space="preserve"> arbetar i alla passärenden för att passprocessen ska fungera så smidigt och effektivt som möjligt, även i den speciella situation som nu råder. Självklart måste detta</w:t>
      </w:r>
      <w:r w:rsidR="009219C5">
        <w:t>, som jag påpekade i mina svar på riksdagsfrågorna</w:t>
      </w:r>
      <w:r w:rsidR="00974F02">
        <w:t xml:space="preserve"> </w:t>
      </w:r>
      <w:r w:rsidR="009219C5">
        <w:t>2019/20:1123 den 7 april</w:t>
      </w:r>
      <w:r w:rsidR="00974F02">
        <w:t xml:space="preserve"> och </w:t>
      </w:r>
      <w:r w:rsidR="00974F02" w:rsidRPr="00974F02">
        <w:t>2019/20:1167</w:t>
      </w:r>
      <w:r w:rsidR="00974F02">
        <w:t xml:space="preserve"> den 15 april</w:t>
      </w:r>
      <w:r w:rsidR="009219C5">
        <w:t xml:space="preserve">, </w:t>
      </w:r>
      <w:r w:rsidR="00D04FE0" w:rsidRPr="00D04FE0">
        <w:t>ske utan att kraven på rättssäkerhet åsidosätts. Detta gäller passprocessen för alla barn.</w:t>
      </w:r>
      <w:r w:rsidR="00407767">
        <w:t xml:space="preserve"> </w:t>
      </w:r>
    </w:p>
    <w:p w14:paraId="23290CA2" w14:textId="1033EBFD" w:rsidR="00BD6618" w:rsidRDefault="008D7A9A" w:rsidP="00DA6364">
      <w:pPr>
        <w:pStyle w:val="Brdtext"/>
      </w:pPr>
      <w:r>
        <w:t>Utrikesdepartementet och utlandsmyndigheterna</w:t>
      </w:r>
      <w:r w:rsidR="009D5303">
        <w:t xml:space="preserve"> jobbar</w:t>
      </w:r>
      <w:r w:rsidR="00E536D7">
        <w:t xml:space="preserve"> </w:t>
      </w:r>
      <w:r w:rsidR="009D5303">
        <w:t xml:space="preserve">dessutom </w:t>
      </w:r>
      <w:r w:rsidR="00184507">
        <w:t>intensivt för att underlätta för</w:t>
      </w:r>
      <w:r w:rsidR="00E536D7">
        <w:t xml:space="preserve"> </w:t>
      </w:r>
      <w:r>
        <w:t>svenskar som är strandsatta utomlands</w:t>
      </w:r>
      <w:r w:rsidR="00D048B5">
        <w:t xml:space="preserve"> </w:t>
      </w:r>
      <w:r w:rsidR="00184507">
        <w:t xml:space="preserve">att </w:t>
      </w:r>
      <w:r w:rsidR="004354C7">
        <w:t xml:space="preserve">kunna </w:t>
      </w:r>
      <w:r w:rsidR="00184507">
        <w:t xml:space="preserve">ta sig till Sverige. </w:t>
      </w:r>
    </w:p>
    <w:p w14:paraId="32F10D05" w14:textId="77777777" w:rsidR="00BD6618" w:rsidRDefault="00BD6618">
      <w:r>
        <w:br w:type="page"/>
      </w:r>
    </w:p>
    <w:p w14:paraId="7357F3E1" w14:textId="77777777" w:rsidR="009E5A5E" w:rsidRDefault="009E5A5E" w:rsidP="00DA6364">
      <w:pPr>
        <w:pStyle w:val="Brdtext"/>
        <w:rPr>
          <w:sz w:val="24"/>
          <w:szCs w:val="24"/>
        </w:rPr>
      </w:pPr>
    </w:p>
    <w:p w14:paraId="70DBDC3E" w14:textId="6DBD6914" w:rsidR="00407767" w:rsidRDefault="004354C7" w:rsidP="00DA6364">
      <w:pPr>
        <w:pStyle w:val="Brdtext"/>
      </w:pPr>
      <w:r>
        <w:rPr>
          <w:sz w:val="24"/>
          <w:szCs w:val="24"/>
        </w:rPr>
        <w:t>När det gäller f</w:t>
      </w:r>
      <w:r w:rsidR="00407767">
        <w:rPr>
          <w:sz w:val="24"/>
          <w:szCs w:val="24"/>
        </w:rPr>
        <w:t xml:space="preserve">örutsättningarna att kunna resa </w:t>
      </w:r>
      <w:r w:rsidR="009219C5">
        <w:rPr>
          <w:sz w:val="24"/>
          <w:szCs w:val="24"/>
        </w:rPr>
        <w:t xml:space="preserve">från Sverige till ett annat land </w:t>
      </w:r>
      <w:r w:rsidR="00407767">
        <w:rPr>
          <w:sz w:val="24"/>
          <w:szCs w:val="24"/>
        </w:rPr>
        <w:t xml:space="preserve">i den speciella situation som nu råder </w:t>
      </w:r>
      <w:r>
        <w:rPr>
          <w:sz w:val="24"/>
          <w:szCs w:val="24"/>
        </w:rPr>
        <w:t xml:space="preserve">ser de </w:t>
      </w:r>
      <w:r w:rsidR="00407767">
        <w:rPr>
          <w:sz w:val="24"/>
          <w:szCs w:val="24"/>
        </w:rPr>
        <w:t>olika ut för olika länder</w:t>
      </w:r>
      <w:r>
        <w:rPr>
          <w:sz w:val="24"/>
          <w:szCs w:val="24"/>
        </w:rPr>
        <w:t xml:space="preserve">. Förutsättningarna kan också ändras med kort varsel. </w:t>
      </w:r>
      <w:r w:rsidR="00703826">
        <w:t xml:space="preserve">Möjligheterna </w:t>
      </w:r>
      <w:r w:rsidR="0074664A">
        <w:t xml:space="preserve">att resa just nu </w:t>
      </w:r>
      <w:r w:rsidR="00703826">
        <w:t xml:space="preserve">är dock ofta begränsade </w:t>
      </w:r>
      <w:r w:rsidR="006807DF">
        <w:t xml:space="preserve">inte minst </w:t>
      </w:r>
      <w:r w:rsidR="00703826">
        <w:t xml:space="preserve">på grund av stängda gränser och andra tillfälliga förbud och restriktioner. </w:t>
      </w:r>
      <w:r>
        <w:rPr>
          <w:sz w:val="24"/>
          <w:szCs w:val="24"/>
        </w:rPr>
        <w:t xml:space="preserve"> </w:t>
      </w:r>
      <w:r w:rsidR="00407767" w:rsidRPr="00664818">
        <w:rPr>
          <w:sz w:val="24"/>
          <w:szCs w:val="24"/>
        </w:rPr>
        <w:t xml:space="preserve"> </w:t>
      </w:r>
      <w:r w:rsidR="00407767">
        <w:rPr>
          <w:sz w:val="24"/>
          <w:szCs w:val="24"/>
        </w:rPr>
        <w:br/>
      </w:r>
    </w:p>
    <w:p w14:paraId="17EA372F" w14:textId="1CCCBB54" w:rsidR="00D21345" w:rsidRDefault="00D21345" w:rsidP="00D21345">
      <w:pPr>
        <w:pStyle w:val="Brdtext"/>
      </w:pPr>
      <w:r>
        <w:t xml:space="preserve">Stockholm den </w:t>
      </w:r>
      <w:sdt>
        <w:sdtPr>
          <w:id w:val="1736905018"/>
          <w:placeholder>
            <w:docPart w:val="042B5B2B9AE7472F8E176961CE5A1ED2"/>
          </w:placeholder>
          <w:dataBinding w:prefixMappings="xmlns:ns0='http://lp/documentinfo/RK' " w:xpath="/ns0:DocumentInfo[1]/ns0:BaseInfo[1]/ns0:HeaderDate[1]" w:storeItemID="{24658016-CE6A-4499-B723-BE672D4BDCF3}"/>
          <w:date w:fullDate="2020-04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04FE0">
            <w:t>29 april 2020</w:t>
          </w:r>
        </w:sdtContent>
      </w:sdt>
    </w:p>
    <w:p w14:paraId="0F53D7AD" w14:textId="77777777" w:rsidR="00D21345" w:rsidRDefault="00D21345" w:rsidP="00D21345">
      <w:pPr>
        <w:pStyle w:val="Brdtextutanavstnd"/>
      </w:pPr>
    </w:p>
    <w:p w14:paraId="1E85B3E8" w14:textId="307ABFCF" w:rsidR="00D21345" w:rsidRDefault="00D21345" w:rsidP="00D21345">
      <w:pPr>
        <w:pStyle w:val="Brdtextutanavstnd"/>
      </w:pPr>
    </w:p>
    <w:p w14:paraId="701D421C" w14:textId="77777777" w:rsidR="00E64596" w:rsidRDefault="00E64596" w:rsidP="00D21345">
      <w:pPr>
        <w:pStyle w:val="Brdtextutanavstnd"/>
      </w:pPr>
    </w:p>
    <w:p w14:paraId="327A7CA1" w14:textId="753B56F6" w:rsidR="00BD5CE2" w:rsidRDefault="00D21345" w:rsidP="00A737BB">
      <w:pPr>
        <w:pStyle w:val="Brdtext"/>
      </w:pPr>
      <w:r>
        <w:t>Ann Lind</w:t>
      </w:r>
      <w:r w:rsidR="00A737BB">
        <w:t>e</w:t>
      </w:r>
    </w:p>
    <w:p w14:paraId="00840638" w14:textId="68585020" w:rsidR="00D04FE0" w:rsidRPr="0020784E" w:rsidRDefault="00D04FE0" w:rsidP="00D04FE0">
      <w:pPr>
        <w:pStyle w:val="Brdtext"/>
      </w:pPr>
    </w:p>
    <w:sectPr w:rsidR="00D04FE0" w:rsidRPr="0020784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6EAC2" w14:textId="77777777" w:rsidR="009D5581" w:rsidRDefault="009D5581" w:rsidP="00A87A54">
      <w:pPr>
        <w:spacing w:after="0" w:line="240" w:lineRule="auto"/>
      </w:pPr>
      <w:r>
        <w:separator/>
      </w:r>
    </w:p>
  </w:endnote>
  <w:endnote w:type="continuationSeparator" w:id="0">
    <w:p w14:paraId="79DEAE4A" w14:textId="77777777" w:rsidR="009D5581" w:rsidRDefault="009D558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BEAC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DC6FE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64533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FB7F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DD9455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F84CD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63E9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25A646" w14:textId="77777777" w:rsidTr="00C26068">
      <w:trPr>
        <w:trHeight w:val="227"/>
      </w:trPr>
      <w:tc>
        <w:tcPr>
          <w:tcW w:w="4074" w:type="dxa"/>
        </w:tcPr>
        <w:p w14:paraId="19A9837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263E0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68933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6D893" w14:textId="77777777" w:rsidR="009D5581" w:rsidRDefault="009D5581" w:rsidP="00A87A54">
      <w:pPr>
        <w:spacing w:after="0" w:line="240" w:lineRule="auto"/>
      </w:pPr>
      <w:r>
        <w:separator/>
      </w:r>
    </w:p>
  </w:footnote>
  <w:footnote w:type="continuationSeparator" w:id="0">
    <w:p w14:paraId="30408929" w14:textId="77777777" w:rsidR="009D5581" w:rsidRDefault="009D558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5421" w14:paraId="191A1248" w14:textId="77777777" w:rsidTr="00C93EBA">
      <w:trPr>
        <w:trHeight w:val="227"/>
      </w:trPr>
      <w:tc>
        <w:tcPr>
          <w:tcW w:w="5534" w:type="dxa"/>
        </w:tcPr>
        <w:p w14:paraId="4B63E63E" w14:textId="77777777" w:rsidR="00955421" w:rsidRPr="007D73AB" w:rsidRDefault="00955421">
          <w:pPr>
            <w:pStyle w:val="Sidhuvud"/>
          </w:pPr>
        </w:p>
      </w:tc>
      <w:tc>
        <w:tcPr>
          <w:tcW w:w="3170" w:type="dxa"/>
          <w:vAlign w:val="bottom"/>
        </w:tcPr>
        <w:p w14:paraId="5284C757" w14:textId="77777777" w:rsidR="00955421" w:rsidRPr="007D73AB" w:rsidRDefault="00955421" w:rsidP="00340DE0">
          <w:pPr>
            <w:pStyle w:val="Sidhuvud"/>
          </w:pPr>
        </w:p>
      </w:tc>
      <w:tc>
        <w:tcPr>
          <w:tcW w:w="1134" w:type="dxa"/>
        </w:tcPr>
        <w:p w14:paraId="4AE0473F" w14:textId="77777777" w:rsidR="00955421" w:rsidRDefault="00955421" w:rsidP="005A703A">
          <w:pPr>
            <w:pStyle w:val="Sidhuvud"/>
          </w:pPr>
        </w:p>
      </w:tc>
    </w:tr>
    <w:tr w:rsidR="00955421" w14:paraId="760508A3" w14:textId="77777777" w:rsidTr="00C93EBA">
      <w:trPr>
        <w:trHeight w:val="1928"/>
      </w:trPr>
      <w:tc>
        <w:tcPr>
          <w:tcW w:w="5534" w:type="dxa"/>
        </w:tcPr>
        <w:p w14:paraId="183C1832" w14:textId="77777777" w:rsidR="00955421" w:rsidRPr="00340DE0" w:rsidRDefault="009554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311776" wp14:editId="785DED7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78E6F1" w14:textId="77777777" w:rsidR="00955421" w:rsidRPr="00710A6C" w:rsidRDefault="00955421" w:rsidP="00EE3C0F">
          <w:pPr>
            <w:pStyle w:val="Sidhuvud"/>
            <w:rPr>
              <w:b/>
            </w:rPr>
          </w:pPr>
        </w:p>
        <w:p w14:paraId="3D408EE8" w14:textId="77777777" w:rsidR="00955421" w:rsidRDefault="00955421" w:rsidP="00EE3C0F">
          <w:pPr>
            <w:pStyle w:val="Sidhuvud"/>
          </w:pPr>
        </w:p>
        <w:p w14:paraId="70B72E93" w14:textId="77777777" w:rsidR="00955421" w:rsidRDefault="00955421" w:rsidP="00EE3C0F">
          <w:pPr>
            <w:pStyle w:val="Sidhuvud"/>
          </w:pPr>
        </w:p>
        <w:p w14:paraId="3E82A481" w14:textId="77777777" w:rsidR="00955421" w:rsidRDefault="009554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3B88D5C38F04C3EAC2C2D438117F82B"/>
            </w:placeholder>
            <w:showingPlcHdr/>
            <w:dataBinding w:prefixMappings="xmlns:ns0='http://lp/documentinfo/RK' " w:xpath="/ns0:DocumentInfo[1]/ns0:BaseInfo[1]/ns0:Dnr[1]" w:storeItemID="{24658016-CE6A-4499-B723-BE672D4BDCF3}"/>
            <w:text/>
          </w:sdtPr>
          <w:sdtEndPr/>
          <w:sdtContent>
            <w:p w14:paraId="34EDC04E" w14:textId="14D2968B" w:rsidR="00955421" w:rsidRDefault="00E645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FED1BA2E7440488BCC59FF5A5A1349"/>
            </w:placeholder>
            <w:showingPlcHdr/>
            <w:dataBinding w:prefixMappings="xmlns:ns0='http://lp/documentinfo/RK' " w:xpath="/ns0:DocumentInfo[1]/ns0:BaseInfo[1]/ns0:DocNumber[1]" w:storeItemID="{24658016-CE6A-4499-B723-BE672D4BDCF3}"/>
            <w:text/>
          </w:sdtPr>
          <w:sdtEndPr/>
          <w:sdtContent>
            <w:p w14:paraId="1FF74934" w14:textId="77777777" w:rsidR="00955421" w:rsidRDefault="009554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C013B3" w14:textId="77777777" w:rsidR="00955421" w:rsidRDefault="00955421" w:rsidP="00EE3C0F">
          <w:pPr>
            <w:pStyle w:val="Sidhuvud"/>
          </w:pPr>
        </w:p>
      </w:tc>
      <w:tc>
        <w:tcPr>
          <w:tcW w:w="1134" w:type="dxa"/>
        </w:tcPr>
        <w:p w14:paraId="1FC0A2A1" w14:textId="77777777" w:rsidR="00955421" w:rsidRDefault="00955421" w:rsidP="0094502D">
          <w:pPr>
            <w:pStyle w:val="Sidhuvud"/>
          </w:pPr>
        </w:p>
        <w:p w14:paraId="3C2BC3D8" w14:textId="77777777" w:rsidR="00955421" w:rsidRPr="0094502D" w:rsidRDefault="00955421" w:rsidP="00EC71A6">
          <w:pPr>
            <w:pStyle w:val="Sidhuvud"/>
          </w:pPr>
        </w:p>
      </w:tc>
    </w:tr>
    <w:tr w:rsidR="00955421" w14:paraId="25BA32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F7D0B46A6414BA0B619B160CC4ECE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2946E2" w14:textId="77777777" w:rsidR="00955421" w:rsidRPr="00955421" w:rsidRDefault="00955421" w:rsidP="00340DE0">
              <w:pPr>
                <w:pStyle w:val="Sidhuvud"/>
                <w:rPr>
                  <w:b/>
                </w:rPr>
              </w:pPr>
              <w:r w:rsidRPr="00955421">
                <w:rPr>
                  <w:b/>
                </w:rPr>
                <w:t>Utrikesdepartementet</w:t>
              </w:r>
            </w:p>
            <w:p w14:paraId="1CF55A1A" w14:textId="77777777" w:rsidR="00E64596" w:rsidRDefault="00955421" w:rsidP="00340DE0">
              <w:pPr>
                <w:pStyle w:val="Sidhuvud"/>
              </w:pPr>
              <w:r w:rsidRPr="00955421">
                <w:t>Utrikesministern</w:t>
              </w:r>
            </w:p>
            <w:p w14:paraId="6D054F98" w14:textId="77777777" w:rsidR="00E64596" w:rsidRDefault="00E64596" w:rsidP="00340DE0">
              <w:pPr>
                <w:pStyle w:val="Sidhuvud"/>
              </w:pPr>
            </w:p>
            <w:p w14:paraId="5C9114B5" w14:textId="688E53C8" w:rsidR="00955421" w:rsidRPr="00340DE0" w:rsidRDefault="0095542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E3C667D0DF4676931916440B1DD9E2"/>
          </w:placeholder>
          <w:dataBinding w:prefixMappings="xmlns:ns0='http://lp/documentinfo/RK' " w:xpath="/ns0:DocumentInfo[1]/ns0:BaseInfo[1]/ns0:Recipient[1]" w:storeItemID="{24658016-CE6A-4499-B723-BE672D4BDCF3}"/>
          <w:text w:multiLine="1"/>
        </w:sdtPr>
        <w:sdtEndPr/>
        <w:sdtContent>
          <w:tc>
            <w:tcPr>
              <w:tcW w:w="3170" w:type="dxa"/>
            </w:tcPr>
            <w:p w14:paraId="44D43DF8" w14:textId="3731088F" w:rsidR="00955421" w:rsidRDefault="00955421" w:rsidP="00547B89">
              <w:pPr>
                <w:pStyle w:val="Sidhuvud"/>
              </w:pPr>
              <w:r>
                <w:t>Till riksdagen</w:t>
              </w:r>
              <w:r w:rsidR="00E64596">
                <w:br/>
              </w:r>
              <w:r w:rsidR="00E64596">
                <w:br/>
              </w:r>
            </w:p>
          </w:tc>
        </w:sdtContent>
      </w:sdt>
      <w:tc>
        <w:tcPr>
          <w:tcW w:w="1134" w:type="dxa"/>
        </w:tcPr>
        <w:p w14:paraId="1D5A213F" w14:textId="77777777" w:rsidR="00955421" w:rsidRDefault="00955421" w:rsidP="003E6020">
          <w:pPr>
            <w:pStyle w:val="Sidhuvud"/>
          </w:pPr>
        </w:p>
      </w:tc>
    </w:tr>
  </w:tbl>
  <w:p w14:paraId="7336C09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670"/>
    <w:rsid w:val="0003679E"/>
    <w:rsid w:val="00041B19"/>
    <w:rsid w:val="00041EDC"/>
    <w:rsid w:val="0004352E"/>
    <w:rsid w:val="00051341"/>
    <w:rsid w:val="00053CAA"/>
    <w:rsid w:val="00055875"/>
    <w:rsid w:val="00057FE0"/>
    <w:rsid w:val="000620FD"/>
    <w:rsid w:val="00063DCB"/>
    <w:rsid w:val="00064330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F83"/>
    <w:rsid w:val="00082374"/>
    <w:rsid w:val="000862E0"/>
    <w:rsid w:val="000873C3"/>
    <w:rsid w:val="000925E7"/>
    <w:rsid w:val="00093408"/>
    <w:rsid w:val="00093BBF"/>
    <w:rsid w:val="0009435C"/>
    <w:rsid w:val="000A13CA"/>
    <w:rsid w:val="000A456A"/>
    <w:rsid w:val="000A5E43"/>
    <w:rsid w:val="000A62C6"/>
    <w:rsid w:val="000B1059"/>
    <w:rsid w:val="000B56A9"/>
    <w:rsid w:val="000C61D1"/>
    <w:rsid w:val="000D31A9"/>
    <w:rsid w:val="000D370F"/>
    <w:rsid w:val="000D5449"/>
    <w:rsid w:val="000D5895"/>
    <w:rsid w:val="000D7110"/>
    <w:rsid w:val="000E12D9"/>
    <w:rsid w:val="000E431B"/>
    <w:rsid w:val="000E59A9"/>
    <w:rsid w:val="000E638A"/>
    <w:rsid w:val="000E6472"/>
    <w:rsid w:val="000F00B8"/>
    <w:rsid w:val="000F1010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507"/>
    <w:rsid w:val="001857B5"/>
    <w:rsid w:val="00186743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FDA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D9A"/>
    <w:rsid w:val="001F6BBE"/>
    <w:rsid w:val="00201498"/>
    <w:rsid w:val="00204079"/>
    <w:rsid w:val="0020784E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A3B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692D"/>
    <w:rsid w:val="00281106"/>
    <w:rsid w:val="00282263"/>
    <w:rsid w:val="00282417"/>
    <w:rsid w:val="0028264C"/>
    <w:rsid w:val="00282D27"/>
    <w:rsid w:val="00287F0D"/>
    <w:rsid w:val="00292420"/>
    <w:rsid w:val="00292E88"/>
    <w:rsid w:val="00296B7A"/>
    <w:rsid w:val="002974DC"/>
    <w:rsid w:val="002A0CB3"/>
    <w:rsid w:val="002A2D0D"/>
    <w:rsid w:val="002A39EF"/>
    <w:rsid w:val="002A6820"/>
    <w:rsid w:val="002B00E5"/>
    <w:rsid w:val="002B6849"/>
    <w:rsid w:val="002C1D37"/>
    <w:rsid w:val="002C2A30"/>
    <w:rsid w:val="002C4348"/>
    <w:rsid w:val="002C476F"/>
    <w:rsid w:val="002C48F8"/>
    <w:rsid w:val="002C5B48"/>
    <w:rsid w:val="002D014F"/>
    <w:rsid w:val="002D2647"/>
    <w:rsid w:val="002D4298"/>
    <w:rsid w:val="002D4829"/>
    <w:rsid w:val="002D6541"/>
    <w:rsid w:val="002D7AE5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A97"/>
    <w:rsid w:val="003050DB"/>
    <w:rsid w:val="00310561"/>
    <w:rsid w:val="00311D8C"/>
    <w:rsid w:val="0031273D"/>
    <w:rsid w:val="003128E2"/>
    <w:rsid w:val="003153D9"/>
    <w:rsid w:val="00320557"/>
    <w:rsid w:val="00321621"/>
    <w:rsid w:val="00321D09"/>
    <w:rsid w:val="00323EF7"/>
    <w:rsid w:val="003240E1"/>
    <w:rsid w:val="003240FF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4CA"/>
    <w:rsid w:val="0034750A"/>
    <w:rsid w:val="00347C69"/>
    <w:rsid w:val="00347E11"/>
    <w:rsid w:val="003503DD"/>
    <w:rsid w:val="00350696"/>
    <w:rsid w:val="00350C92"/>
    <w:rsid w:val="003542C5"/>
    <w:rsid w:val="00364251"/>
    <w:rsid w:val="00365461"/>
    <w:rsid w:val="00370311"/>
    <w:rsid w:val="00380663"/>
    <w:rsid w:val="003853E3"/>
    <w:rsid w:val="0038587E"/>
    <w:rsid w:val="003866F8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641"/>
    <w:rsid w:val="003A7721"/>
    <w:rsid w:val="003B0C81"/>
    <w:rsid w:val="003C26DD"/>
    <w:rsid w:val="003C36FA"/>
    <w:rsid w:val="003C7BAE"/>
    <w:rsid w:val="003C7BE0"/>
    <w:rsid w:val="003D0DD3"/>
    <w:rsid w:val="003D17EF"/>
    <w:rsid w:val="003D3535"/>
    <w:rsid w:val="003D4246"/>
    <w:rsid w:val="003D4CA1"/>
    <w:rsid w:val="003D4D9F"/>
    <w:rsid w:val="003D5E29"/>
    <w:rsid w:val="003D7B03"/>
    <w:rsid w:val="003E1919"/>
    <w:rsid w:val="003E30BD"/>
    <w:rsid w:val="003E38CE"/>
    <w:rsid w:val="003E5A50"/>
    <w:rsid w:val="003E6020"/>
    <w:rsid w:val="003E7CA0"/>
    <w:rsid w:val="003F1F1F"/>
    <w:rsid w:val="003F299F"/>
    <w:rsid w:val="003F2F1D"/>
    <w:rsid w:val="003F4300"/>
    <w:rsid w:val="003F59B4"/>
    <w:rsid w:val="003F6AB8"/>
    <w:rsid w:val="003F6B92"/>
    <w:rsid w:val="004008FB"/>
    <w:rsid w:val="0040090E"/>
    <w:rsid w:val="00403D11"/>
    <w:rsid w:val="00404DB4"/>
    <w:rsid w:val="004060B1"/>
    <w:rsid w:val="00407767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4C7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5F4"/>
    <w:rsid w:val="00474676"/>
    <w:rsid w:val="0047511B"/>
    <w:rsid w:val="00480A8A"/>
    <w:rsid w:val="00480EC3"/>
    <w:rsid w:val="0048317E"/>
    <w:rsid w:val="00485601"/>
    <w:rsid w:val="0048655C"/>
    <w:rsid w:val="004865B8"/>
    <w:rsid w:val="00486C0D"/>
    <w:rsid w:val="004911D9"/>
    <w:rsid w:val="00491796"/>
    <w:rsid w:val="00493416"/>
    <w:rsid w:val="0049670F"/>
    <w:rsid w:val="0049768A"/>
    <w:rsid w:val="004A33C6"/>
    <w:rsid w:val="004A66B1"/>
    <w:rsid w:val="004A7DC4"/>
    <w:rsid w:val="004B1E7B"/>
    <w:rsid w:val="004B3029"/>
    <w:rsid w:val="004B352B"/>
    <w:rsid w:val="004B35E7"/>
    <w:rsid w:val="004B4845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F24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4534"/>
    <w:rsid w:val="00526AEB"/>
    <w:rsid w:val="005302E0"/>
    <w:rsid w:val="00544738"/>
    <w:rsid w:val="005456E4"/>
    <w:rsid w:val="00547B89"/>
    <w:rsid w:val="00551027"/>
    <w:rsid w:val="0055154E"/>
    <w:rsid w:val="005568AF"/>
    <w:rsid w:val="00556AF5"/>
    <w:rsid w:val="005606BC"/>
    <w:rsid w:val="005614A8"/>
    <w:rsid w:val="00563E73"/>
    <w:rsid w:val="0056426C"/>
    <w:rsid w:val="00565792"/>
    <w:rsid w:val="00567799"/>
    <w:rsid w:val="00570343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5D1"/>
    <w:rsid w:val="005E2F29"/>
    <w:rsid w:val="005E400D"/>
    <w:rsid w:val="005E4E79"/>
    <w:rsid w:val="005E5CE7"/>
    <w:rsid w:val="005E790C"/>
    <w:rsid w:val="005F08C5"/>
    <w:rsid w:val="006031B3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449A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7DF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8D5"/>
    <w:rsid w:val="006D2998"/>
    <w:rsid w:val="006D3188"/>
    <w:rsid w:val="006D5159"/>
    <w:rsid w:val="006D56F6"/>
    <w:rsid w:val="006D59EE"/>
    <w:rsid w:val="006D6779"/>
    <w:rsid w:val="006D7C8B"/>
    <w:rsid w:val="006E08FC"/>
    <w:rsid w:val="006F2588"/>
    <w:rsid w:val="00703826"/>
    <w:rsid w:val="00710A6C"/>
    <w:rsid w:val="00710D98"/>
    <w:rsid w:val="00711CE9"/>
    <w:rsid w:val="00712266"/>
    <w:rsid w:val="00712593"/>
    <w:rsid w:val="00712D82"/>
    <w:rsid w:val="00715020"/>
    <w:rsid w:val="00716E22"/>
    <w:rsid w:val="007171AB"/>
    <w:rsid w:val="007213D0"/>
    <w:rsid w:val="007219C0"/>
    <w:rsid w:val="00732599"/>
    <w:rsid w:val="0074137E"/>
    <w:rsid w:val="00743E09"/>
    <w:rsid w:val="00744FCC"/>
    <w:rsid w:val="0074664A"/>
    <w:rsid w:val="00747B9C"/>
    <w:rsid w:val="00750C93"/>
    <w:rsid w:val="00754E24"/>
    <w:rsid w:val="00757B3B"/>
    <w:rsid w:val="00760F75"/>
    <w:rsid w:val="007618C5"/>
    <w:rsid w:val="00764FA6"/>
    <w:rsid w:val="00765294"/>
    <w:rsid w:val="00773075"/>
    <w:rsid w:val="00773F36"/>
    <w:rsid w:val="007750F5"/>
    <w:rsid w:val="00775BF6"/>
    <w:rsid w:val="00776254"/>
    <w:rsid w:val="007769FC"/>
    <w:rsid w:val="00777CFF"/>
    <w:rsid w:val="007815BC"/>
    <w:rsid w:val="00782B3F"/>
    <w:rsid w:val="00782E3C"/>
    <w:rsid w:val="007900CC"/>
    <w:rsid w:val="007920D6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C7CED"/>
    <w:rsid w:val="007D2FF5"/>
    <w:rsid w:val="007D4BCF"/>
    <w:rsid w:val="007D73AB"/>
    <w:rsid w:val="007D790E"/>
    <w:rsid w:val="007E2712"/>
    <w:rsid w:val="007E4A9C"/>
    <w:rsid w:val="007E5516"/>
    <w:rsid w:val="007E7EE2"/>
    <w:rsid w:val="007F061D"/>
    <w:rsid w:val="007F06CA"/>
    <w:rsid w:val="007F55B2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78B"/>
    <w:rsid w:val="00841486"/>
    <w:rsid w:val="0084192C"/>
    <w:rsid w:val="00842BC9"/>
    <w:rsid w:val="008431AF"/>
    <w:rsid w:val="0084476E"/>
    <w:rsid w:val="008504F6"/>
    <w:rsid w:val="0085240E"/>
    <w:rsid w:val="00852484"/>
    <w:rsid w:val="00852630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A40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6B5"/>
    <w:rsid w:val="008D4306"/>
    <w:rsid w:val="008D4508"/>
    <w:rsid w:val="008D4DC4"/>
    <w:rsid w:val="008D7A9A"/>
    <w:rsid w:val="008D7CAF"/>
    <w:rsid w:val="008E02EE"/>
    <w:rsid w:val="008E65A8"/>
    <w:rsid w:val="008E77D6"/>
    <w:rsid w:val="008F50FF"/>
    <w:rsid w:val="009035D0"/>
    <w:rsid w:val="009036E7"/>
    <w:rsid w:val="0090605F"/>
    <w:rsid w:val="0091053B"/>
    <w:rsid w:val="00912158"/>
    <w:rsid w:val="00912945"/>
    <w:rsid w:val="009144EE"/>
    <w:rsid w:val="00915D4C"/>
    <w:rsid w:val="00917514"/>
    <w:rsid w:val="009219C5"/>
    <w:rsid w:val="009279B2"/>
    <w:rsid w:val="0093285E"/>
    <w:rsid w:val="00935814"/>
    <w:rsid w:val="00940EAB"/>
    <w:rsid w:val="0094502D"/>
    <w:rsid w:val="00946561"/>
    <w:rsid w:val="00946B39"/>
    <w:rsid w:val="00947013"/>
    <w:rsid w:val="0095062C"/>
    <w:rsid w:val="00955421"/>
    <w:rsid w:val="00966E40"/>
    <w:rsid w:val="00973084"/>
    <w:rsid w:val="00973CBD"/>
    <w:rsid w:val="00974520"/>
    <w:rsid w:val="00974B59"/>
    <w:rsid w:val="00974F02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3A6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303"/>
    <w:rsid w:val="009D5581"/>
    <w:rsid w:val="009D5D40"/>
    <w:rsid w:val="009D6B1B"/>
    <w:rsid w:val="009E107B"/>
    <w:rsid w:val="009E18D6"/>
    <w:rsid w:val="009E53C8"/>
    <w:rsid w:val="009E5A5E"/>
    <w:rsid w:val="009E7B92"/>
    <w:rsid w:val="009F19C0"/>
    <w:rsid w:val="009F505F"/>
    <w:rsid w:val="00A00AE4"/>
    <w:rsid w:val="00A00D24"/>
    <w:rsid w:val="00A0129C"/>
    <w:rsid w:val="00A01F5C"/>
    <w:rsid w:val="00A03A24"/>
    <w:rsid w:val="00A12A69"/>
    <w:rsid w:val="00A132E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E1A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7BB"/>
    <w:rsid w:val="00A7382D"/>
    <w:rsid w:val="00A743AC"/>
    <w:rsid w:val="00A7586D"/>
    <w:rsid w:val="00A75AB7"/>
    <w:rsid w:val="00A833C0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30D"/>
    <w:rsid w:val="00AE3245"/>
    <w:rsid w:val="00AE77EB"/>
    <w:rsid w:val="00AE7BD8"/>
    <w:rsid w:val="00AE7D02"/>
    <w:rsid w:val="00AF0BB7"/>
    <w:rsid w:val="00AF0BDE"/>
    <w:rsid w:val="00AF0EDE"/>
    <w:rsid w:val="00AF4853"/>
    <w:rsid w:val="00AF53B9"/>
    <w:rsid w:val="00AF5FA7"/>
    <w:rsid w:val="00B00702"/>
    <w:rsid w:val="00B0110B"/>
    <w:rsid w:val="00B0234E"/>
    <w:rsid w:val="00B06751"/>
    <w:rsid w:val="00B07931"/>
    <w:rsid w:val="00B116D0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6B5"/>
    <w:rsid w:val="00B41704"/>
    <w:rsid w:val="00B41F72"/>
    <w:rsid w:val="00B44E90"/>
    <w:rsid w:val="00B45324"/>
    <w:rsid w:val="00B47018"/>
    <w:rsid w:val="00B47956"/>
    <w:rsid w:val="00B50AB8"/>
    <w:rsid w:val="00B517E1"/>
    <w:rsid w:val="00B556E8"/>
    <w:rsid w:val="00B55E70"/>
    <w:rsid w:val="00B60238"/>
    <w:rsid w:val="00B630B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157B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CE2"/>
    <w:rsid w:val="00BD6618"/>
    <w:rsid w:val="00BD6C6A"/>
    <w:rsid w:val="00BE0567"/>
    <w:rsid w:val="00BE18F0"/>
    <w:rsid w:val="00BE1BAF"/>
    <w:rsid w:val="00BE25DD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681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BC7"/>
    <w:rsid w:val="00C82055"/>
    <w:rsid w:val="00C8630A"/>
    <w:rsid w:val="00C9061B"/>
    <w:rsid w:val="00C93EBA"/>
    <w:rsid w:val="00CA0BD8"/>
    <w:rsid w:val="00CA5B93"/>
    <w:rsid w:val="00CA600C"/>
    <w:rsid w:val="00CA69E3"/>
    <w:rsid w:val="00CA6B28"/>
    <w:rsid w:val="00CA72BB"/>
    <w:rsid w:val="00CA7FF5"/>
    <w:rsid w:val="00CB07E5"/>
    <w:rsid w:val="00CB09E0"/>
    <w:rsid w:val="00CB1C14"/>
    <w:rsid w:val="00CB1E7C"/>
    <w:rsid w:val="00CB2779"/>
    <w:rsid w:val="00CB2EA1"/>
    <w:rsid w:val="00CB2F84"/>
    <w:rsid w:val="00CB3373"/>
    <w:rsid w:val="00CB3E75"/>
    <w:rsid w:val="00CB43F1"/>
    <w:rsid w:val="00CB581E"/>
    <w:rsid w:val="00CB614D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48B5"/>
    <w:rsid w:val="00D04FE0"/>
    <w:rsid w:val="00D061BB"/>
    <w:rsid w:val="00D07BE1"/>
    <w:rsid w:val="00D116C0"/>
    <w:rsid w:val="00D13433"/>
    <w:rsid w:val="00D13D8A"/>
    <w:rsid w:val="00D20DA7"/>
    <w:rsid w:val="00D21345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3D3"/>
    <w:rsid w:val="00D674A6"/>
    <w:rsid w:val="00D7168E"/>
    <w:rsid w:val="00D72719"/>
    <w:rsid w:val="00D73F9D"/>
    <w:rsid w:val="00D74B7C"/>
    <w:rsid w:val="00D76068"/>
    <w:rsid w:val="00D76B01"/>
    <w:rsid w:val="00D76C70"/>
    <w:rsid w:val="00D804A2"/>
    <w:rsid w:val="00D84704"/>
    <w:rsid w:val="00D84BF9"/>
    <w:rsid w:val="00D921FD"/>
    <w:rsid w:val="00D93714"/>
    <w:rsid w:val="00D94034"/>
    <w:rsid w:val="00D94EF2"/>
    <w:rsid w:val="00D95424"/>
    <w:rsid w:val="00D96717"/>
    <w:rsid w:val="00DA4084"/>
    <w:rsid w:val="00DA56ED"/>
    <w:rsid w:val="00DA5A54"/>
    <w:rsid w:val="00DA5C0D"/>
    <w:rsid w:val="00DA6364"/>
    <w:rsid w:val="00DB4E26"/>
    <w:rsid w:val="00DB714B"/>
    <w:rsid w:val="00DC1025"/>
    <w:rsid w:val="00DC10F6"/>
    <w:rsid w:val="00DC1EB8"/>
    <w:rsid w:val="00DC205D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85E"/>
    <w:rsid w:val="00E022DA"/>
    <w:rsid w:val="00E03BCB"/>
    <w:rsid w:val="00E116D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6D7"/>
    <w:rsid w:val="00E54246"/>
    <w:rsid w:val="00E55D8E"/>
    <w:rsid w:val="00E64596"/>
    <w:rsid w:val="00E6641E"/>
    <w:rsid w:val="00E66F18"/>
    <w:rsid w:val="00E70856"/>
    <w:rsid w:val="00E7264A"/>
    <w:rsid w:val="00E727DE"/>
    <w:rsid w:val="00E74A30"/>
    <w:rsid w:val="00E77778"/>
    <w:rsid w:val="00E77B7E"/>
    <w:rsid w:val="00E77BA8"/>
    <w:rsid w:val="00E82C87"/>
    <w:rsid w:val="00E82DF1"/>
    <w:rsid w:val="00E90CAA"/>
    <w:rsid w:val="00E93339"/>
    <w:rsid w:val="00E95C70"/>
    <w:rsid w:val="00E96532"/>
    <w:rsid w:val="00E973A0"/>
    <w:rsid w:val="00EA1688"/>
    <w:rsid w:val="00EA1AFC"/>
    <w:rsid w:val="00EA2317"/>
    <w:rsid w:val="00EA4C83"/>
    <w:rsid w:val="00EB5D5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7A1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8CB"/>
    <w:rsid w:val="00F403BF"/>
    <w:rsid w:val="00F408AF"/>
    <w:rsid w:val="00F42E27"/>
    <w:rsid w:val="00F4342F"/>
    <w:rsid w:val="00F45227"/>
    <w:rsid w:val="00F5045C"/>
    <w:rsid w:val="00F515E1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781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A74"/>
    <w:rsid w:val="00FC7600"/>
    <w:rsid w:val="00FD0B7B"/>
    <w:rsid w:val="00FD1A46"/>
    <w:rsid w:val="00FD4C08"/>
    <w:rsid w:val="00FE1DCC"/>
    <w:rsid w:val="00FE2B19"/>
    <w:rsid w:val="00FF0538"/>
    <w:rsid w:val="00FF2ECF"/>
    <w:rsid w:val="00FF5B88"/>
    <w:rsid w:val="00FF63FE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6B179D"/>
  <w15:docId w15:val="{BBA518D2-63E2-42A8-9F2E-789C64D3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B88D5C38F04C3EAC2C2D438117F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C01E2-30AA-4F0C-BB7F-77AE11D6D696}"/>
      </w:docPartPr>
      <w:docPartBody>
        <w:p w:rsidR="00CB284B" w:rsidRDefault="00DA5D9C" w:rsidP="00DA5D9C">
          <w:pPr>
            <w:pStyle w:val="F3B88D5C38F04C3EAC2C2D438117F8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FED1BA2E7440488BCC59FF5A5A1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F634A-C7DE-4833-975C-15C34237F454}"/>
      </w:docPartPr>
      <w:docPartBody>
        <w:p w:rsidR="00CB284B" w:rsidRDefault="00DA5D9C" w:rsidP="00DA5D9C">
          <w:pPr>
            <w:pStyle w:val="07FED1BA2E7440488BCC59FF5A5A13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7D0B46A6414BA0B619B160CC4EC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77E48-93A0-49F7-939F-BDA31815E869}"/>
      </w:docPartPr>
      <w:docPartBody>
        <w:p w:rsidR="00CB284B" w:rsidRDefault="00DA5D9C" w:rsidP="00DA5D9C">
          <w:pPr>
            <w:pStyle w:val="8F7D0B46A6414BA0B619B160CC4ECE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E3C667D0DF4676931916440B1DD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3C93D-FCE5-42B4-B6C6-0B28AF02248A}"/>
      </w:docPartPr>
      <w:docPartBody>
        <w:p w:rsidR="00CB284B" w:rsidRDefault="00DA5D9C" w:rsidP="00DA5D9C">
          <w:pPr>
            <w:pStyle w:val="9BE3C667D0DF4676931916440B1DD9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2B5B2B9AE7472F8E176961CE5A1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36C21-EB65-4302-8B5B-C9FDEDE324E0}"/>
      </w:docPartPr>
      <w:docPartBody>
        <w:p w:rsidR="00244012" w:rsidRDefault="00A2286C" w:rsidP="00A2286C">
          <w:pPr>
            <w:pStyle w:val="042B5B2B9AE7472F8E176961CE5A1ED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9C"/>
    <w:rsid w:val="00113B2A"/>
    <w:rsid w:val="001D5125"/>
    <w:rsid w:val="00244012"/>
    <w:rsid w:val="00462251"/>
    <w:rsid w:val="005835A4"/>
    <w:rsid w:val="00644688"/>
    <w:rsid w:val="009C18D5"/>
    <w:rsid w:val="00A20D15"/>
    <w:rsid w:val="00A2286C"/>
    <w:rsid w:val="00A73515"/>
    <w:rsid w:val="00A82D95"/>
    <w:rsid w:val="00AB2480"/>
    <w:rsid w:val="00C85789"/>
    <w:rsid w:val="00CB284B"/>
    <w:rsid w:val="00D06E69"/>
    <w:rsid w:val="00D12B2C"/>
    <w:rsid w:val="00DA5D9C"/>
    <w:rsid w:val="00E06220"/>
    <w:rsid w:val="00E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21511DBB37340B9BEE740EAACA2BEB1">
    <w:name w:val="521511DBB37340B9BEE740EAACA2BEB1"/>
    <w:rsid w:val="00DA5D9C"/>
  </w:style>
  <w:style w:type="character" w:styleId="Platshllartext">
    <w:name w:val="Placeholder Text"/>
    <w:basedOn w:val="Standardstycketeckensnitt"/>
    <w:uiPriority w:val="99"/>
    <w:semiHidden/>
    <w:rsid w:val="00A2286C"/>
    <w:rPr>
      <w:noProof w:val="0"/>
      <w:color w:val="808080"/>
    </w:rPr>
  </w:style>
  <w:style w:type="paragraph" w:customStyle="1" w:styleId="4B8910F244FD48D3AF60532BFF0AF21D">
    <w:name w:val="4B8910F244FD48D3AF60532BFF0AF21D"/>
    <w:rsid w:val="00DA5D9C"/>
  </w:style>
  <w:style w:type="paragraph" w:customStyle="1" w:styleId="A0365C256C4141758D1E84A779790A65">
    <w:name w:val="A0365C256C4141758D1E84A779790A65"/>
    <w:rsid w:val="00DA5D9C"/>
  </w:style>
  <w:style w:type="paragraph" w:customStyle="1" w:styleId="62AD3518FE9D47FDA1D89C8988477457">
    <w:name w:val="62AD3518FE9D47FDA1D89C8988477457"/>
    <w:rsid w:val="00DA5D9C"/>
  </w:style>
  <w:style w:type="paragraph" w:customStyle="1" w:styleId="F3B88D5C38F04C3EAC2C2D438117F82B">
    <w:name w:val="F3B88D5C38F04C3EAC2C2D438117F82B"/>
    <w:rsid w:val="00DA5D9C"/>
  </w:style>
  <w:style w:type="paragraph" w:customStyle="1" w:styleId="07FED1BA2E7440488BCC59FF5A5A1349">
    <w:name w:val="07FED1BA2E7440488BCC59FF5A5A1349"/>
    <w:rsid w:val="00DA5D9C"/>
  </w:style>
  <w:style w:type="paragraph" w:customStyle="1" w:styleId="5A945948996844F68B7E666C27075579">
    <w:name w:val="5A945948996844F68B7E666C27075579"/>
    <w:rsid w:val="00DA5D9C"/>
  </w:style>
  <w:style w:type="paragraph" w:customStyle="1" w:styleId="C3035E21C2104A36B3E730FD5DCCF984">
    <w:name w:val="C3035E21C2104A36B3E730FD5DCCF984"/>
    <w:rsid w:val="00DA5D9C"/>
  </w:style>
  <w:style w:type="paragraph" w:customStyle="1" w:styleId="EBA6271C9991452A93D9B07FCB782D77">
    <w:name w:val="EBA6271C9991452A93D9B07FCB782D77"/>
    <w:rsid w:val="00DA5D9C"/>
  </w:style>
  <w:style w:type="paragraph" w:customStyle="1" w:styleId="8F7D0B46A6414BA0B619B160CC4ECE38">
    <w:name w:val="8F7D0B46A6414BA0B619B160CC4ECE38"/>
    <w:rsid w:val="00DA5D9C"/>
  </w:style>
  <w:style w:type="paragraph" w:customStyle="1" w:styleId="9BE3C667D0DF4676931916440B1DD9E2">
    <w:name w:val="9BE3C667D0DF4676931916440B1DD9E2"/>
    <w:rsid w:val="00DA5D9C"/>
  </w:style>
  <w:style w:type="paragraph" w:customStyle="1" w:styleId="57B3E6F6C6154C8B82238E767F5138A6">
    <w:name w:val="57B3E6F6C6154C8B82238E767F5138A6"/>
    <w:rsid w:val="00DA5D9C"/>
  </w:style>
  <w:style w:type="paragraph" w:customStyle="1" w:styleId="BA19B11704B640DF99B7FD21B67DC07F">
    <w:name w:val="BA19B11704B640DF99B7FD21B67DC07F"/>
    <w:rsid w:val="00DA5D9C"/>
  </w:style>
  <w:style w:type="paragraph" w:customStyle="1" w:styleId="A0B499E01C5C46A49C8DA689E57FFA61">
    <w:name w:val="A0B499E01C5C46A49C8DA689E57FFA61"/>
    <w:rsid w:val="00DA5D9C"/>
  </w:style>
  <w:style w:type="paragraph" w:customStyle="1" w:styleId="2E9A0294E0BF4C7182825CC08DCB2011">
    <w:name w:val="2E9A0294E0BF4C7182825CC08DCB2011"/>
    <w:rsid w:val="00DA5D9C"/>
  </w:style>
  <w:style w:type="paragraph" w:customStyle="1" w:styleId="19AA94FBA82C4C4099BD23548248C48D">
    <w:name w:val="19AA94FBA82C4C4099BD23548248C48D"/>
    <w:rsid w:val="00DA5D9C"/>
  </w:style>
  <w:style w:type="paragraph" w:customStyle="1" w:styleId="27AE8A8838394C0AA10B889E65C891E2">
    <w:name w:val="27AE8A8838394C0AA10B889E65C891E2"/>
    <w:rsid w:val="00DA5D9C"/>
  </w:style>
  <w:style w:type="paragraph" w:customStyle="1" w:styleId="F888E927E12D4A71A0C35061E432348F">
    <w:name w:val="F888E927E12D4A71A0C35061E432348F"/>
    <w:rsid w:val="00DA5D9C"/>
  </w:style>
  <w:style w:type="paragraph" w:customStyle="1" w:styleId="BB71D8BFEF0E47FBA5997B6CE1F056A5">
    <w:name w:val="BB71D8BFEF0E47FBA5997B6CE1F056A5"/>
    <w:rsid w:val="00A2286C"/>
  </w:style>
  <w:style w:type="paragraph" w:customStyle="1" w:styleId="042B5B2B9AE7472F8E176961CE5A1ED2">
    <w:name w:val="042B5B2B9AE7472F8E176961CE5A1ED2"/>
    <w:rsid w:val="00A228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af4c4eaa-d7fa-4021-ae24-e1974e580857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2020-04-29T00:00:00</HeaderDate>
    <Office/>
    <Dnr/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5874-0243-4F8F-8CA9-478C7B95ED60}"/>
</file>

<file path=customXml/itemProps2.xml><?xml version="1.0" encoding="utf-8"?>
<ds:datastoreItem xmlns:ds="http://schemas.openxmlformats.org/officeDocument/2006/customXml" ds:itemID="{D74B9719-7C47-4CF2-B8B4-13B5B8843A16}"/>
</file>

<file path=customXml/itemProps3.xml><?xml version="1.0" encoding="utf-8"?>
<ds:datastoreItem xmlns:ds="http://schemas.openxmlformats.org/officeDocument/2006/customXml" ds:itemID="{9C4518A9-6DB5-4635-AD44-EB0C73F07778}"/>
</file>

<file path=customXml/itemProps4.xml><?xml version="1.0" encoding="utf-8"?>
<ds:datastoreItem xmlns:ds="http://schemas.openxmlformats.org/officeDocument/2006/customXml" ds:itemID="{D74B9719-7C47-4CF2-B8B4-13B5B8843A16}"/>
</file>

<file path=customXml/itemProps5.xml><?xml version="1.0" encoding="utf-8"?>
<ds:datastoreItem xmlns:ds="http://schemas.openxmlformats.org/officeDocument/2006/customXml" ds:itemID="{68BD95EE-1F1E-439D-8B26-34B0A50DE7CE}"/>
</file>

<file path=customXml/itemProps6.xml><?xml version="1.0" encoding="utf-8"?>
<ds:datastoreItem xmlns:ds="http://schemas.openxmlformats.org/officeDocument/2006/customXml" ds:itemID="{A5A1C956-5455-4E51-9236-0C1518BDBA7C}"/>
</file>

<file path=customXml/itemProps7.xml><?xml version="1.0" encoding="utf-8"?>
<ds:datastoreItem xmlns:ds="http://schemas.openxmlformats.org/officeDocument/2006/customXml" ds:itemID="{24658016-CE6A-4499-B723-BE672D4BDCF3}"/>
</file>

<file path=customXml/itemProps8.xml><?xml version="1.0" encoding="utf-8"?>
<ds:datastoreItem xmlns:ds="http://schemas.openxmlformats.org/officeDocument/2006/customXml" ds:itemID="{45BA5F97-C6FC-4582-91AB-71AD76EA95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292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1227 av Ulrika Heindorff (M) Internationella surrogatmoderskap.docx</dc:title>
  <dc:subject/>
  <dc:creator>Erika Enlund</dc:creator>
  <cp:keywords/>
  <dc:description/>
  <cp:lastModifiedBy>Eva-Lena Gustafsson</cp:lastModifiedBy>
  <cp:revision>2</cp:revision>
  <dcterms:created xsi:type="dcterms:W3CDTF">2020-04-29T07:01:00Z</dcterms:created>
  <dcterms:modified xsi:type="dcterms:W3CDTF">2020-04-29T07:01:00Z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914ff929-b926-47b5-aef2-61643bd5d0b7</vt:lpwstr>
  </property>
</Properties>
</file>