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90343A">
      <w:pPr>
        <w:pStyle w:val="Title"/>
      </w:pPr>
      <w:r>
        <w:t xml:space="preserve">Meddelande om </w:t>
      </w:r>
      <w:r w:rsidR="00EF2F2F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665F9">
            <w:t>167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5665F9" w:rsidR="005665F9">
            <w:t>Mikael Larsson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 xml:space="preserve">) </w:t>
      </w:r>
      <w:r w:rsidRPr="005665F9" w:rsidR="005665F9">
        <w:t>Byggande av gång- och cykelvägar</w:t>
      </w:r>
    </w:p>
    <w:p w:rsidR="00BF1036" w:rsidRPr="0090343A" w:rsidP="0090343A">
      <w:pPr>
        <w:pStyle w:val="BodyText"/>
      </w:pPr>
      <w:r w:rsidRPr="00EF2F2F">
        <w:t xml:space="preserve">Som utgångspunkt besvarar en övergångsregering inte skriftliga frågor. Vissa frågor, </w:t>
      </w:r>
      <w:r w:rsidRPr="00EF2F2F">
        <w:t>bl.a.</w:t>
      </w:r>
      <w:r w:rsidRPr="00EF2F2F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EF2F2F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F2F2F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806EF">
                <w:t>7</w:t>
              </w:r>
              <w:r w:rsidR="005665F9">
                <w:t>56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I2021/01756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10d8bfdd-b568-4abe-b820-e9c3b42af0ee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F51C4-33C8-4EAA-8976-9EC766B541CC}"/>
</file>

<file path=customXml/itemProps2.xml><?xml version="1.0" encoding="utf-8"?>
<ds:datastoreItem xmlns:ds="http://schemas.openxmlformats.org/officeDocument/2006/customXml" ds:itemID="{74C670B0-AAAE-4E62-825D-858FBD9D84A4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4CAE178B-2990-4B58-99B5-EFFB67CD29A8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81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3167 TE.docx</dc:title>
  <cp:revision>2</cp:revision>
  <dcterms:created xsi:type="dcterms:W3CDTF">2021-06-28T18:10:00Z</dcterms:created>
  <dcterms:modified xsi:type="dcterms:W3CDTF">2021-06-28T18:10:00Z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