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C6F6E" w14:textId="5C315B08" w:rsidR="002A0622" w:rsidRDefault="002A0622" w:rsidP="00DA0661">
      <w:pPr>
        <w:pStyle w:val="Rubrik"/>
      </w:pPr>
      <w:bookmarkStart w:id="0" w:name="Start"/>
      <w:bookmarkEnd w:id="0"/>
      <w:r>
        <w:t>Svar på fråga 20</w:t>
      </w:r>
      <w:r w:rsidR="001A61C7">
        <w:t>20</w:t>
      </w:r>
      <w:r>
        <w:t>/</w:t>
      </w:r>
      <w:r w:rsidR="001A61C7">
        <w:t>21</w:t>
      </w:r>
      <w:r>
        <w:t>:</w:t>
      </w:r>
      <w:r w:rsidR="001A61C7">
        <w:t>520</w:t>
      </w:r>
      <w:r>
        <w:t xml:space="preserve"> av </w:t>
      </w:r>
      <w:r w:rsidR="001A61C7">
        <w:t>Björn Söder</w:t>
      </w:r>
      <w:r>
        <w:t xml:space="preserve"> (</w:t>
      </w:r>
      <w:r w:rsidR="001A61C7">
        <w:t>SD</w:t>
      </w:r>
      <w:r>
        <w:t>)</w:t>
      </w:r>
      <w:r>
        <w:br/>
      </w:r>
      <w:r w:rsidR="001A61C7">
        <w:t xml:space="preserve">Angrepp mot svenska staten och fråga 2020/21:529 av Thomas Morell (SD) </w:t>
      </w:r>
      <w:r w:rsidR="001A61C7" w:rsidRPr="001A61C7">
        <w:t>Hot riktade mot staten och riksdagsledamöter</w:t>
      </w:r>
    </w:p>
    <w:p w14:paraId="75DB8E6C" w14:textId="5F00CCA8" w:rsidR="002A0622" w:rsidRDefault="001A61C7" w:rsidP="00105F82">
      <w:pPr>
        <w:pStyle w:val="Brdtext"/>
      </w:pPr>
      <w:r>
        <w:t>Björn Söder</w:t>
      </w:r>
      <w:r w:rsidR="002A0622">
        <w:t xml:space="preserve"> har frågat </w:t>
      </w:r>
      <w:r w:rsidR="00105F82">
        <w:t>justitie- och migrationsministern Morgan Johansson vilka åtgärder han vidtar för att säkerställa att demokratiska principer enligt grundlagen ska kunna upprätthållas oavsett vilket parti som vinner nästa riksdagsval. Thomas Morell har frågat justitie- och migrationsministern Morgan Johansson</w:t>
      </w:r>
      <w:r w:rsidR="00105F82" w:rsidRPr="00105F82">
        <w:t xml:space="preserve"> </w:t>
      </w:r>
      <w:r w:rsidR="00105F82">
        <w:t xml:space="preserve">vilka åtgärder han tänker vidta för att stoppa den </w:t>
      </w:r>
      <w:r w:rsidR="00741937">
        <w:t>grova brottsligheten</w:t>
      </w:r>
      <w:r w:rsidR="00105F82">
        <w:t xml:space="preserve"> och minska de kriminellas makt i samhället.</w:t>
      </w:r>
    </w:p>
    <w:p w14:paraId="02F3BFAC" w14:textId="2EED50BD" w:rsidR="002A0622" w:rsidRDefault="009A24FF" w:rsidP="006A12F1">
      <w:pPr>
        <w:pStyle w:val="Brdtext"/>
      </w:pPr>
      <w:r>
        <w:t>Fråg</w:t>
      </w:r>
      <w:r w:rsidR="004E7037">
        <w:t>orna</w:t>
      </w:r>
      <w:r>
        <w:t xml:space="preserve"> har överlämnats till mig.</w:t>
      </w:r>
    </w:p>
    <w:p w14:paraId="0EC8FB53" w14:textId="50B95517" w:rsidR="00995AB2" w:rsidRDefault="00995AB2" w:rsidP="006A12F1">
      <w:pPr>
        <w:pStyle w:val="Brdtext"/>
      </w:pPr>
      <w:r>
        <w:t>Våldsbejakande extremism utgör ett allvarligt hot i vårt samhälle</w:t>
      </w:r>
      <w:r w:rsidR="00FA5F6E">
        <w:t xml:space="preserve"> som regeringen tar på stort allvar.</w:t>
      </w:r>
      <w:r w:rsidR="00FA5F6E" w:rsidRPr="00FA5F6E">
        <w:t xml:space="preserve"> </w:t>
      </w:r>
      <w:r w:rsidR="00F25EA3">
        <w:t xml:space="preserve">Ytterst kan </w:t>
      </w:r>
      <w:r w:rsidR="00F25EA3" w:rsidRPr="00F25EA3">
        <w:t>extremistiska ideologier</w:t>
      </w:r>
      <w:r w:rsidR="00F25EA3">
        <w:t xml:space="preserve"> och </w:t>
      </w:r>
      <w:r w:rsidR="00F25EA3" w:rsidRPr="00F25EA3">
        <w:t xml:space="preserve">våldsbejakande propaganda </w:t>
      </w:r>
      <w:r w:rsidR="00F25EA3">
        <w:t xml:space="preserve">inspirera individer att utföra terroristattentat. </w:t>
      </w:r>
      <w:r w:rsidR="00FA5F6E">
        <w:t>I</w:t>
      </w:r>
      <w:r w:rsidR="00FA5F6E" w:rsidRPr="00FA5F6E">
        <w:t>deologiskt motiverade brott som utgör ett säkerhetshot eller som hotar våra grundläggande demokratiska funktioner, oavsett om de bakomliggande orsakerna är religiösa eller politiska</w:t>
      </w:r>
      <w:r w:rsidR="00FA5F6E">
        <w:t xml:space="preserve">, måste förebyggas och förhindras. </w:t>
      </w:r>
    </w:p>
    <w:p w14:paraId="0E84F0E0" w14:textId="6CE80501" w:rsidR="00995AB2" w:rsidRDefault="00F25EA3" w:rsidP="006A12F1">
      <w:pPr>
        <w:pStyle w:val="Brdtext"/>
      </w:pPr>
      <w:r w:rsidRPr="00F25EA3">
        <w:t xml:space="preserve">Regeringen har genomfört omfattande ekonomiska satsningar på rättsväsendet och särskilt på Säkerhetspolisen och Polismyndigheten. </w:t>
      </w:r>
      <w:r w:rsidR="00741937">
        <w:t>Den historiska utbyggnaden av Polismyndigheten fortsätter och v</w:t>
      </w:r>
      <w:r w:rsidR="00741937" w:rsidRPr="00741937">
        <w:t>id halvårsskiftet</w:t>
      </w:r>
      <w:r w:rsidR="00741937">
        <w:t xml:space="preserve"> var vi</w:t>
      </w:r>
      <w:r w:rsidR="00741937" w:rsidRPr="00741937">
        <w:t xml:space="preserve"> halvvägs mot målet om 10 000 fler polisanställda 2024. </w:t>
      </w:r>
      <w:r w:rsidRPr="00F25EA3">
        <w:t xml:space="preserve">Satsningarna </w:t>
      </w:r>
      <w:r w:rsidR="00741937">
        <w:t>sker i</w:t>
      </w:r>
      <w:r w:rsidRPr="00F25EA3">
        <w:t xml:space="preserve"> syfte att öka slagkraften i brottsbekämpningen generellt, men också specifikt för att förbättra förmågan att möta hotet från </w:t>
      </w:r>
      <w:r>
        <w:t>v</w:t>
      </w:r>
      <w:r w:rsidRPr="00F25EA3">
        <w:t>åldsbejakande extremism</w:t>
      </w:r>
      <w:r>
        <w:t xml:space="preserve"> och</w:t>
      </w:r>
      <w:r w:rsidRPr="00F25EA3">
        <w:t xml:space="preserve"> terrorism. Både Säkerhetspolisen och Polismyndigheten har intensifierat sitt arbete och informationsutbytet sinsemellan för att förhindra brottslighet med koppling till våldsbejakande miljöer och för att minska </w:t>
      </w:r>
      <w:r w:rsidRPr="00F25EA3">
        <w:lastRenderedPageBreak/>
        <w:t>tillväxten i extremistmiljöerna.</w:t>
      </w:r>
      <w:r w:rsidR="00741937" w:rsidRPr="00741937">
        <w:t xml:space="preserve"> </w:t>
      </w:r>
      <w:r w:rsidR="00741937" w:rsidRPr="00F25EA3">
        <w:t xml:space="preserve">2018 inrättade regeringen Center mot våldsbejakande extremism vid Brottsförebyggande rådet. Centret erbjuder </w:t>
      </w:r>
      <w:r w:rsidR="00741937">
        <w:t>många aktörer</w:t>
      </w:r>
      <w:r w:rsidR="00741937" w:rsidRPr="00F25EA3">
        <w:t xml:space="preserve"> stöd och vägledning i deras arbete för att förebygga och förhindra våldsbejakande extremism.</w:t>
      </w:r>
    </w:p>
    <w:p w14:paraId="4BD84447" w14:textId="54D5E912" w:rsidR="00785834" w:rsidRDefault="00EB2178" w:rsidP="00785834">
      <w:pPr>
        <w:pStyle w:val="Brdtext"/>
      </w:pPr>
      <w:r w:rsidRPr="00EB2178">
        <w:t xml:space="preserve">Brott mot förtroendevalda är ett allvarligt hot mot demokratin och kan aldrig accepteras. </w:t>
      </w:r>
      <w:r w:rsidR="00FE0838">
        <w:t>Förra året gick därför regeringen fram med ett lagförslag om införandet av</w:t>
      </w:r>
      <w:r w:rsidRPr="00EB2178">
        <w:t xml:space="preserve"> en ny särskild straffskärpningsgrund </w:t>
      </w:r>
      <w:r w:rsidR="00FE0838">
        <w:t xml:space="preserve">i brottsbalken </w:t>
      </w:r>
      <w:r w:rsidRPr="00EB2178">
        <w:t>för brott som begås mot förtroendevalda.</w:t>
      </w:r>
      <w:r>
        <w:t xml:space="preserve"> </w:t>
      </w:r>
      <w:r w:rsidR="00FE0838">
        <w:t>Lagändringen trädde i kraft den 1 januari i år</w:t>
      </w:r>
      <w:bookmarkStart w:id="1" w:name="_GoBack"/>
      <w:bookmarkEnd w:id="1"/>
      <w:r w:rsidRPr="00785834">
        <w:t>.</w:t>
      </w:r>
      <w:r w:rsidR="00785834" w:rsidRPr="00785834">
        <w:t xml:space="preserve"> Merparten av extremistmiljöernas otillåtna påverkan sker i form av hot och trakasserier. Säkerhetspolisen följer kontinuerligt upp information och underrättelser</w:t>
      </w:r>
      <w:r w:rsidR="00785834">
        <w:t xml:space="preserve"> och bedömer behovet av omedelbara åtgärder och åtgärder över tid.</w:t>
      </w:r>
      <w:r w:rsidR="00741937">
        <w:t xml:space="preserve"> Vidare har Sveriges Kommuner och Regioner sedan 2016</w:t>
      </w:r>
      <w:r w:rsidR="00785834">
        <w:t xml:space="preserve"> </w:t>
      </w:r>
      <w:r w:rsidR="00741937">
        <w:t>tilldelas</w:t>
      </w:r>
      <w:r w:rsidR="00741937" w:rsidRPr="00EB2178">
        <w:t xml:space="preserve"> </w:t>
      </w:r>
      <w:r w:rsidRPr="00EB2178">
        <w:t>medel för att förebygga och hantera hot och hat mot förtroendevalda.</w:t>
      </w:r>
      <w:r w:rsidR="00785834" w:rsidRPr="00785834">
        <w:t xml:space="preserve"> </w:t>
      </w:r>
    </w:p>
    <w:p w14:paraId="616A23AA" w14:textId="01ED35DF" w:rsidR="00F25EA3" w:rsidRDefault="00D013FC" w:rsidP="006A12F1">
      <w:pPr>
        <w:pStyle w:val="Brdtext"/>
      </w:pPr>
      <w:r w:rsidRPr="00D013FC">
        <w:t xml:space="preserve">Regeringen </w:t>
      </w:r>
      <w:r>
        <w:t xml:space="preserve">prioriterar arbetet mot kriminaliteten och </w:t>
      </w:r>
      <w:r w:rsidRPr="00D013FC">
        <w:t>har påbörjat den största utbyggnaden av Polismyndigheten någonsin</w:t>
      </w:r>
      <w:r w:rsidR="0098071E">
        <w:t>. Regeringen har också</w:t>
      </w:r>
      <w:r w:rsidRPr="00D013FC">
        <w:t xml:space="preserve"> lanserat ett 34-punktsprogram med </w:t>
      </w:r>
      <w:r w:rsidR="00AA3F52">
        <w:t xml:space="preserve">omfattande </w:t>
      </w:r>
      <w:r w:rsidRPr="00D013FC">
        <w:t>åtgärder som angriper kriminaliteten från flera håll</w:t>
      </w:r>
      <w:r w:rsidR="00AA3F52">
        <w:t>,</w:t>
      </w:r>
      <w:r w:rsidRPr="00D013FC">
        <w:t xml:space="preserve"> på både kort och lång sikt.</w:t>
      </w:r>
      <w:r>
        <w:t xml:space="preserve"> </w:t>
      </w:r>
      <w:r w:rsidR="00F25EA3" w:rsidRPr="00F25EA3">
        <w:t xml:space="preserve">Arbetet mot våldsbejakande extremism och terrorism är ett </w:t>
      </w:r>
      <w:r w:rsidR="0098071E">
        <w:t xml:space="preserve">särskilt </w:t>
      </w:r>
      <w:r w:rsidR="00F25EA3" w:rsidRPr="00F25EA3">
        <w:t>viktigt område</w:t>
      </w:r>
      <w:r w:rsidR="00AA3F52">
        <w:t>,</w:t>
      </w:r>
      <w:r w:rsidR="00F25EA3" w:rsidRPr="00F25EA3">
        <w:t xml:space="preserve"> där flera åtgärder redan har vidtagits och ytterligare arbete pågår. Jag kommer att fortsätta </w:t>
      </w:r>
      <w:r w:rsidR="00AA3F52">
        <w:t>regeringens intensiva arbete med dessa frågor</w:t>
      </w:r>
      <w:r w:rsidR="00F25EA3" w:rsidRPr="00F25EA3">
        <w:t>.</w:t>
      </w:r>
    </w:p>
    <w:p w14:paraId="6EE16689" w14:textId="77777777" w:rsidR="00F25EA3" w:rsidRDefault="00F25EA3" w:rsidP="006A12F1">
      <w:pPr>
        <w:pStyle w:val="Brdtext"/>
      </w:pPr>
    </w:p>
    <w:p w14:paraId="22A747C8" w14:textId="77777777" w:rsidR="00995AB2" w:rsidRDefault="00995AB2" w:rsidP="006A12F1">
      <w:pPr>
        <w:pStyle w:val="Brdtext"/>
      </w:pPr>
    </w:p>
    <w:p w14:paraId="5C0CD577" w14:textId="1519AA4C" w:rsidR="002A0622" w:rsidRPr="00CF19E3" w:rsidRDefault="002A0622" w:rsidP="006A12F1">
      <w:pPr>
        <w:pStyle w:val="Brdtext"/>
        <w:rPr>
          <w:lang w:val="de-DE"/>
        </w:rPr>
      </w:pPr>
      <w:r w:rsidRPr="00CF19E3">
        <w:rPr>
          <w:lang w:val="de-DE"/>
        </w:rPr>
        <w:t xml:space="preserve">Stockholm den </w:t>
      </w:r>
      <w:sdt>
        <w:sdtPr>
          <w:rPr>
            <w:lang w:val="de-DE"/>
          </w:rPr>
          <w:id w:val="2032990546"/>
          <w:placeholder>
            <w:docPart w:val="343E3F47428B45EE86190ACC01D3EA85"/>
          </w:placeholder>
          <w:dataBinding w:prefixMappings="xmlns:ns0='http://lp/documentinfo/RK' " w:xpath="/ns0:DocumentInfo[1]/ns0:BaseInfo[1]/ns0:HeaderDate[1]" w:storeItemID="{D82747E4-E15F-432E-9224-D1694DB1A981}"/>
          <w:date w:fullDate="2020-11-25T00:00:00Z">
            <w:dateFormat w:val="d MMMM yyyy"/>
            <w:lid w:val="sv-SE"/>
            <w:storeMappedDataAs w:val="dateTime"/>
            <w:calendar w:val="gregorian"/>
          </w:date>
        </w:sdtPr>
        <w:sdtEndPr/>
        <w:sdtContent>
          <w:r w:rsidR="000B6397" w:rsidRPr="000B6397">
            <w:rPr>
              <w:lang w:val="de-DE"/>
            </w:rPr>
            <w:t>25 november 2020</w:t>
          </w:r>
        </w:sdtContent>
      </w:sdt>
    </w:p>
    <w:p w14:paraId="736627F9" w14:textId="77777777" w:rsidR="002A0622" w:rsidRPr="00CF19E3" w:rsidRDefault="002A0622" w:rsidP="00471B06">
      <w:pPr>
        <w:pStyle w:val="Brdtextutanavstnd"/>
        <w:rPr>
          <w:lang w:val="de-DE"/>
        </w:rPr>
      </w:pPr>
    </w:p>
    <w:p w14:paraId="311861F6" w14:textId="77777777" w:rsidR="002A0622" w:rsidRPr="00CF19E3" w:rsidRDefault="002A0622" w:rsidP="00471B06">
      <w:pPr>
        <w:pStyle w:val="Brdtextutanavstnd"/>
        <w:rPr>
          <w:lang w:val="de-DE"/>
        </w:rPr>
      </w:pPr>
    </w:p>
    <w:p w14:paraId="0F72E06E" w14:textId="77777777" w:rsidR="002A0622" w:rsidRPr="00CF19E3" w:rsidRDefault="002A0622" w:rsidP="00471B06">
      <w:pPr>
        <w:pStyle w:val="Brdtextutanavstnd"/>
        <w:rPr>
          <w:lang w:val="de-DE"/>
        </w:rPr>
      </w:pPr>
    </w:p>
    <w:sdt>
      <w:sdtPr>
        <w:rPr>
          <w:lang w:val="de-DE"/>
        </w:rPr>
        <w:alias w:val="Klicka på listpilen"/>
        <w:tag w:val="run-loadAllMinistersFromDep"/>
        <w:id w:val="908118230"/>
        <w:placeholder>
          <w:docPart w:val="C050AE4A3FFC4741982B86B0BFEF641E"/>
        </w:placeholder>
        <w:dataBinding w:prefixMappings="xmlns:ns0='http://lp/documentinfo/RK' " w:xpath="/ns0:DocumentInfo[1]/ns0:BaseInfo[1]/ns0:TopSender[1]" w:storeItemID="{D82747E4-E15F-432E-9224-D1694DB1A981}"/>
        <w:comboBox w:lastValue="Inrikesministern">
          <w:listItem w:displayText="Morgan Johansson" w:value="Justitie- och migrationsministern"/>
          <w:listItem w:displayText="Mikael Damberg" w:value="Inrikesministern"/>
        </w:comboBox>
      </w:sdtPr>
      <w:sdtEndPr/>
      <w:sdtContent>
        <w:p w14:paraId="45188911" w14:textId="77777777" w:rsidR="002A0622" w:rsidRPr="00CF19E3" w:rsidRDefault="002A0622" w:rsidP="00422A41">
          <w:pPr>
            <w:pStyle w:val="Brdtext"/>
            <w:rPr>
              <w:lang w:val="de-DE"/>
            </w:rPr>
          </w:pPr>
          <w:r w:rsidRPr="00CF19E3">
            <w:rPr>
              <w:lang w:val="de-DE"/>
            </w:rPr>
            <w:t>Mikael Damberg</w:t>
          </w:r>
        </w:p>
      </w:sdtContent>
    </w:sdt>
    <w:p w14:paraId="594F385A" w14:textId="77777777" w:rsidR="002A0622" w:rsidRPr="00CF19E3" w:rsidRDefault="002A0622" w:rsidP="00DB48AB">
      <w:pPr>
        <w:pStyle w:val="Brdtext"/>
        <w:rPr>
          <w:lang w:val="de-DE"/>
        </w:rPr>
      </w:pPr>
    </w:p>
    <w:sectPr w:rsidR="002A0622" w:rsidRPr="00CF19E3"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8B1CD" w14:textId="77777777" w:rsidR="00366B97" w:rsidRDefault="00366B97" w:rsidP="00A87A54">
      <w:pPr>
        <w:spacing w:after="0" w:line="240" w:lineRule="auto"/>
      </w:pPr>
      <w:r>
        <w:separator/>
      </w:r>
    </w:p>
  </w:endnote>
  <w:endnote w:type="continuationSeparator" w:id="0">
    <w:p w14:paraId="7C0D41B2" w14:textId="77777777" w:rsidR="00366B97" w:rsidRDefault="00366B9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4AAA05" w14:textId="77777777" w:rsidTr="006A26EC">
      <w:trPr>
        <w:trHeight w:val="227"/>
        <w:jc w:val="right"/>
      </w:trPr>
      <w:tc>
        <w:tcPr>
          <w:tcW w:w="708" w:type="dxa"/>
          <w:vAlign w:val="bottom"/>
        </w:tcPr>
        <w:p w14:paraId="697A4F8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0EB157" w14:textId="77777777" w:rsidTr="006A26EC">
      <w:trPr>
        <w:trHeight w:val="850"/>
        <w:jc w:val="right"/>
      </w:trPr>
      <w:tc>
        <w:tcPr>
          <w:tcW w:w="708" w:type="dxa"/>
          <w:vAlign w:val="bottom"/>
        </w:tcPr>
        <w:p w14:paraId="0F693479" w14:textId="77777777" w:rsidR="005606BC" w:rsidRPr="00347E11" w:rsidRDefault="005606BC" w:rsidP="005606BC">
          <w:pPr>
            <w:pStyle w:val="Sidfot"/>
            <w:spacing w:line="276" w:lineRule="auto"/>
            <w:jc w:val="right"/>
          </w:pPr>
        </w:p>
      </w:tc>
    </w:tr>
  </w:tbl>
  <w:p w14:paraId="18B636F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E5404D" w14:textId="77777777" w:rsidTr="001F4302">
      <w:trPr>
        <w:trHeight w:val="510"/>
      </w:trPr>
      <w:tc>
        <w:tcPr>
          <w:tcW w:w="8525" w:type="dxa"/>
          <w:gridSpan w:val="2"/>
          <w:vAlign w:val="bottom"/>
        </w:tcPr>
        <w:p w14:paraId="6D40540C" w14:textId="77777777" w:rsidR="00347E11" w:rsidRPr="00347E11" w:rsidRDefault="00347E11" w:rsidP="00347E11">
          <w:pPr>
            <w:pStyle w:val="Sidfot"/>
            <w:rPr>
              <w:sz w:val="8"/>
            </w:rPr>
          </w:pPr>
        </w:p>
      </w:tc>
    </w:tr>
    <w:tr w:rsidR="00093408" w:rsidRPr="00EE3C0F" w14:paraId="6C252631" w14:textId="77777777" w:rsidTr="00C26068">
      <w:trPr>
        <w:trHeight w:val="227"/>
      </w:trPr>
      <w:tc>
        <w:tcPr>
          <w:tcW w:w="4074" w:type="dxa"/>
        </w:tcPr>
        <w:p w14:paraId="10E0B233" w14:textId="77777777" w:rsidR="00347E11" w:rsidRPr="00F53AEA" w:rsidRDefault="00347E11" w:rsidP="00C26068">
          <w:pPr>
            <w:pStyle w:val="Sidfot"/>
            <w:spacing w:line="276" w:lineRule="auto"/>
          </w:pPr>
        </w:p>
      </w:tc>
      <w:tc>
        <w:tcPr>
          <w:tcW w:w="4451" w:type="dxa"/>
        </w:tcPr>
        <w:p w14:paraId="17211B68" w14:textId="77777777" w:rsidR="00093408" w:rsidRPr="00F53AEA" w:rsidRDefault="00093408" w:rsidP="00F53AEA">
          <w:pPr>
            <w:pStyle w:val="Sidfot"/>
            <w:spacing w:line="276" w:lineRule="auto"/>
          </w:pPr>
        </w:p>
      </w:tc>
    </w:tr>
  </w:tbl>
  <w:p w14:paraId="6837159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CB27A" w14:textId="77777777" w:rsidR="00366B97" w:rsidRDefault="00366B97" w:rsidP="00A87A54">
      <w:pPr>
        <w:spacing w:after="0" w:line="240" w:lineRule="auto"/>
      </w:pPr>
      <w:r>
        <w:separator/>
      </w:r>
    </w:p>
  </w:footnote>
  <w:footnote w:type="continuationSeparator" w:id="0">
    <w:p w14:paraId="47D11BE1" w14:textId="77777777" w:rsidR="00366B97" w:rsidRDefault="00366B9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A0622" w14:paraId="03D74368" w14:textId="77777777" w:rsidTr="00C93EBA">
      <w:trPr>
        <w:trHeight w:val="227"/>
      </w:trPr>
      <w:tc>
        <w:tcPr>
          <w:tcW w:w="5534" w:type="dxa"/>
        </w:tcPr>
        <w:p w14:paraId="17A0BCDF" w14:textId="77777777" w:rsidR="002A0622" w:rsidRPr="007D73AB" w:rsidRDefault="002A0622">
          <w:pPr>
            <w:pStyle w:val="Sidhuvud"/>
          </w:pPr>
        </w:p>
      </w:tc>
      <w:tc>
        <w:tcPr>
          <w:tcW w:w="3170" w:type="dxa"/>
          <w:vAlign w:val="bottom"/>
        </w:tcPr>
        <w:p w14:paraId="0C7A7F79" w14:textId="77777777" w:rsidR="002A0622" w:rsidRPr="007D73AB" w:rsidRDefault="002A0622" w:rsidP="00340DE0">
          <w:pPr>
            <w:pStyle w:val="Sidhuvud"/>
          </w:pPr>
        </w:p>
      </w:tc>
      <w:tc>
        <w:tcPr>
          <w:tcW w:w="1134" w:type="dxa"/>
        </w:tcPr>
        <w:p w14:paraId="5278EADF" w14:textId="77777777" w:rsidR="002A0622" w:rsidRDefault="002A0622" w:rsidP="005A703A">
          <w:pPr>
            <w:pStyle w:val="Sidhuvud"/>
          </w:pPr>
        </w:p>
      </w:tc>
    </w:tr>
    <w:tr w:rsidR="002A0622" w14:paraId="781D1BB6" w14:textId="77777777" w:rsidTr="00C93EBA">
      <w:trPr>
        <w:trHeight w:val="1928"/>
      </w:trPr>
      <w:tc>
        <w:tcPr>
          <w:tcW w:w="5534" w:type="dxa"/>
        </w:tcPr>
        <w:p w14:paraId="7441B0D0" w14:textId="77777777" w:rsidR="002A0622" w:rsidRPr="00340DE0" w:rsidRDefault="002A0622" w:rsidP="00340DE0">
          <w:pPr>
            <w:pStyle w:val="Sidhuvud"/>
          </w:pPr>
          <w:r>
            <w:rPr>
              <w:noProof/>
            </w:rPr>
            <w:drawing>
              <wp:inline distT="0" distB="0" distL="0" distR="0" wp14:anchorId="147036DF" wp14:editId="2FF5D45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291912" w14:textId="77777777" w:rsidR="002A0622" w:rsidRPr="00710A6C" w:rsidRDefault="002A0622" w:rsidP="00EE3C0F">
          <w:pPr>
            <w:pStyle w:val="Sidhuvud"/>
            <w:rPr>
              <w:b/>
            </w:rPr>
          </w:pPr>
        </w:p>
        <w:p w14:paraId="1EB3849C" w14:textId="77777777" w:rsidR="002A0622" w:rsidRDefault="002A0622" w:rsidP="00EE3C0F">
          <w:pPr>
            <w:pStyle w:val="Sidhuvud"/>
          </w:pPr>
        </w:p>
        <w:p w14:paraId="67F30992" w14:textId="77777777" w:rsidR="002A0622" w:rsidRDefault="002A0622" w:rsidP="00EE3C0F">
          <w:pPr>
            <w:pStyle w:val="Sidhuvud"/>
          </w:pPr>
        </w:p>
        <w:p w14:paraId="71C30904" w14:textId="77777777" w:rsidR="002A0622" w:rsidRDefault="002A0622" w:rsidP="00EE3C0F">
          <w:pPr>
            <w:pStyle w:val="Sidhuvud"/>
          </w:pPr>
        </w:p>
        <w:sdt>
          <w:sdtPr>
            <w:alias w:val="Dnr"/>
            <w:tag w:val="ccRKShow_Dnr"/>
            <w:id w:val="-829283628"/>
            <w:placeholder>
              <w:docPart w:val="4448FDB5562F4878BEA61BD8202017AA"/>
            </w:placeholder>
            <w:dataBinding w:prefixMappings="xmlns:ns0='http://lp/documentinfo/RK' " w:xpath="/ns0:DocumentInfo[1]/ns0:BaseInfo[1]/ns0:Dnr[1]" w:storeItemID="{D82747E4-E15F-432E-9224-D1694DB1A981}"/>
            <w:text/>
          </w:sdtPr>
          <w:sdtEndPr/>
          <w:sdtContent>
            <w:p w14:paraId="623DDCA1" w14:textId="65138032" w:rsidR="002A0622" w:rsidRDefault="002A0622" w:rsidP="00EE3C0F">
              <w:pPr>
                <w:pStyle w:val="Sidhuvud"/>
              </w:pPr>
              <w:r>
                <w:t>Ju2020/</w:t>
              </w:r>
              <w:r w:rsidR="00E15BBD">
                <w:t>04141</w:t>
              </w:r>
            </w:p>
          </w:sdtContent>
        </w:sdt>
        <w:sdt>
          <w:sdtPr>
            <w:alias w:val="DocNumber"/>
            <w:tag w:val="DocNumber"/>
            <w:id w:val="1726028884"/>
            <w:placeholder>
              <w:docPart w:val="A8D4DBFF73B64A0FBBEEFB36487A5CE8"/>
            </w:placeholder>
            <w:dataBinding w:prefixMappings="xmlns:ns0='http://lp/documentinfo/RK' " w:xpath="/ns0:DocumentInfo[1]/ns0:BaseInfo[1]/ns0:DocNumber[1]" w:storeItemID="{D82747E4-E15F-432E-9224-D1694DB1A981}"/>
            <w:text/>
          </w:sdtPr>
          <w:sdtEndPr/>
          <w:sdtContent>
            <w:p w14:paraId="7A460831" w14:textId="511F06C8" w:rsidR="002A0622" w:rsidRDefault="00D96759" w:rsidP="00EE3C0F">
              <w:pPr>
                <w:pStyle w:val="Sidhuvud"/>
              </w:pPr>
              <w:r w:rsidRPr="00D96759">
                <w:t>Ju2020/04148</w:t>
              </w:r>
            </w:p>
          </w:sdtContent>
        </w:sdt>
        <w:p w14:paraId="6BB53BBB" w14:textId="77777777" w:rsidR="002A0622" w:rsidRDefault="002A0622" w:rsidP="00EE3C0F">
          <w:pPr>
            <w:pStyle w:val="Sidhuvud"/>
          </w:pPr>
        </w:p>
      </w:tc>
      <w:tc>
        <w:tcPr>
          <w:tcW w:w="1134" w:type="dxa"/>
        </w:tcPr>
        <w:p w14:paraId="22C15F8F" w14:textId="77777777" w:rsidR="002A0622" w:rsidRDefault="002A0622" w:rsidP="0094502D">
          <w:pPr>
            <w:pStyle w:val="Sidhuvud"/>
          </w:pPr>
        </w:p>
        <w:p w14:paraId="6F7BB6B4" w14:textId="77777777" w:rsidR="002A0622" w:rsidRPr="0094502D" w:rsidRDefault="002A0622" w:rsidP="00EC71A6">
          <w:pPr>
            <w:pStyle w:val="Sidhuvud"/>
          </w:pPr>
        </w:p>
      </w:tc>
    </w:tr>
    <w:tr w:rsidR="002A0622" w14:paraId="2D74CB85" w14:textId="77777777" w:rsidTr="00C93EBA">
      <w:trPr>
        <w:trHeight w:val="2268"/>
      </w:trPr>
      <w:sdt>
        <w:sdtPr>
          <w:rPr>
            <w:b/>
          </w:rPr>
          <w:alias w:val="SenderText"/>
          <w:tag w:val="ccRKShow_SenderText"/>
          <w:id w:val="1374046025"/>
          <w:placeholder>
            <w:docPart w:val="6C5E81A334EB45E9A1D4F149D1988D0D"/>
          </w:placeholder>
        </w:sdtPr>
        <w:sdtEndPr>
          <w:rPr>
            <w:b w:val="0"/>
          </w:rPr>
        </w:sdtEndPr>
        <w:sdtContent>
          <w:tc>
            <w:tcPr>
              <w:tcW w:w="5534" w:type="dxa"/>
              <w:tcMar>
                <w:right w:w="1134" w:type="dxa"/>
              </w:tcMar>
            </w:tcPr>
            <w:p w14:paraId="0FBD0CEE" w14:textId="77777777" w:rsidR="002A0622" w:rsidRPr="002A0622" w:rsidRDefault="002A0622" w:rsidP="00340DE0">
              <w:pPr>
                <w:pStyle w:val="Sidhuvud"/>
                <w:rPr>
                  <w:b/>
                </w:rPr>
              </w:pPr>
              <w:r w:rsidRPr="002A0622">
                <w:rPr>
                  <w:b/>
                </w:rPr>
                <w:t>Justitiedepartementet</w:t>
              </w:r>
            </w:p>
            <w:p w14:paraId="62A5CB05" w14:textId="77777777" w:rsidR="002A0622" w:rsidRPr="00340DE0" w:rsidRDefault="002A0622" w:rsidP="00340DE0">
              <w:pPr>
                <w:pStyle w:val="Sidhuvud"/>
              </w:pPr>
              <w:r w:rsidRPr="002A0622">
                <w:t>Inrikesministern</w:t>
              </w:r>
            </w:p>
          </w:tc>
        </w:sdtContent>
      </w:sdt>
      <w:sdt>
        <w:sdtPr>
          <w:alias w:val="Recipient"/>
          <w:tag w:val="ccRKShow_Recipient"/>
          <w:id w:val="-28344517"/>
          <w:placeholder>
            <w:docPart w:val="15897F314115424D87632B5BC0F36832"/>
          </w:placeholder>
          <w:dataBinding w:prefixMappings="xmlns:ns0='http://lp/documentinfo/RK' " w:xpath="/ns0:DocumentInfo[1]/ns0:BaseInfo[1]/ns0:Recipient[1]" w:storeItemID="{D82747E4-E15F-432E-9224-D1694DB1A981}"/>
          <w:text w:multiLine="1"/>
        </w:sdtPr>
        <w:sdtEndPr/>
        <w:sdtContent>
          <w:tc>
            <w:tcPr>
              <w:tcW w:w="3170" w:type="dxa"/>
            </w:tcPr>
            <w:p w14:paraId="0D6A6060" w14:textId="77777777" w:rsidR="002A0622" w:rsidRDefault="002A0622" w:rsidP="00547B89">
              <w:pPr>
                <w:pStyle w:val="Sidhuvud"/>
              </w:pPr>
              <w:r>
                <w:t>Till riksdagen</w:t>
              </w:r>
            </w:p>
          </w:tc>
        </w:sdtContent>
      </w:sdt>
      <w:tc>
        <w:tcPr>
          <w:tcW w:w="1134" w:type="dxa"/>
        </w:tcPr>
        <w:p w14:paraId="45000962" w14:textId="77777777" w:rsidR="002A0622" w:rsidRDefault="002A0622" w:rsidP="003E6020">
          <w:pPr>
            <w:pStyle w:val="Sidhuvud"/>
          </w:pPr>
        </w:p>
      </w:tc>
    </w:tr>
  </w:tbl>
  <w:p w14:paraId="74B07BC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2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6397"/>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F82"/>
    <w:rsid w:val="00106F29"/>
    <w:rsid w:val="00112DAE"/>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1C7"/>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624A"/>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622"/>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6B97"/>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305"/>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3B70"/>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E7037"/>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1937"/>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834"/>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071E"/>
    <w:rsid w:val="00984EA2"/>
    <w:rsid w:val="00986CC3"/>
    <w:rsid w:val="0099068E"/>
    <w:rsid w:val="009920AA"/>
    <w:rsid w:val="00992943"/>
    <w:rsid w:val="009931B3"/>
    <w:rsid w:val="00995AB2"/>
    <w:rsid w:val="00996279"/>
    <w:rsid w:val="009965F7"/>
    <w:rsid w:val="009A0866"/>
    <w:rsid w:val="009A24FF"/>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3F52"/>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9E3"/>
    <w:rsid w:val="00CF1FD8"/>
    <w:rsid w:val="00CF20D0"/>
    <w:rsid w:val="00CF44A1"/>
    <w:rsid w:val="00CF45F2"/>
    <w:rsid w:val="00CF4FDC"/>
    <w:rsid w:val="00CF6E13"/>
    <w:rsid w:val="00CF7776"/>
    <w:rsid w:val="00D00E9E"/>
    <w:rsid w:val="00D013FC"/>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759"/>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5BBD"/>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2178"/>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3714"/>
    <w:rsid w:val="00F14024"/>
    <w:rsid w:val="00F14FA3"/>
    <w:rsid w:val="00F15DB1"/>
    <w:rsid w:val="00F24297"/>
    <w:rsid w:val="00F2564A"/>
    <w:rsid w:val="00F25761"/>
    <w:rsid w:val="00F259D7"/>
    <w:rsid w:val="00F25EA3"/>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5F6E"/>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83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DEEFF6"/>
  <w15:docId w15:val="{212746C4-DF96-4067-98EF-C8570A59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48FDB5562F4878BEA61BD8202017AA"/>
        <w:category>
          <w:name w:val="Allmänt"/>
          <w:gallery w:val="placeholder"/>
        </w:category>
        <w:types>
          <w:type w:val="bbPlcHdr"/>
        </w:types>
        <w:behaviors>
          <w:behavior w:val="content"/>
        </w:behaviors>
        <w:guid w:val="{931F5321-1E35-4235-B5EA-63B7D2225EC1}"/>
      </w:docPartPr>
      <w:docPartBody>
        <w:p w:rsidR="00CF4EE6" w:rsidRDefault="00BA53A1" w:rsidP="00BA53A1">
          <w:pPr>
            <w:pStyle w:val="4448FDB5562F4878BEA61BD8202017AA"/>
          </w:pPr>
          <w:r>
            <w:rPr>
              <w:rStyle w:val="Platshllartext"/>
            </w:rPr>
            <w:t xml:space="preserve"> </w:t>
          </w:r>
        </w:p>
      </w:docPartBody>
    </w:docPart>
    <w:docPart>
      <w:docPartPr>
        <w:name w:val="A8D4DBFF73B64A0FBBEEFB36487A5CE8"/>
        <w:category>
          <w:name w:val="Allmänt"/>
          <w:gallery w:val="placeholder"/>
        </w:category>
        <w:types>
          <w:type w:val="bbPlcHdr"/>
        </w:types>
        <w:behaviors>
          <w:behavior w:val="content"/>
        </w:behaviors>
        <w:guid w:val="{5B7B64B8-F2BC-45D5-84DC-357C24228AE8}"/>
      </w:docPartPr>
      <w:docPartBody>
        <w:p w:rsidR="00CF4EE6" w:rsidRDefault="00BA53A1" w:rsidP="00BA53A1">
          <w:pPr>
            <w:pStyle w:val="A8D4DBFF73B64A0FBBEEFB36487A5CE81"/>
          </w:pPr>
          <w:r>
            <w:rPr>
              <w:rStyle w:val="Platshllartext"/>
            </w:rPr>
            <w:t xml:space="preserve"> </w:t>
          </w:r>
        </w:p>
      </w:docPartBody>
    </w:docPart>
    <w:docPart>
      <w:docPartPr>
        <w:name w:val="6C5E81A334EB45E9A1D4F149D1988D0D"/>
        <w:category>
          <w:name w:val="Allmänt"/>
          <w:gallery w:val="placeholder"/>
        </w:category>
        <w:types>
          <w:type w:val="bbPlcHdr"/>
        </w:types>
        <w:behaviors>
          <w:behavior w:val="content"/>
        </w:behaviors>
        <w:guid w:val="{DB0FDCB5-6B34-4C72-805F-8DE6C32CF7FC}"/>
      </w:docPartPr>
      <w:docPartBody>
        <w:p w:rsidR="00CF4EE6" w:rsidRDefault="00BA53A1" w:rsidP="00BA53A1">
          <w:pPr>
            <w:pStyle w:val="6C5E81A334EB45E9A1D4F149D1988D0D1"/>
          </w:pPr>
          <w:r>
            <w:rPr>
              <w:rStyle w:val="Platshllartext"/>
            </w:rPr>
            <w:t xml:space="preserve"> </w:t>
          </w:r>
        </w:p>
      </w:docPartBody>
    </w:docPart>
    <w:docPart>
      <w:docPartPr>
        <w:name w:val="15897F314115424D87632B5BC0F36832"/>
        <w:category>
          <w:name w:val="Allmänt"/>
          <w:gallery w:val="placeholder"/>
        </w:category>
        <w:types>
          <w:type w:val="bbPlcHdr"/>
        </w:types>
        <w:behaviors>
          <w:behavior w:val="content"/>
        </w:behaviors>
        <w:guid w:val="{565F0782-7A54-41C2-B450-86D298364175}"/>
      </w:docPartPr>
      <w:docPartBody>
        <w:p w:rsidR="00CF4EE6" w:rsidRDefault="00BA53A1" w:rsidP="00BA53A1">
          <w:pPr>
            <w:pStyle w:val="15897F314115424D87632B5BC0F36832"/>
          </w:pPr>
          <w:r>
            <w:rPr>
              <w:rStyle w:val="Platshllartext"/>
            </w:rPr>
            <w:t xml:space="preserve"> </w:t>
          </w:r>
        </w:p>
      </w:docPartBody>
    </w:docPart>
    <w:docPart>
      <w:docPartPr>
        <w:name w:val="343E3F47428B45EE86190ACC01D3EA85"/>
        <w:category>
          <w:name w:val="Allmänt"/>
          <w:gallery w:val="placeholder"/>
        </w:category>
        <w:types>
          <w:type w:val="bbPlcHdr"/>
        </w:types>
        <w:behaviors>
          <w:behavior w:val="content"/>
        </w:behaviors>
        <w:guid w:val="{E770975B-A0D9-42B7-A45A-163E48574302}"/>
      </w:docPartPr>
      <w:docPartBody>
        <w:p w:rsidR="00CF4EE6" w:rsidRDefault="00BA53A1" w:rsidP="00BA53A1">
          <w:pPr>
            <w:pStyle w:val="343E3F47428B45EE86190ACC01D3EA85"/>
          </w:pPr>
          <w:r>
            <w:rPr>
              <w:rStyle w:val="Platshllartext"/>
            </w:rPr>
            <w:t>Klicka här för att ange datum.</w:t>
          </w:r>
        </w:p>
      </w:docPartBody>
    </w:docPart>
    <w:docPart>
      <w:docPartPr>
        <w:name w:val="C050AE4A3FFC4741982B86B0BFEF641E"/>
        <w:category>
          <w:name w:val="Allmänt"/>
          <w:gallery w:val="placeholder"/>
        </w:category>
        <w:types>
          <w:type w:val="bbPlcHdr"/>
        </w:types>
        <w:behaviors>
          <w:behavior w:val="content"/>
        </w:behaviors>
        <w:guid w:val="{BE396C93-F298-4057-9A51-556B31E54C3E}"/>
      </w:docPartPr>
      <w:docPartBody>
        <w:p w:rsidR="00CF4EE6" w:rsidRDefault="00BA53A1" w:rsidP="00BA53A1">
          <w:pPr>
            <w:pStyle w:val="C050AE4A3FFC4741982B86B0BFEF641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A1"/>
    <w:rsid w:val="009D089B"/>
    <w:rsid w:val="00BA53A1"/>
    <w:rsid w:val="00CF4E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BD7E79B9014D66B9FB64393854BF5A">
    <w:name w:val="CFBD7E79B9014D66B9FB64393854BF5A"/>
    <w:rsid w:val="00BA53A1"/>
  </w:style>
  <w:style w:type="character" w:styleId="Platshllartext">
    <w:name w:val="Placeholder Text"/>
    <w:basedOn w:val="Standardstycketeckensnitt"/>
    <w:uiPriority w:val="99"/>
    <w:semiHidden/>
    <w:rsid w:val="00BA53A1"/>
    <w:rPr>
      <w:noProof w:val="0"/>
      <w:color w:val="808080"/>
    </w:rPr>
  </w:style>
  <w:style w:type="paragraph" w:customStyle="1" w:styleId="5ADD454C9E0B476FA4A7646FFAFD5C3B">
    <w:name w:val="5ADD454C9E0B476FA4A7646FFAFD5C3B"/>
    <w:rsid w:val="00BA53A1"/>
  </w:style>
  <w:style w:type="paragraph" w:customStyle="1" w:styleId="0AA631E6D5AD4F738B8D7939713FC036">
    <w:name w:val="0AA631E6D5AD4F738B8D7939713FC036"/>
    <w:rsid w:val="00BA53A1"/>
  </w:style>
  <w:style w:type="paragraph" w:customStyle="1" w:styleId="9B5A206C028E4AEF81162262A7F3FA9D">
    <w:name w:val="9B5A206C028E4AEF81162262A7F3FA9D"/>
    <w:rsid w:val="00BA53A1"/>
  </w:style>
  <w:style w:type="paragraph" w:customStyle="1" w:styleId="4448FDB5562F4878BEA61BD8202017AA">
    <w:name w:val="4448FDB5562F4878BEA61BD8202017AA"/>
    <w:rsid w:val="00BA53A1"/>
  </w:style>
  <w:style w:type="paragraph" w:customStyle="1" w:styleId="A8D4DBFF73B64A0FBBEEFB36487A5CE8">
    <w:name w:val="A8D4DBFF73B64A0FBBEEFB36487A5CE8"/>
    <w:rsid w:val="00BA53A1"/>
  </w:style>
  <w:style w:type="paragraph" w:customStyle="1" w:styleId="ED8E56A05E5C44718C8FD044B0A15BF9">
    <w:name w:val="ED8E56A05E5C44718C8FD044B0A15BF9"/>
    <w:rsid w:val="00BA53A1"/>
  </w:style>
  <w:style w:type="paragraph" w:customStyle="1" w:styleId="E71F8DC6038240FAA299B9DB91EF1628">
    <w:name w:val="E71F8DC6038240FAA299B9DB91EF1628"/>
    <w:rsid w:val="00BA53A1"/>
  </w:style>
  <w:style w:type="paragraph" w:customStyle="1" w:styleId="515CEFA008BA4779A0B5D3A7BB62330E">
    <w:name w:val="515CEFA008BA4779A0B5D3A7BB62330E"/>
    <w:rsid w:val="00BA53A1"/>
  </w:style>
  <w:style w:type="paragraph" w:customStyle="1" w:styleId="6C5E81A334EB45E9A1D4F149D1988D0D">
    <w:name w:val="6C5E81A334EB45E9A1D4F149D1988D0D"/>
    <w:rsid w:val="00BA53A1"/>
  </w:style>
  <w:style w:type="paragraph" w:customStyle="1" w:styleId="15897F314115424D87632B5BC0F36832">
    <w:name w:val="15897F314115424D87632B5BC0F36832"/>
    <w:rsid w:val="00BA53A1"/>
  </w:style>
  <w:style w:type="paragraph" w:customStyle="1" w:styleId="A8D4DBFF73B64A0FBBEEFB36487A5CE81">
    <w:name w:val="A8D4DBFF73B64A0FBBEEFB36487A5CE81"/>
    <w:rsid w:val="00BA53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5E81A334EB45E9A1D4F149D1988D0D1">
    <w:name w:val="6C5E81A334EB45E9A1D4F149D1988D0D1"/>
    <w:rsid w:val="00BA53A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57A0BC79B949F480B25C13ECD7661D">
    <w:name w:val="8F57A0BC79B949F480B25C13ECD7661D"/>
    <w:rsid w:val="00BA53A1"/>
  </w:style>
  <w:style w:type="paragraph" w:customStyle="1" w:styleId="AFEAE8CE2CF1433CBE9A0EEE4BBD0600">
    <w:name w:val="AFEAE8CE2CF1433CBE9A0EEE4BBD0600"/>
    <w:rsid w:val="00BA53A1"/>
  </w:style>
  <w:style w:type="paragraph" w:customStyle="1" w:styleId="C5E0C16CA9DE48FD8BCB9EE68510B2A2">
    <w:name w:val="C5E0C16CA9DE48FD8BCB9EE68510B2A2"/>
    <w:rsid w:val="00BA53A1"/>
  </w:style>
  <w:style w:type="paragraph" w:customStyle="1" w:styleId="EF550BEEA8E649D6B1EEFB919EC83001">
    <w:name w:val="EF550BEEA8E649D6B1EEFB919EC83001"/>
    <w:rsid w:val="00BA53A1"/>
  </w:style>
  <w:style w:type="paragraph" w:customStyle="1" w:styleId="3281E96D44934B768D2254E6B9B76923">
    <w:name w:val="3281E96D44934B768D2254E6B9B76923"/>
    <w:rsid w:val="00BA53A1"/>
  </w:style>
  <w:style w:type="paragraph" w:customStyle="1" w:styleId="E97CC3CD434548E395A7E85C8A807113">
    <w:name w:val="E97CC3CD434548E395A7E85C8A807113"/>
    <w:rsid w:val="00BA53A1"/>
  </w:style>
  <w:style w:type="paragraph" w:customStyle="1" w:styleId="7B45C0E0EB0E424ABD64515B3EC8E3D4">
    <w:name w:val="7B45C0E0EB0E424ABD64515B3EC8E3D4"/>
    <w:rsid w:val="00BA53A1"/>
  </w:style>
  <w:style w:type="paragraph" w:customStyle="1" w:styleId="343E3F47428B45EE86190ACC01D3EA85">
    <w:name w:val="343E3F47428B45EE86190ACC01D3EA85"/>
    <w:rsid w:val="00BA53A1"/>
  </w:style>
  <w:style w:type="paragraph" w:customStyle="1" w:styleId="C050AE4A3FFC4741982B86B0BFEF641E">
    <w:name w:val="C050AE4A3FFC4741982B86B0BFEF641E"/>
    <w:rsid w:val="00BA5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4f635ef1-d594-4de5-bf8d-7f53185d7c6a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HA4PY7VCZNDV-1255755190-8020</_dlc_DocId>
    <_dlc_DocIdUrl xmlns="5429eb68-8afa-474e-a293-a9fa933f1d84">
      <Url>https://dhs.sp.regeringskansliet.se/yta/ju-po/_layouts/15/DocIdRedir.aspx?ID=HA4PY7VCZNDV-1255755190-8020</Url>
      <Description>HA4PY7VCZNDV-1255755190-8020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Ju2020/04141</Dnr>
    <ParagrafNr/>
    <DocumentTitle/>
    <VisitingAddress/>
    <Extra1/>
    <Extra2/>
    <Extra3>Björn Söder</Extra3>
    <Number/>
    <Recipient>Till riksdagen</Recipient>
    <SenderText/>
    <DocNumber>Ju2020/04148</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Ju2020/04141</Dnr>
    <ParagrafNr/>
    <DocumentTitle/>
    <VisitingAddress/>
    <Extra1/>
    <Extra2/>
    <Extra3>Björn Söder</Extra3>
    <Number/>
    <Recipient>Till riksdagen</Recipient>
    <SenderText/>
    <DocNumber>Ju2020/04148</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0E707-D1A6-4F16-94B2-A2CAE4F7C084}"/>
</file>

<file path=customXml/itemProps2.xml><?xml version="1.0" encoding="utf-8"?>
<ds:datastoreItem xmlns:ds="http://schemas.openxmlformats.org/officeDocument/2006/customXml" ds:itemID="{157640D7-A8B7-4DF4-AA2C-E5E1E4FB7203}"/>
</file>

<file path=customXml/itemProps3.xml><?xml version="1.0" encoding="utf-8"?>
<ds:datastoreItem xmlns:ds="http://schemas.openxmlformats.org/officeDocument/2006/customXml" ds:itemID="{570ED349-4918-4EC7-A124-423CAFA0DC60}"/>
</file>

<file path=customXml/itemProps4.xml><?xml version="1.0" encoding="utf-8"?>
<ds:datastoreItem xmlns:ds="http://schemas.openxmlformats.org/officeDocument/2006/customXml" ds:itemID="{157640D7-A8B7-4DF4-AA2C-E5E1E4FB7203}">
  <ds:schemaRefs>
    <ds:schemaRef ds:uri="5429eb68-8afa-474e-a293-a9fa933f1d84"/>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C29CA58D-1F2F-4A1A-9DEA-6F22C4CE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2747E4-E15F-432E-9224-D1694DB1A981}">
  <ds:schemaRefs>
    <ds:schemaRef ds:uri="http://lp/documentinfo/RK"/>
  </ds:schemaRefs>
</ds:datastoreItem>
</file>

<file path=customXml/itemProps7.xml><?xml version="1.0" encoding="utf-8"?>
<ds:datastoreItem xmlns:ds="http://schemas.openxmlformats.org/officeDocument/2006/customXml" ds:itemID="{D82747E4-E15F-432E-9224-D1694DB1A981}"/>
</file>

<file path=customXml/itemProps8.xml><?xml version="1.0" encoding="utf-8"?>
<ds:datastoreItem xmlns:ds="http://schemas.openxmlformats.org/officeDocument/2006/customXml" ds:itemID="{D5C53699-B473-4528-A175-0B3443220C6F}"/>
</file>

<file path=docProps/app.xml><?xml version="1.0" encoding="utf-8"?>
<Properties xmlns="http://schemas.openxmlformats.org/officeDocument/2006/extended-properties" xmlns:vt="http://schemas.openxmlformats.org/officeDocument/2006/docPropsVTypes">
  <Template>RK Basmall</Template>
  <TotalTime>0</TotalTime>
  <Pages>2</Pages>
  <Words>506</Words>
  <Characters>2683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520 och 529 svar på frågorna.docx</dc:title>
  <dc:subject/>
  <dc:creator>Joel Mård Larsson</dc:creator>
  <cp:keywords/>
  <dc:description/>
  <cp:lastModifiedBy>Joel Mård Larsson</cp:lastModifiedBy>
  <cp:revision>7</cp:revision>
  <dcterms:created xsi:type="dcterms:W3CDTF">2020-11-19T10:52:00Z</dcterms:created>
  <dcterms:modified xsi:type="dcterms:W3CDTF">2020-11-24T18:39:00Z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b58dbd2d-3d57-415d-8902-e3f84dcea580</vt:lpwstr>
  </property>
</Properties>
</file>