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C6A0A" w14:textId="536E9AB3" w:rsidR="0074793D" w:rsidRDefault="0074793D" w:rsidP="00DA0661">
      <w:pPr>
        <w:pStyle w:val="Rubrik"/>
      </w:pPr>
      <w:bookmarkStart w:id="0" w:name="Start"/>
      <w:bookmarkEnd w:id="0"/>
      <w:r>
        <w:t>Svar på fråga 2020/21:1286 av Jörgen Berglund (M)</w:t>
      </w:r>
      <w:r>
        <w:br/>
        <w:t>SAS inhyrning a</w:t>
      </w:r>
      <w:bookmarkStart w:id="1" w:name="_GoBack"/>
      <w:bookmarkEnd w:id="1"/>
      <w:r>
        <w:t>v piloter från Irland</w:t>
      </w:r>
    </w:p>
    <w:p w14:paraId="0DD81032" w14:textId="4271DCB5" w:rsidR="0074793D" w:rsidRDefault="0074793D" w:rsidP="002749F7">
      <w:pPr>
        <w:pStyle w:val="Brdtext"/>
      </w:pPr>
      <w:r>
        <w:t xml:space="preserve">Jörgen Berglund har </w:t>
      </w:r>
      <w:r w:rsidR="00984255">
        <w:t xml:space="preserve">med anledning av att SAS har använt sig av det statliga permitteringsstödet, och att man har sagt upp piloter i Sverige under andra halvåret 2020 och hyr in piloter från sitt dotterbolag på Irland </w:t>
      </w:r>
      <w:r w:rsidR="00B95984">
        <w:t xml:space="preserve">frågat mig </w:t>
      </w:r>
      <w:r w:rsidR="00984255">
        <w:t xml:space="preserve">om jag anser att det finns några problem med att agera som SAS har gjort </w:t>
      </w:r>
      <w:r w:rsidR="00686AC8">
        <w:t xml:space="preserve">och </w:t>
      </w:r>
      <w:r w:rsidR="00984255">
        <w:t>om jag tänker agera på något sätt.</w:t>
      </w:r>
    </w:p>
    <w:p w14:paraId="3A307CCE" w14:textId="2F7CCCAA" w:rsidR="00984255" w:rsidRPr="00984255" w:rsidRDefault="00984255" w:rsidP="00984255">
      <w:r w:rsidRPr="00984255">
        <w:t>SAS och övriga bolag med statligt ägande lyder under samma lagar som privatägda bolag, till exempel aktiebolagslagen</w:t>
      </w:r>
      <w:r w:rsidR="00235593">
        <w:t xml:space="preserve"> (2005:551)</w:t>
      </w:r>
      <w:r w:rsidRPr="00984255">
        <w:t>. I aktiebolagslagen finns en uppdelning av ansvar mellan ägare, styrelse och ledning. Det är bolagets styrelse och ledning som ansvarar för bolagets organisation och förvaltningen av dess angelägenheter, samt den löpande förvaltningen av bolagets operativa verksamhet. Bolagets bemanning är en operativ fråga för SAS ledning och styrelse att hantera och är inte en ägarfråga.</w:t>
      </w:r>
    </w:p>
    <w:p w14:paraId="78886069" w14:textId="61C4506D" w:rsidR="00984255" w:rsidRDefault="00984255" w:rsidP="00984255">
      <w:r w:rsidRPr="00984255">
        <w:t>Med det sagt</w:t>
      </w:r>
      <w:r w:rsidR="00235593">
        <w:t>,</w:t>
      </w:r>
      <w:r w:rsidRPr="00984255">
        <w:t xml:space="preserve"> har staten en ägarpolicy som beskriver statens förväntningar och krav på de bolag staten äger. I statens ägarpolicy framgår det att statligt ägda bolag ska agera föredömligt och agera på ett sätt som gör att de åtnjuter offentligt förtroende. SAS är inte ett av svenska staten helägt bolag men statens ägarpolicy reflekterar självklart de förväntningar regeringen har även på SAS.</w:t>
      </w:r>
      <w:r>
        <w:t xml:space="preserve"> Jag utgår ifrån att bolaget följer gällande lagar och regler. </w:t>
      </w:r>
    </w:p>
    <w:p w14:paraId="24A74979" w14:textId="77777777" w:rsidR="00984255" w:rsidRDefault="00984255" w:rsidP="002749F7">
      <w:pPr>
        <w:pStyle w:val="Brdtext"/>
      </w:pPr>
    </w:p>
    <w:p w14:paraId="34F21160" w14:textId="471A09C4" w:rsidR="0074793D" w:rsidRDefault="0074793D" w:rsidP="006A12F1">
      <w:pPr>
        <w:pStyle w:val="Brdtext"/>
      </w:pPr>
      <w:r>
        <w:t xml:space="preserve">Stockholm den </w:t>
      </w:r>
      <w:sdt>
        <w:sdtPr>
          <w:id w:val="-1225218591"/>
          <w:placeholder>
            <w:docPart w:val="0649E3DFC96143AFA56DD28872AAEA93"/>
          </w:placeholder>
          <w:dataBinding w:prefixMappings="xmlns:ns0='http://lp/documentinfo/RK' " w:xpath="/ns0:DocumentInfo[1]/ns0:BaseInfo[1]/ns0:HeaderDate[1]" w:storeItemID="{F2AAC6FE-51D9-4E8A-996A-953419C5FD5F}"/>
          <w:date w:fullDate="2021-01-26T00:00:00Z">
            <w:dateFormat w:val="d MMMM yyyy"/>
            <w:lid w:val="sv-SE"/>
            <w:storeMappedDataAs w:val="dateTime"/>
            <w:calendar w:val="gregorian"/>
          </w:date>
        </w:sdtPr>
        <w:sdtEndPr/>
        <w:sdtContent>
          <w:r w:rsidR="002146A5">
            <w:t>26</w:t>
          </w:r>
          <w:r>
            <w:t xml:space="preserve"> januari 2021</w:t>
          </w:r>
        </w:sdtContent>
      </w:sdt>
    </w:p>
    <w:p w14:paraId="45916717" w14:textId="77777777" w:rsidR="0074793D" w:rsidRDefault="0074793D" w:rsidP="004E7A8F">
      <w:pPr>
        <w:pStyle w:val="Brdtextutanavstnd"/>
      </w:pPr>
    </w:p>
    <w:p w14:paraId="762CC7AD" w14:textId="77777777" w:rsidR="0074793D" w:rsidRDefault="0074793D" w:rsidP="004E7A8F">
      <w:pPr>
        <w:pStyle w:val="Brdtextutanavstnd"/>
      </w:pPr>
    </w:p>
    <w:p w14:paraId="2EF52E63" w14:textId="77777777" w:rsidR="0074793D" w:rsidRDefault="0074793D" w:rsidP="004E7A8F">
      <w:pPr>
        <w:pStyle w:val="Brdtextutanavstnd"/>
      </w:pPr>
    </w:p>
    <w:p w14:paraId="0F014D3B" w14:textId="40B7363F" w:rsidR="0074793D" w:rsidRDefault="0074793D" w:rsidP="00422A41">
      <w:pPr>
        <w:pStyle w:val="Brdtext"/>
      </w:pPr>
      <w:r>
        <w:t xml:space="preserve">Ibrahim </w:t>
      </w:r>
      <w:proofErr w:type="spellStart"/>
      <w:r>
        <w:t>Baylan</w:t>
      </w:r>
      <w:proofErr w:type="spellEnd"/>
    </w:p>
    <w:p w14:paraId="221CB4D0" w14:textId="2DDCA7D5" w:rsidR="0074793D" w:rsidRPr="00DB48AB" w:rsidRDefault="0074793D" w:rsidP="00DB48AB">
      <w:pPr>
        <w:pStyle w:val="Brdtext"/>
      </w:pPr>
    </w:p>
    <w:sectPr w:rsidR="0074793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1982A" w14:textId="77777777" w:rsidR="00FC3772" w:rsidRDefault="00FC3772" w:rsidP="00A87A54">
      <w:pPr>
        <w:spacing w:after="0" w:line="240" w:lineRule="auto"/>
      </w:pPr>
      <w:r>
        <w:separator/>
      </w:r>
    </w:p>
  </w:endnote>
  <w:endnote w:type="continuationSeparator" w:id="0">
    <w:p w14:paraId="60169D2C" w14:textId="77777777" w:rsidR="00FC3772" w:rsidRDefault="00FC377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2980B8" w14:textId="77777777" w:rsidTr="006A26EC">
      <w:trPr>
        <w:trHeight w:val="227"/>
        <w:jc w:val="right"/>
      </w:trPr>
      <w:tc>
        <w:tcPr>
          <w:tcW w:w="708" w:type="dxa"/>
          <w:vAlign w:val="bottom"/>
        </w:tcPr>
        <w:p w14:paraId="510D23F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534607C" w14:textId="77777777" w:rsidTr="006A26EC">
      <w:trPr>
        <w:trHeight w:val="850"/>
        <w:jc w:val="right"/>
      </w:trPr>
      <w:tc>
        <w:tcPr>
          <w:tcW w:w="708" w:type="dxa"/>
          <w:vAlign w:val="bottom"/>
        </w:tcPr>
        <w:p w14:paraId="533BB8FB" w14:textId="77777777" w:rsidR="005606BC" w:rsidRPr="00347E11" w:rsidRDefault="005606BC" w:rsidP="005606BC">
          <w:pPr>
            <w:pStyle w:val="Sidfot"/>
            <w:spacing w:line="276" w:lineRule="auto"/>
            <w:jc w:val="right"/>
          </w:pPr>
        </w:p>
      </w:tc>
    </w:tr>
  </w:tbl>
  <w:p w14:paraId="35663B1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BC604A" w14:textId="77777777" w:rsidTr="001F4302">
      <w:trPr>
        <w:trHeight w:val="510"/>
      </w:trPr>
      <w:tc>
        <w:tcPr>
          <w:tcW w:w="8525" w:type="dxa"/>
          <w:gridSpan w:val="2"/>
          <w:vAlign w:val="bottom"/>
        </w:tcPr>
        <w:p w14:paraId="456340DE" w14:textId="77777777" w:rsidR="00347E11" w:rsidRPr="00347E11" w:rsidRDefault="00347E11" w:rsidP="00347E11">
          <w:pPr>
            <w:pStyle w:val="Sidfot"/>
            <w:rPr>
              <w:sz w:val="8"/>
            </w:rPr>
          </w:pPr>
        </w:p>
      </w:tc>
    </w:tr>
    <w:tr w:rsidR="00093408" w:rsidRPr="00EE3C0F" w14:paraId="46DB40E8" w14:textId="77777777" w:rsidTr="00C26068">
      <w:trPr>
        <w:trHeight w:val="227"/>
      </w:trPr>
      <w:tc>
        <w:tcPr>
          <w:tcW w:w="4074" w:type="dxa"/>
        </w:tcPr>
        <w:p w14:paraId="54C6AFFA" w14:textId="77777777" w:rsidR="00347E11" w:rsidRPr="00F53AEA" w:rsidRDefault="00347E11" w:rsidP="00C26068">
          <w:pPr>
            <w:pStyle w:val="Sidfot"/>
            <w:spacing w:line="276" w:lineRule="auto"/>
          </w:pPr>
        </w:p>
      </w:tc>
      <w:tc>
        <w:tcPr>
          <w:tcW w:w="4451" w:type="dxa"/>
        </w:tcPr>
        <w:p w14:paraId="6559F364" w14:textId="77777777" w:rsidR="00093408" w:rsidRPr="00F53AEA" w:rsidRDefault="00093408" w:rsidP="00F53AEA">
          <w:pPr>
            <w:pStyle w:val="Sidfot"/>
            <w:spacing w:line="276" w:lineRule="auto"/>
          </w:pPr>
        </w:p>
      </w:tc>
    </w:tr>
  </w:tbl>
  <w:p w14:paraId="6455EE9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C5828" w14:textId="77777777" w:rsidR="00FC3772" w:rsidRDefault="00FC3772" w:rsidP="00A87A54">
      <w:pPr>
        <w:spacing w:after="0" w:line="240" w:lineRule="auto"/>
      </w:pPr>
      <w:r>
        <w:separator/>
      </w:r>
    </w:p>
  </w:footnote>
  <w:footnote w:type="continuationSeparator" w:id="0">
    <w:p w14:paraId="500E53A2" w14:textId="77777777" w:rsidR="00FC3772" w:rsidRDefault="00FC377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34893" w14:paraId="06D6B1DC" w14:textId="77777777" w:rsidTr="00C93EBA">
      <w:trPr>
        <w:trHeight w:val="227"/>
      </w:trPr>
      <w:tc>
        <w:tcPr>
          <w:tcW w:w="5534" w:type="dxa"/>
        </w:tcPr>
        <w:p w14:paraId="5D25E0F8" w14:textId="77777777" w:rsidR="00D34893" w:rsidRPr="007D73AB" w:rsidRDefault="00D34893">
          <w:pPr>
            <w:pStyle w:val="Sidhuvud"/>
          </w:pPr>
        </w:p>
      </w:tc>
      <w:tc>
        <w:tcPr>
          <w:tcW w:w="3170" w:type="dxa"/>
          <w:vAlign w:val="bottom"/>
        </w:tcPr>
        <w:p w14:paraId="11346882" w14:textId="77777777" w:rsidR="00D34893" w:rsidRPr="007D73AB" w:rsidRDefault="00D34893" w:rsidP="00340DE0">
          <w:pPr>
            <w:pStyle w:val="Sidhuvud"/>
          </w:pPr>
        </w:p>
      </w:tc>
      <w:tc>
        <w:tcPr>
          <w:tcW w:w="1134" w:type="dxa"/>
        </w:tcPr>
        <w:p w14:paraId="2299F19C" w14:textId="77777777" w:rsidR="00D34893" w:rsidRDefault="00D34893" w:rsidP="005A703A">
          <w:pPr>
            <w:pStyle w:val="Sidhuvud"/>
          </w:pPr>
        </w:p>
      </w:tc>
    </w:tr>
    <w:tr w:rsidR="00D34893" w14:paraId="191D75E0" w14:textId="77777777" w:rsidTr="00C93EBA">
      <w:trPr>
        <w:trHeight w:val="1928"/>
      </w:trPr>
      <w:tc>
        <w:tcPr>
          <w:tcW w:w="5534" w:type="dxa"/>
        </w:tcPr>
        <w:p w14:paraId="757203A2" w14:textId="77777777" w:rsidR="00D34893" w:rsidRPr="00340DE0" w:rsidRDefault="00D34893" w:rsidP="00340DE0">
          <w:pPr>
            <w:pStyle w:val="Sidhuvud"/>
          </w:pPr>
          <w:r>
            <w:rPr>
              <w:noProof/>
            </w:rPr>
            <w:drawing>
              <wp:inline distT="0" distB="0" distL="0" distR="0" wp14:anchorId="3E84B6D1" wp14:editId="0466343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2025F54" w14:textId="77777777" w:rsidR="00D34893" w:rsidRPr="00710A6C" w:rsidRDefault="00D34893" w:rsidP="00EE3C0F">
          <w:pPr>
            <w:pStyle w:val="Sidhuvud"/>
            <w:rPr>
              <w:b/>
            </w:rPr>
          </w:pPr>
        </w:p>
        <w:p w14:paraId="200FEE90" w14:textId="77777777" w:rsidR="00D34893" w:rsidRDefault="00D34893" w:rsidP="00EE3C0F">
          <w:pPr>
            <w:pStyle w:val="Sidhuvud"/>
          </w:pPr>
        </w:p>
        <w:p w14:paraId="1E3FC402" w14:textId="77777777" w:rsidR="00D34893" w:rsidRDefault="00D34893" w:rsidP="00EE3C0F">
          <w:pPr>
            <w:pStyle w:val="Sidhuvud"/>
          </w:pPr>
        </w:p>
        <w:p w14:paraId="0F4F5553" w14:textId="77777777" w:rsidR="00D34893" w:rsidRDefault="00D34893" w:rsidP="00EE3C0F">
          <w:pPr>
            <w:pStyle w:val="Sidhuvud"/>
          </w:pPr>
        </w:p>
        <w:sdt>
          <w:sdtPr>
            <w:alias w:val="Dnr"/>
            <w:tag w:val="ccRKShow_Dnr"/>
            <w:id w:val="-829283628"/>
            <w:placeholder>
              <w:docPart w:val="4D74758CDD234835B50984B8F8FC27CB"/>
            </w:placeholder>
            <w:dataBinding w:prefixMappings="xmlns:ns0='http://lp/documentinfo/RK' " w:xpath="/ns0:DocumentInfo[1]/ns0:BaseInfo[1]/ns0:Dnr[1]" w:storeItemID="{F2AAC6FE-51D9-4E8A-996A-953419C5FD5F}"/>
            <w:text/>
          </w:sdtPr>
          <w:sdtEndPr/>
          <w:sdtContent>
            <w:p w14:paraId="71890766" w14:textId="4497F98A" w:rsidR="00D34893" w:rsidRDefault="00D34893" w:rsidP="00EE3C0F">
              <w:pPr>
                <w:pStyle w:val="Sidhuvud"/>
              </w:pPr>
              <w:r>
                <w:t>N2021/</w:t>
              </w:r>
              <w:r w:rsidR="0074793D">
                <w:t>00119</w:t>
              </w:r>
            </w:p>
          </w:sdtContent>
        </w:sdt>
        <w:sdt>
          <w:sdtPr>
            <w:alias w:val="DocNumber"/>
            <w:tag w:val="DocNumber"/>
            <w:id w:val="1726028884"/>
            <w:placeholder>
              <w:docPart w:val="85ACF98245C045BCA2041125C0198A76"/>
            </w:placeholder>
            <w:showingPlcHdr/>
            <w:dataBinding w:prefixMappings="xmlns:ns0='http://lp/documentinfo/RK' " w:xpath="/ns0:DocumentInfo[1]/ns0:BaseInfo[1]/ns0:DocNumber[1]" w:storeItemID="{F2AAC6FE-51D9-4E8A-996A-953419C5FD5F}"/>
            <w:text/>
          </w:sdtPr>
          <w:sdtEndPr/>
          <w:sdtContent>
            <w:p w14:paraId="30EDC160" w14:textId="77777777" w:rsidR="00D34893" w:rsidRDefault="00D34893" w:rsidP="00EE3C0F">
              <w:pPr>
                <w:pStyle w:val="Sidhuvud"/>
              </w:pPr>
              <w:r>
                <w:rPr>
                  <w:rStyle w:val="Platshllartext"/>
                </w:rPr>
                <w:t xml:space="preserve"> </w:t>
              </w:r>
            </w:p>
          </w:sdtContent>
        </w:sdt>
        <w:p w14:paraId="2C205A51" w14:textId="77777777" w:rsidR="00D34893" w:rsidRDefault="00D34893" w:rsidP="00EE3C0F">
          <w:pPr>
            <w:pStyle w:val="Sidhuvud"/>
          </w:pPr>
        </w:p>
      </w:tc>
      <w:tc>
        <w:tcPr>
          <w:tcW w:w="1134" w:type="dxa"/>
        </w:tcPr>
        <w:p w14:paraId="7035921D" w14:textId="77777777" w:rsidR="00D34893" w:rsidRDefault="00D34893" w:rsidP="0094502D">
          <w:pPr>
            <w:pStyle w:val="Sidhuvud"/>
          </w:pPr>
        </w:p>
        <w:p w14:paraId="523367AF" w14:textId="77777777" w:rsidR="00D34893" w:rsidRPr="0094502D" w:rsidRDefault="00D34893" w:rsidP="00EC71A6">
          <w:pPr>
            <w:pStyle w:val="Sidhuvud"/>
          </w:pPr>
        </w:p>
      </w:tc>
    </w:tr>
    <w:tr w:rsidR="00D34893" w14:paraId="7DE5412B" w14:textId="77777777" w:rsidTr="00C93EBA">
      <w:trPr>
        <w:trHeight w:val="2268"/>
      </w:trPr>
      <w:sdt>
        <w:sdtPr>
          <w:alias w:val="SenderText"/>
          <w:tag w:val="ccRKShow_SenderText"/>
          <w:id w:val="1374046025"/>
          <w:placeholder>
            <w:docPart w:val="0B119EB7C01B41EC8C69440B5B60031A"/>
          </w:placeholder>
        </w:sdtPr>
        <w:sdtEndPr/>
        <w:sdtContent>
          <w:tc>
            <w:tcPr>
              <w:tcW w:w="5534" w:type="dxa"/>
              <w:tcMar>
                <w:right w:w="1134" w:type="dxa"/>
              </w:tcMar>
            </w:tcPr>
            <w:sdt>
              <w:sdtPr>
                <w:rPr>
                  <w:b/>
                </w:rPr>
                <w:alias w:val="SenderText"/>
                <w:tag w:val="ccRKShow_SenderText"/>
                <w:id w:val="884524848"/>
                <w:placeholder>
                  <w:docPart w:val="4B6C6BC5972D465395F6E6794E4B8C3E"/>
                </w:placeholder>
              </w:sdtPr>
              <w:sdtEndPr>
                <w:rPr>
                  <w:b w:val="0"/>
                </w:rPr>
              </w:sdtEndPr>
              <w:sdtContent>
                <w:p w14:paraId="7075138F" w14:textId="77777777" w:rsidR="006E00D0" w:rsidRPr="00B508AE" w:rsidRDefault="006E00D0" w:rsidP="006E00D0">
                  <w:pPr>
                    <w:pStyle w:val="Sidhuvud"/>
                    <w:rPr>
                      <w:b/>
                    </w:rPr>
                  </w:pPr>
                  <w:r w:rsidRPr="00B508AE">
                    <w:rPr>
                      <w:b/>
                    </w:rPr>
                    <w:t>Näringsdepartementet</w:t>
                  </w:r>
                </w:p>
                <w:p w14:paraId="567C390D" w14:textId="77777777" w:rsidR="006E00D0" w:rsidRDefault="006E00D0" w:rsidP="006E00D0">
                  <w:pPr>
                    <w:pStyle w:val="Sidhuvud"/>
                  </w:pPr>
                  <w:r w:rsidRPr="00B508AE">
                    <w:t>Näringsministern</w:t>
                  </w:r>
                </w:p>
                <w:p w14:paraId="261F801E" w14:textId="77777777" w:rsidR="006E00D0" w:rsidRDefault="0005441E" w:rsidP="006E00D0">
                  <w:pPr>
                    <w:pStyle w:val="Sidhuvud"/>
                  </w:pPr>
                </w:p>
              </w:sdtContent>
            </w:sdt>
            <w:p w14:paraId="1A3FC8ED" w14:textId="347E878A" w:rsidR="00D34893" w:rsidRPr="00340DE0" w:rsidRDefault="00D34893" w:rsidP="006E00D0">
              <w:pPr>
                <w:pStyle w:val="Sidhuvud"/>
              </w:pPr>
            </w:p>
          </w:tc>
        </w:sdtContent>
      </w:sdt>
      <w:sdt>
        <w:sdtPr>
          <w:alias w:val="Recipient"/>
          <w:tag w:val="ccRKShow_Recipient"/>
          <w:id w:val="-28344517"/>
          <w:placeholder>
            <w:docPart w:val="6577952B8A5F410DBB5EE3611BC909F5"/>
          </w:placeholder>
          <w:dataBinding w:prefixMappings="xmlns:ns0='http://lp/documentinfo/RK' " w:xpath="/ns0:DocumentInfo[1]/ns0:BaseInfo[1]/ns0:Recipient[1]" w:storeItemID="{F2AAC6FE-51D9-4E8A-996A-953419C5FD5F}"/>
          <w:text w:multiLine="1"/>
        </w:sdtPr>
        <w:sdtEndPr/>
        <w:sdtContent>
          <w:tc>
            <w:tcPr>
              <w:tcW w:w="3170" w:type="dxa"/>
            </w:tcPr>
            <w:p w14:paraId="1C0BE891" w14:textId="77777777" w:rsidR="00D34893" w:rsidRDefault="00D34893" w:rsidP="00547B89">
              <w:pPr>
                <w:pStyle w:val="Sidhuvud"/>
              </w:pPr>
              <w:r>
                <w:t>Till riksdagen</w:t>
              </w:r>
            </w:p>
          </w:tc>
        </w:sdtContent>
      </w:sdt>
      <w:tc>
        <w:tcPr>
          <w:tcW w:w="1134" w:type="dxa"/>
        </w:tcPr>
        <w:p w14:paraId="0FE5CC8F" w14:textId="77777777" w:rsidR="00D34893" w:rsidRDefault="00D34893" w:rsidP="003E6020">
          <w:pPr>
            <w:pStyle w:val="Sidhuvud"/>
          </w:pPr>
        </w:p>
      </w:tc>
    </w:tr>
  </w:tbl>
  <w:p w14:paraId="5F0209C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9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441E"/>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6A5"/>
    <w:rsid w:val="002161F5"/>
    <w:rsid w:val="0021657C"/>
    <w:rsid w:val="0022187E"/>
    <w:rsid w:val="00222258"/>
    <w:rsid w:val="00223AD6"/>
    <w:rsid w:val="0022666A"/>
    <w:rsid w:val="00227E43"/>
    <w:rsid w:val="002315F5"/>
    <w:rsid w:val="00232EC3"/>
    <w:rsid w:val="00233D52"/>
    <w:rsid w:val="00235593"/>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40A"/>
    <w:rsid w:val="002C2A30"/>
    <w:rsid w:val="002C4348"/>
    <w:rsid w:val="002C476F"/>
    <w:rsid w:val="002C5B48"/>
    <w:rsid w:val="002C5D91"/>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20B"/>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B7FE9"/>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AC8"/>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0D0"/>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93D"/>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6337"/>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255"/>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DFB"/>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5984"/>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893"/>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1569"/>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3EE4"/>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772"/>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F0B42"/>
  <w15:docId w15:val="{1CC77EB3-00CE-4A04-B540-EA1F1192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74758CDD234835B50984B8F8FC27CB"/>
        <w:category>
          <w:name w:val="Allmänt"/>
          <w:gallery w:val="placeholder"/>
        </w:category>
        <w:types>
          <w:type w:val="bbPlcHdr"/>
        </w:types>
        <w:behaviors>
          <w:behavior w:val="content"/>
        </w:behaviors>
        <w:guid w:val="{A21B4124-FEAA-490E-AB52-1947A9FA8D8B}"/>
      </w:docPartPr>
      <w:docPartBody>
        <w:p w:rsidR="009B781D" w:rsidRDefault="00D60936" w:rsidP="00D60936">
          <w:pPr>
            <w:pStyle w:val="4D74758CDD234835B50984B8F8FC27CB"/>
          </w:pPr>
          <w:r>
            <w:rPr>
              <w:rStyle w:val="Platshllartext"/>
            </w:rPr>
            <w:t xml:space="preserve"> </w:t>
          </w:r>
        </w:p>
      </w:docPartBody>
    </w:docPart>
    <w:docPart>
      <w:docPartPr>
        <w:name w:val="85ACF98245C045BCA2041125C0198A76"/>
        <w:category>
          <w:name w:val="Allmänt"/>
          <w:gallery w:val="placeholder"/>
        </w:category>
        <w:types>
          <w:type w:val="bbPlcHdr"/>
        </w:types>
        <w:behaviors>
          <w:behavior w:val="content"/>
        </w:behaviors>
        <w:guid w:val="{37FA3A1B-3FE9-410B-B047-CE414F70AE8A}"/>
      </w:docPartPr>
      <w:docPartBody>
        <w:p w:rsidR="009B781D" w:rsidRDefault="00D60936" w:rsidP="00D60936">
          <w:pPr>
            <w:pStyle w:val="85ACF98245C045BCA2041125C0198A761"/>
          </w:pPr>
          <w:r>
            <w:rPr>
              <w:rStyle w:val="Platshllartext"/>
            </w:rPr>
            <w:t xml:space="preserve"> </w:t>
          </w:r>
        </w:p>
      </w:docPartBody>
    </w:docPart>
    <w:docPart>
      <w:docPartPr>
        <w:name w:val="0B119EB7C01B41EC8C69440B5B60031A"/>
        <w:category>
          <w:name w:val="Allmänt"/>
          <w:gallery w:val="placeholder"/>
        </w:category>
        <w:types>
          <w:type w:val="bbPlcHdr"/>
        </w:types>
        <w:behaviors>
          <w:behavior w:val="content"/>
        </w:behaviors>
        <w:guid w:val="{D6572AF6-ADF8-4FE6-90F3-287913B6E565}"/>
      </w:docPartPr>
      <w:docPartBody>
        <w:p w:rsidR="009B781D" w:rsidRDefault="00D60936" w:rsidP="00D60936">
          <w:pPr>
            <w:pStyle w:val="0B119EB7C01B41EC8C69440B5B60031A1"/>
          </w:pPr>
          <w:r>
            <w:rPr>
              <w:rStyle w:val="Platshllartext"/>
            </w:rPr>
            <w:t xml:space="preserve"> </w:t>
          </w:r>
        </w:p>
      </w:docPartBody>
    </w:docPart>
    <w:docPart>
      <w:docPartPr>
        <w:name w:val="6577952B8A5F410DBB5EE3611BC909F5"/>
        <w:category>
          <w:name w:val="Allmänt"/>
          <w:gallery w:val="placeholder"/>
        </w:category>
        <w:types>
          <w:type w:val="bbPlcHdr"/>
        </w:types>
        <w:behaviors>
          <w:behavior w:val="content"/>
        </w:behaviors>
        <w:guid w:val="{AEEA0EE0-48AC-4504-B37D-715FE1C92780}"/>
      </w:docPartPr>
      <w:docPartBody>
        <w:p w:rsidR="009B781D" w:rsidRDefault="00D60936" w:rsidP="00D60936">
          <w:pPr>
            <w:pStyle w:val="6577952B8A5F410DBB5EE3611BC909F5"/>
          </w:pPr>
          <w:r>
            <w:rPr>
              <w:rStyle w:val="Platshllartext"/>
            </w:rPr>
            <w:t xml:space="preserve"> </w:t>
          </w:r>
        </w:p>
      </w:docPartBody>
    </w:docPart>
    <w:docPart>
      <w:docPartPr>
        <w:name w:val="0649E3DFC96143AFA56DD28872AAEA93"/>
        <w:category>
          <w:name w:val="Allmänt"/>
          <w:gallery w:val="placeholder"/>
        </w:category>
        <w:types>
          <w:type w:val="bbPlcHdr"/>
        </w:types>
        <w:behaviors>
          <w:behavior w:val="content"/>
        </w:behaviors>
        <w:guid w:val="{A64B86D4-76FE-436F-AD66-8E049F86E5F9}"/>
      </w:docPartPr>
      <w:docPartBody>
        <w:p w:rsidR="009B781D" w:rsidRDefault="00D60936" w:rsidP="00D60936">
          <w:pPr>
            <w:pStyle w:val="0649E3DFC96143AFA56DD28872AAEA93"/>
          </w:pPr>
          <w:r>
            <w:rPr>
              <w:rStyle w:val="Platshllartext"/>
            </w:rPr>
            <w:t>Klicka här för att ange datum.</w:t>
          </w:r>
        </w:p>
      </w:docPartBody>
    </w:docPart>
    <w:docPart>
      <w:docPartPr>
        <w:name w:val="4B6C6BC5972D465395F6E6794E4B8C3E"/>
        <w:category>
          <w:name w:val="Allmänt"/>
          <w:gallery w:val="placeholder"/>
        </w:category>
        <w:types>
          <w:type w:val="bbPlcHdr"/>
        </w:types>
        <w:behaviors>
          <w:behavior w:val="content"/>
        </w:behaviors>
        <w:guid w:val="{3C50CD3B-123F-4AA4-9DC6-95110B8067BE}"/>
      </w:docPartPr>
      <w:docPartBody>
        <w:p w:rsidR="006A6410" w:rsidRDefault="00375CA1" w:rsidP="00375CA1">
          <w:pPr>
            <w:pStyle w:val="4B6C6BC5972D465395F6E6794E4B8C3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36"/>
    <w:rsid w:val="00375CA1"/>
    <w:rsid w:val="006A6410"/>
    <w:rsid w:val="00971C19"/>
    <w:rsid w:val="009B781D"/>
    <w:rsid w:val="00D60936"/>
    <w:rsid w:val="00DB1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0DC71D52D940269ED19444C88FEF97">
    <w:name w:val="AC0DC71D52D940269ED19444C88FEF97"/>
    <w:rsid w:val="00D60936"/>
  </w:style>
  <w:style w:type="character" w:styleId="Platshllartext">
    <w:name w:val="Placeholder Text"/>
    <w:basedOn w:val="Standardstycketeckensnitt"/>
    <w:uiPriority w:val="99"/>
    <w:semiHidden/>
    <w:rsid w:val="00375CA1"/>
    <w:rPr>
      <w:noProof w:val="0"/>
      <w:color w:val="808080"/>
    </w:rPr>
  </w:style>
  <w:style w:type="paragraph" w:customStyle="1" w:styleId="F3F49997970D485481D90C3CC859A621">
    <w:name w:val="F3F49997970D485481D90C3CC859A621"/>
    <w:rsid w:val="00D60936"/>
  </w:style>
  <w:style w:type="paragraph" w:customStyle="1" w:styleId="BF644D11C5854324BF5D5441EB94956E">
    <w:name w:val="BF644D11C5854324BF5D5441EB94956E"/>
    <w:rsid w:val="00D60936"/>
  </w:style>
  <w:style w:type="paragraph" w:customStyle="1" w:styleId="1351D362B4A242838D3A72BF4DF01E8B">
    <w:name w:val="1351D362B4A242838D3A72BF4DF01E8B"/>
    <w:rsid w:val="00D60936"/>
  </w:style>
  <w:style w:type="paragraph" w:customStyle="1" w:styleId="4D74758CDD234835B50984B8F8FC27CB">
    <w:name w:val="4D74758CDD234835B50984B8F8FC27CB"/>
    <w:rsid w:val="00D60936"/>
  </w:style>
  <w:style w:type="paragraph" w:customStyle="1" w:styleId="85ACF98245C045BCA2041125C0198A76">
    <w:name w:val="85ACF98245C045BCA2041125C0198A76"/>
    <w:rsid w:val="00D60936"/>
  </w:style>
  <w:style w:type="paragraph" w:customStyle="1" w:styleId="FAA55A9D95074C448106CB19427BD04E">
    <w:name w:val="FAA55A9D95074C448106CB19427BD04E"/>
    <w:rsid w:val="00D60936"/>
  </w:style>
  <w:style w:type="paragraph" w:customStyle="1" w:styleId="DC839449407C47E0B5201DD9305578DA">
    <w:name w:val="DC839449407C47E0B5201DD9305578DA"/>
    <w:rsid w:val="00D60936"/>
  </w:style>
  <w:style w:type="paragraph" w:customStyle="1" w:styleId="07E1123494554E91BE5FB4926B71898B">
    <w:name w:val="07E1123494554E91BE5FB4926B71898B"/>
    <w:rsid w:val="00D60936"/>
  </w:style>
  <w:style w:type="paragraph" w:customStyle="1" w:styleId="0B119EB7C01B41EC8C69440B5B60031A">
    <w:name w:val="0B119EB7C01B41EC8C69440B5B60031A"/>
    <w:rsid w:val="00D60936"/>
  </w:style>
  <w:style w:type="paragraph" w:customStyle="1" w:styleId="6577952B8A5F410DBB5EE3611BC909F5">
    <w:name w:val="6577952B8A5F410DBB5EE3611BC909F5"/>
    <w:rsid w:val="00D60936"/>
  </w:style>
  <w:style w:type="paragraph" w:customStyle="1" w:styleId="85ACF98245C045BCA2041125C0198A761">
    <w:name w:val="85ACF98245C045BCA2041125C0198A761"/>
    <w:rsid w:val="00D609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119EB7C01B41EC8C69440B5B60031A1">
    <w:name w:val="0B119EB7C01B41EC8C69440B5B60031A1"/>
    <w:rsid w:val="00D609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D5AB74D3294784A3BD09A4C5DE243E">
    <w:name w:val="B0D5AB74D3294784A3BD09A4C5DE243E"/>
    <w:rsid w:val="00D60936"/>
  </w:style>
  <w:style w:type="paragraph" w:customStyle="1" w:styleId="7E56E2F502B64762B51F7CCE59AD9FB9">
    <w:name w:val="7E56E2F502B64762B51F7CCE59AD9FB9"/>
    <w:rsid w:val="00D60936"/>
  </w:style>
  <w:style w:type="paragraph" w:customStyle="1" w:styleId="0850FA7E101642C2971E009E7AB754E7">
    <w:name w:val="0850FA7E101642C2971E009E7AB754E7"/>
    <w:rsid w:val="00D60936"/>
  </w:style>
  <w:style w:type="paragraph" w:customStyle="1" w:styleId="838DAE08C2C447EBB506E4E88F16F417">
    <w:name w:val="838DAE08C2C447EBB506E4E88F16F417"/>
    <w:rsid w:val="00D60936"/>
  </w:style>
  <w:style w:type="paragraph" w:customStyle="1" w:styleId="0E911F7CFFD343C29FD0AB0D313949A2">
    <w:name w:val="0E911F7CFFD343C29FD0AB0D313949A2"/>
    <w:rsid w:val="00D60936"/>
  </w:style>
  <w:style w:type="paragraph" w:customStyle="1" w:styleId="0649E3DFC96143AFA56DD28872AAEA93">
    <w:name w:val="0649E3DFC96143AFA56DD28872AAEA93"/>
    <w:rsid w:val="00D60936"/>
  </w:style>
  <w:style w:type="paragraph" w:customStyle="1" w:styleId="2CEC7818207741B59E434122E9EEA3E5">
    <w:name w:val="2CEC7818207741B59E434122E9EEA3E5"/>
    <w:rsid w:val="00D60936"/>
  </w:style>
  <w:style w:type="paragraph" w:customStyle="1" w:styleId="4B6C6BC5972D465395F6E6794E4B8C3E">
    <w:name w:val="4B6C6BC5972D465395F6E6794E4B8C3E"/>
    <w:rsid w:val="00375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b4a2192f-8171-4fbf-9c57-20c7308bb3d8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2021-01-26T00:00:00</HeaderDate>
    <Office/>
    <Dnr>N2021/00119</Dnr>
    <ParagrafNr/>
    <DocumentTitle/>
    <VisitingAddress/>
    <Extra1/>
    <Extra2/>
    <Extra3>Jörgen Berglund</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25" ma:contentTypeDescription="Skapa nytt dokument med möjlighet att välja RK-mall" ma:contentTypeScope="" ma:versionID="02636185d073780db847741f677436fa">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A4FA-9853-41ED-A809-FEF066BFC4C8}"/>
</file>

<file path=customXml/itemProps2.xml><?xml version="1.0" encoding="utf-8"?>
<ds:datastoreItem xmlns:ds="http://schemas.openxmlformats.org/officeDocument/2006/customXml" ds:itemID="{B5E13833-9DAE-499A-BEBB-E4C99FBDF7B1}"/>
</file>

<file path=customXml/itemProps3.xml><?xml version="1.0" encoding="utf-8"?>
<ds:datastoreItem xmlns:ds="http://schemas.openxmlformats.org/officeDocument/2006/customXml" ds:itemID="{F2AAC6FE-51D9-4E8A-996A-953419C5FD5F}"/>
</file>

<file path=customXml/itemProps4.xml><?xml version="1.0" encoding="utf-8"?>
<ds:datastoreItem xmlns:ds="http://schemas.openxmlformats.org/officeDocument/2006/customXml" ds:itemID="{6495BBDB-3624-4ECE-BBA7-FE080E414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E13833-9DAE-499A-BEBB-E4C99FBDF7B1}">
  <ds:schemaRefs>
    <ds:schemaRef ds:uri="f9dd3602-e05d-49ea-aac2-bc5d23a2fa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7B5035CE-C8F9-4E38-9755-FC22DB010B9C}">
  <ds:schemaRefs>
    <ds:schemaRef ds:uri="http://schemas.microsoft.com/sharepoint/events"/>
  </ds:schemaRefs>
</ds:datastoreItem>
</file>

<file path=customXml/itemProps7.xml><?xml version="1.0" encoding="utf-8"?>
<ds:datastoreItem xmlns:ds="http://schemas.openxmlformats.org/officeDocument/2006/customXml" ds:itemID="{0D357650-E7D4-4B83-AD14-3F17D01F69B2}"/>
</file>

<file path=customXml/itemProps8.xml><?xml version="1.0" encoding="utf-8"?>
<ds:datastoreItem xmlns:ds="http://schemas.openxmlformats.org/officeDocument/2006/customXml" ds:itemID="{FDB3CAF3-2D87-4212-B782-FF50519C50D9}"/>
</file>

<file path=docProps/app.xml><?xml version="1.0" encoding="utf-8"?>
<Properties xmlns="http://schemas.openxmlformats.org/officeDocument/2006/extended-properties" xmlns:vt="http://schemas.openxmlformats.org/officeDocument/2006/docPropsVTypes">
  <Template>RK Basmall</Template>
  <TotalTime>0</TotalTime>
  <Pages>2</Pages>
  <Words>228</Words>
  <Characters>1213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1286 - SAS och inhyrning av piloter från Irland_slutgiltig.docx</dc:title>
  <dc:subject/>
  <dc:creator>Ulrika Nordström</dc:creator>
  <cp:keywords/>
  <dc:description/>
  <cp:lastModifiedBy>Ulrika Nordström</cp:lastModifiedBy>
  <cp:revision>3</cp:revision>
  <dcterms:created xsi:type="dcterms:W3CDTF">2021-01-26T08:14:00Z</dcterms:created>
  <dcterms:modified xsi:type="dcterms:W3CDTF">2021-01-26T08:14:00Z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