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7496B" w14:textId="1309EA9A" w:rsidR="00324C04" w:rsidRDefault="00EF3A12" w:rsidP="00472EBA">
      <w:pPr>
        <w:pStyle w:val="Rubrik"/>
      </w:pPr>
      <w:r>
        <w:t xml:space="preserve">Svar på fråga </w:t>
      </w:r>
      <w:r w:rsidR="00AB5966">
        <w:t>2020/21:</w:t>
      </w:r>
      <w:r w:rsidR="00866B5F">
        <w:t xml:space="preserve">2860 </w:t>
      </w:r>
      <w:r w:rsidR="00324C04">
        <w:t xml:space="preserve">av Anders Åkesson (C) </w:t>
      </w:r>
    </w:p>
    <w:p w14:paraId="5A39E63E" w14:textId="7829F2D4" w:rsidR="00EF3A12" w:rsidRDefault="00324C04" w:rsidP="00472EBA">
      <w:pPr>
        <w:pStyle w:val="Rubrik"/>
      </w:pPr>
      <w:r>
        <w:t>Granbarkborrens spridning</w:t>
      </w:r>
      <w:r w:rsidR="00EF3A12">
        <w:t xml:space="preserve"> </w:t>
      </w:r>
    </w:p>
    <w:p w14:paraId="7A42C072" w14:textId="61C803AA" w:rsidR="00EF3A12" w:rsidRDefault="00324C04" w:rsidP="00472EBA">
      <w:pPr>
        <w:pStyle w:val="Brdtext"/>
      </w:pPr>
      <w:r>
        <w:t xml:space="preserve">Anders Åkesson </w:t>
      </w:r>
      <w:r w:rsidR="00EF3A12">
        <w:t xml:space="preserve">har frågat mig </w:t>
      </w:r>
      <w:r>
        <w:t xml:space="preserve">av vilken </w:t>
      </w:r>
      <w:proofErr w:type="gramStart"/>
      <w:r>
        <w:t>orsak regeringen</w:t>
      </w:r>
      <w:proofErr w:type="gramEnd"/>
      <w:r w:rsidR="005C7B9F">
        <w:t xml:space="preserve"> (</w:t>
      </w:r>
      <w:r>
        <w:t>Miljödepartementet</w:t>
      </w:r>
      <w:r w:rsidR="005C7B9F">
        <w:t>)</w:t>
      </w:r>
      <w:r>
        <w:t xml:space="preserve"> ännu inte har hanterat inkomna överklaganden av länsstyrelsernas beslut avseende ändrade skötselföreskrifter i syfte att hindra granbarkborrens spridning.</w:t>
      </w:r>
    </w:p>
    <w:p w14:paraId="0CAFF5C4" w14:textId="51418233" w:rsidR="00DF0140" w:rsidRDefault="00EF3A12" w:rsidP="00472EBA">
      <w:pPr>
        <w:pStyle w:val="Brdtext"/>
      </w:pPr>
      <w:r>
        <w:t xml:space="preserve">Regeringen har en hög ambition när det gäller </w:t>
      </w:r>
      <w:r w:rsidR="001D53EE">
        <w:t xml:space="preserve">det fortgående </w:t>
      </w:r>
      <w:r>
        <w:t xml:space="preserve">arbetet med att bekämpa </w:t>
      </w:r>
      <w:r w:rsidR="00314033">
        <w:t>spridning</w:t>
      </w:r>
      <w:r w:rsidR="009B5163">
        <w:t xml:space="preserve"> av granbarkborre</w:t>
      </w:r>
      <w:r>
        <w:t xml:space="preserve"> och </w:t>
      </w:r>
      <w:r w:rsidR="00BA0AF8">
        <w:t>begränsa</w:t>
      </w:r>
      <w:r>
        <w:t xml:space="preserve"> skador </w:t>
      </w:r>
      <w:r w:rsidR="00BA0AF8">
        <w:t xml:space="preserve">orsakade av angrepp </w:t>
      </w:r>
      <w:r>
        <w:t xml:space="preserve">i skogar runt om i Sverige. </w:t>
      </w:r>
      <w:r w:rsidRPr="00A62B2F">
        <w:t xml:space="preserve">Regeringen </w:t>
      </w:r>
      <w:r w:rsidR="002F6741">
        <w:t xml:space="preserve">har två år i följd gett </w:t>
      </w:r>
      <w:r w:rsidR="00A62B2F" w:rsidRPr="00A62B2F">
        <w:t>ett antal myndigheter</w:t>
      </w:r>
      <w:r w:rsidR="00314033">
        <w:t xml:space="preserve"> </w:t>
      </w:r>
      <w:r w:rsidRPr="00A62B2F">
        <w:t xml:space="preserve">uppdrag som </w:t>
      </w:r>
      <w:r w:rsidR="00323DCB">
        <w:t xml:space="preserve">tillsammans </w:t>
      </w:r>
      <w:r w:rsidRPr="00A62B2F">
        <w:t xml:space="preserve">ska leda till att spridningen av granbarkborrar begränsas. </w:t>
      </w:r>
      <w:r w:rsidR="001D53EE" w:rsidRPr="009B5163">
        <w:t xml:space="preserve">Som ett led i det </w:t>
      </w:r>
      <w:r w:rsidR="00042633" w:rsidRPr="009B5163">
        <w:t>arbete</w:t>
      </w:r>
      <w:r w:rsidR="00455033" w:rsidRPr="009B5163">
        <w:t>t</w:t>
      </w:r>
      <w:r w:rsidR="00042633" w:rsidRPr="009B5163">
        <w:t xml:space="preserve"> </w:t>
      </w:r>
      <w:r w:rsidR="002F6741">
        <w:t xml:space="preserve">uppdaterade </w:t>
      </w:r>
      <w:r w:rsidR="001D53EE" w:rsidRPr="009B5163">
        <w:t>N</w:t>
      </w:r>
      <w:r w:rsidRPr="009B5163">
        <w:t xml:space="preserve">aturvårdsverket </w:t>
      </w:r>
      <w:r w:rsidR="002F6741">
        <w:t>sin</w:t>
      </w:r>
      <w:r w:rsidRPr="009B5163">
        <w:t xml:space="preserve"> vägledning </w:t>
      </w:r>
      <w:r w:rsidR="002F6741">
        <w:t xml:space="preserve">till länsstyrelserna </w:t>
      </w:r>
      <w:r w:rsidRPr="009B5163">
        <w:t xml:space="preserve">om </w:t>
      </w:r>
      <w:r w:rsidR="002F6741">
        <w:t xml:space="preserve">vilka </w:t>
      </w:r>
      <w:r w:rsidRPr="009B5163">
        <w:t xml:space="preserve">åtgärder som </w:t>
      </w:r>
      <w:r w:rsidR="002F6741">
        <w:t xml:space="preserve">bör vidtas vid </w:t>
      </w:r>
      <w:r w:rsidRPr="009B5163">
        <w:t>omfattande angrepp av granbarkborre i skyddade områden.</w:t>
      </w:r>
      <w:r w:rsidRPr="00EF3A12">
        <w:t xml:space="preserve"> </w:t>
      </w:r>
      <w:r w:rsidR="00DF0140">
        <w:t xml:space="preserve">När det gäller naturreservat </w:t>
      </w:r>
      <w:r w:rsidR="002F6741">
        <w:t>ska</w:t>
      </w:r>
      <w:r w:rsidR="00DF0140">
        <w:t xml:space="preserve"> hänsyn </w:t>
      </w:r>
      <w:r w:rsidR="002F6741">
        <w:t xml:space="preserve">tas </w:t>
      </w:r>
      <w:r w:rsidR="00DF0140">
        <w:t xml:space="preserve">till de naturvärden som reservatet är tänkt att bevara så </w:t>
      </w:r>
      <w:r w:rsidR="002F6741">
        <w:t xml:space="preserve">att </w:t>
      </w:r>
      <w:r w:rsidR="00DF0140">
        <w:t xml:space="preserve">dessa inte påverkas på ett negativt sätt när åtgärder genomförs. </w:t>
      </w:r>
    </w:p>
    <w:p w14:paraId="5AF92995" w14:textId="41A551CE" w:rsidR="00004A96" w:rsidRDefault="00DF0140" w:rsidP="00472EBA">
      <w:pPr>
        <w:pStyle w:val="Brdtext"/>
      </w:pPr>
      <w:r>
        <w:t>N</w:t>
      </w:r>
      <w:r w:rsidR="009B5163">
        <w:t>ågra</w:t>
      </w:r>
      <w:r w:rsidR="00A62B2F">
        <w:t xml:space="preserve"> länsstyrelser </w:t>
      </w:r>
      <w:r>
        <w:t xml:space="preserve">har </w:t>
      </w:r>
      <w:r w:rsidR="00A62B2F">
        <w:t>under det senaste året fattat tilläggsbeslut till</w:t>
      </w:r>
      <w:r w:rsidR="00314033">
        <w:t>,</w:t>
      </w:r>
      <w:r w:rsidR="00A62B2F">
        <w:t xml:space="preserve"> eller ändring av</w:t>
      </w:r>
      <w:r w:rsidR="00314033">
        <w:t>,</w:t>
      </w:r>
      <w:r w:rsidR="00A62B2F">
        <w:t xml:space="preserve"> naturreservatsbeslut för att göra det möjligt att genomföra åtgärder som annars inte är tillåtna enligt reservatsföreskrifterna, </w:t>
      </w:r>
      <w:proofErr w:type="gramStart"/>
      <w:r w:rsidR="00314033">
        <w:t>t</w:t>
      </w:r>
      <w:r w:rsidR="002F6741">
        <w:t>.</w:t>
      </w:r>
      <w:r w:rsidR="00314033">
        <w:t>ex</w:t>
      </w:r>
      <w:r w:rsidR="002F6741">
        <w:t>.</w:t>
      </w:r>
      <w:proofErr w:type="gramEnd"/>
      <w:r w:rsidR="00A62B2F">
        <w:t xml:space="preserve"> att avverka angripna träd och föra bort dem ur reservatet.</w:t>
      </w:r>
      <w:r w:rsidR="00BD57B8">
        <w:t xml:space="preserve"> </w:t>
      </w:r>
    </w:p>
    <w:p w14:paraId="295993B8" w14:textId="7F1E69CA" w:rsidR="00EB4025" w:rsidRDefault="00BD57B8" w:rsidP="00472EBA">
      <w:pPr>
        <w:pStyle w:val="Brdtext"/>
      </w:pPr>
      <w:r>
        <w:t xml:space="preserve">Av totalt 181 naturreservat som berörs av överklagade beslut </w:t>
      </w:r>
      <w:r w:rsidR="00004A96">
        <w:t>om</w:t>
      </w:r>
      <w:r>
        <w:t xml:space="preserve"> </w:t>
      </w:r>
      <w:r w:rsidR="00004A96">
        <w:t xml:space="preserve">åtgärder riktade mot </w:t>
      </w:r>
      <w:r>
        <w:t>granbarkborrens spridning</w:t>
      </w:r>
      <w:r w:rsidR="00004A96">
        <w:t>,</w:t>
      </w:r>
      <w:r>
        <w:t xml:space="preserve"> fattade regeringen den 12 maj 2021</w:t>
      </w:r>
      <w:r w:rsidR="00A62B2F">
        <w:t xml:space="preserve"> </w:t>
      </w:r>
      <w:r w:rsidR="00004A96">
        <w:t xml:space="preserve">beslut gällande 168 naturreservat. </w:t>
      </w:r>
      <w:r w:rsidR="009A4B60">
        <w:t xml:space="preserve">Handläggningen pågår fortfarande i </w:t>
      </w:r>
      <w:r w:rsidR="0033512D">
        <w:t xml:space="preserve">ett </w:t>
      </w:r>
      <w:r w:rsidR="009A4B60">
        <w:t>ärende som gäller de övriga 13 naturreservaten.</w:t>
      </w:r>
      <w:r w:rsidR="00004A96">
        <w:t xml:space="preserve"> </w:t>
      </w:r>
    </w:p>
    <w:p w14:paraId="501FFE39" w14:textId="43A6125F" w:rsidR="00EB4025" w:rsidRDefault="00EB4025" w:rsidP="00472EBA">
      <w:pPr>
        <w:pStyle w:val="Brdtext"/>
      </w:pPr>
      <w:r>
        <w:t xml:space="preserve">Det är inte möjligt i dagsläget att förutse hur lång handläggningstiden kommer att bli för dessa. </w:t>
      </w:r>
      <w:r w:rsidR="009A4B60">
        <w:t xml:space="preserve">Handläggningstiden </w:t>
      </w:r>
      <w:r w:rsidR="00E038D8">
        <w:t xml:space="preserve">beror i huvudsak på ärendets svårighetsgrad, omfattning, om ärendet är komplett och om alla handlingar som behövs för beslut finns eller om ärendet behöver kompletteras, kommuniceras med klaganden eller remitteras till exempelvis </w:t>
      </w:r>
      <w:r w:rsidR="002F6741">
        <w:t>berörda</w:t>
      </w:r>
      <w:r w:rsidR="00E038D8">
        <w:t xml:space="preserve"> myndigheter. Utgångspunkten för regeringens handläggning är att den ska ske skyndsamt, effektivt och utan att rättssäkerheten eftersätts.</w:t>
      </w:r>
    </w:p>
    <w:p w14:paraId="22C1C74D" w14:textId="3F6BA33D" w:rsidR="00324C04" w:rsidRDefault="00324C04" w:rsidP="00472EBA">
      <w:pPr>
        <w:pStyle w:val="Brdtext"/>
      </w:pPr>
      <w:r>
        <w:t xml:space="preserve">Stockholm den </w:t>
      </w:r>
      <w:r w:rsidR="00FF50F5">
        <w:t>26</w:t>
      </w:r>
      <w:r w:rsidR="00866B5F">
        <w:t xml:space="preserve"> maj 2021</w:t>
      </w:r>
    </w:p>
    <w:p w14:paraId="7C6BBA7E" w14:textId="68326176" w:rsidR="00EF3A12" w:rsidRPr="00472EBA" w:rsidRDefault="00324C04" w:rsidP="00472EBA">
      <w:pPr>
        <w:pStyle w:val="Brdtext"/>
      </w:pPr>
      <w:r>
        <w:t>Per Bolund</w:t>
      </w:r>
    </w:p>
    <w:p w14:paraId="6DDDD324" w14:textId="77777777" w:rsidR="00A0129C" w:rsidRDefault="00A0129C" w:rsidP="00CF6E13">
      <w:pPr>
        <w:pStyle w:val="Brdtext"/>
      </w:pP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1CD09" w14:textId="77777777" w:rsidR="007A52A1" w:rsidRDefault="007A52A1" w:rsidP="00A87A54">
      <w:pPr>
        <w:spacing w:after="0" w:line="240" w:lineRule="auto"/>
      </w:pPr>
      <w:r>
        <w:separator/>
      </w:r>
    </w:p>
  </w:endnote>
  <w:endnote w:type="continuationSeparator" w:id="0">
    <w:p w14:paraId="00079BD7" w14:textId="77777777" w:rsidR="007A52A1" w:rsidRDefault="007A52A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88B65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0BCB7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FF071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C8375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DC040C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F3A12" w:rsidRPr="00347E11" w14:paraId="40B321B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46DDAE" w14:textId="77777777" w:rsidR="00EF3A12" w:rsidRPr="00347E11" w:rsidRDefault="00EF3A12" w:rsidP="00347E11">
          <w:pPr>
            <w:pStyle w:val="Sidfot"/>
            <w:rPr>
              <w:sz w:val="8"/>
            </w:rPr>
          </w:pPr>
        </w:p>
      </w:tc>
    </w:tr>
    <w:tr w:rsidR="00EF3A12" w:rsidRPr="00EE3C0F" w14:paraId="1C399150" w14:textId="77777777" w:rsidTr="00C26068">
      <w:trPr>
        <w:trHeight w:val="227"/>
      </w:trPr>
      <w:tc>
        <w:tcPr>
          <w:tcW w:w="4074" w:type="dxa"/>
        </w:tcPr>
        <w:p w14:paraId="33226571" w14:textId="77777777" w:rsidR="00EF3A12" w:rsidRDefault="00EF3A12" w:rsidP="00C26068">
          <w:pPr>
            <w:pStyle w:val="Sidfot"/>
          </w:pPr>
          <w:r>
            <w:t>Telefonväxel: 08-405 10 00</w:t>
          </w:r>
        </w:p>
        <w:p w14:paraId="499A7DB6" w14:textId="77777777" w:rsidR="00EF3A12" w:rsidRDefault="00EF3A12" w:rsidP="00C26068">
          <w:pPr>
            <w:pStyle w:val="Sidfot"/>
          </w:pPr>
          <w:r>
            <w:t>Fax: 08-24 46 31</w:t>
          </w:r>
        </w:p>
        <w:p w14:paraId="46D58AE7" w14:textId="77777777" w:rsidR="00EF3A12" w:rsidRPr="00F53AEA" w:rsidRDefault="00EF3A12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093EAD51" w14:textId="77777777" w:rsidR="00EF3A12" w:rsidRDefault="00EF3A12" w:rsidP="00F53AEA">
          <w:pPr>
            <w:pStyle w:val="Sidfot"/>
          </w:pPr>
          <w:r>
            <w:t>Postadress: 103 33 Stockholm</w:t>
          </w:r>
        </w:p>
        <w:p w14:paraId="448BB765" w14:textId="77777777" w:rsidR="00EF3A12" w:rsidRDefault="00EF3A12" w:rsidP="00F53AEA">
          <w:pPr>
            <w:pStyle w:val="Sidfot"/>
          </w:pPr>
          <w:r>
            <w:t>Besöksadress: Fredsgatan 6</w:t>
          </w:r>
        </w:p>
        <w:p w14:paraId="3F0775A8" w14:textId="77777777" w:rsidR="00EF3A12" w:rsidRPr="00F53AEA" w:rsidRDefault="00EF3A12" w:rsidP="00F53AEA">
          <w:pPr>
            <w:pStyle w:val="Sidfot"/>
          </w:pPr>
          <w:r>
            <w:t>E-post: m.registrator@regeringskansliet.se</w:t>
          </w:r>
        </w:p>
      </w:tc>
    </w:tr>
  </w:tbl>
  <w:p w14:paraId="67887763" w14:textId="77777777" w:rsidR="00093408" w:rsidRPr="00EF3A12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DCAB7" w14:textId="77777777" w:rsidR="007A52A1" w:rsidRDefault="007A52A1" w:rsidP="00A87A54">
      <w:pPr>
        <w:spacing w:after="0" w:line="240" w:lineRule="auto"/>
      </w:pPr>
      <w:r>
        <w:separator/>
      </w:r>
    </w:p>
  </w:footnote>
  <w:footnote w:type="continuationSeparator" w:id="0">
    <w:p w14:paraId="5427E749" w14:textId="77777777" w:rsidR="007A52A1" w:rsidRDefault="007A52A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F3A12" w14:paraId="7AD12577" w14:textId="77777777" w:rsidTr="00C93EBA">
      <w:trPr>
        <w:trHeight w:val="227"/>
      </w:trPr>
      <w:tc>
        <w:tcPr>
          <w:tcW w:w="5534" w:type="dxa"/>
        </w:tcPr>
        <w:p w14:paraId="0D2F3D14" w14:textId="77777777" w:rsidR="00EF3A12" w:rsidRPr="007D73AB" w:rsidRDefault="00EF3A12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17D078D00D514CF38388507E9D1F891D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6846ED46" w14:textId="77777777" w:rsidR="00EF3A12" w:rsidRPr="007D73AB" w:rsidRDefault="00EF3A12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04097B70" w14:textId="77777777" w:rsidR="00EF3A12" w:rsidRDefault="00EF3A12" w:rsidP="005A703A">
          <w:pPr>
            <w:pStyle w:val="Sidhuvud"/>
          </w:pPr>
        </w:p>
      </w:tc>
    </w:tr>
    <w:tr w:rsidR="00EF3A12" w14:paraId="3E7B5D2E" w14:textId="77777777" w:rsidTr="00C93EBA">
      <w:trPr>
        <w:trHeight w:val="1928"/>
      </w:trPr>
      <w:tc>
        <w:tcPr>
          <w:tcW w:w="5534" w:type="dxa"/>
        </w:tcPr>
        <w:p w14:paraId="449745C2" w14:textId="77777777" w:rsidR="00EF3A12" w:rsidRPr="00340DE0" w:rsidRDefault="00EF3A1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80F566" wp14:editId="5953306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5C034E" w14:textId="77777777" w:rsidR="00EF3A12" w:rsidRPr="00710A6C" w:rsidRDefault="00EF3A12" w:rsidP="00EE3C0F">
          <w:pPr>
            <w:pStyle w:val="Sidhuvud"/>
            <w:rPr>
              <w:b/>
            </w:rPr>
          </w:pPr>
        </w:p>
        <w:p w14:paraId="36F7D3C1" w14:textId="77777777" w:rsidR="00EF3A12" w:rsidRDefault="00EF3A12" w:rsidP="00EE3C0F">
          <w:pPr>
            <w:pStyle w:val="Sidhuvud"/>
          </w:pPr>
        </w:p>
        <w:p w14:paraId="5C8355DF" w14:textId="77777777" w:rsidR="00EF3A12" w:rsidRDefault="00EF3A12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2BB69292D0D44848CECD5E1220A1898"/>
            </w:placeholder>
            <w:showingPlcHdr/>
            <w:dataBinding w:prefixMappings="xmlns:ns0='http://lp/documentinfo/RK' " w:xpath="/ns0:DocumentInfo[1]/ns0:BaseInfo[1]/ns0:HeaderDate[1]" w:storeItemID="{344C7BEA-1498-42C6-8205-D146D445BC6A}"/>
            <w:date w:fullDate="2021-05-2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5824625" w14:textId="2E95C2EE" w:rsidR="00EF3A12" w:rsidRDefault="00324C04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56E8FB0A35A0495583381AF8150560E0"/>
            </w:placeholder>
            <w:dataBinding w:prefixMappings="xmlns:ns0='http://lp/documentinfo/RK' " w:xpath="/ns0:DocumentInfo[1]/ns0:BaseInfo[1]/ns0:Dnr[1]" w:storeItemID="{344C7BEA-1498-42C6-8205-D146D445BC6A}"/>
            <w:text/>
          </w:sdtPr>
          <w:sdtEndPr/>
          <w:sdtContent>
            <w:p w14:paraId="61C9D620" w14:textId="2D30FFF1" w:rsidR="00EF3A12" w:rsidRDefault="00EF3A12" w:rsidP="00EE3C0F">
              <w:pPr>
                <w:pStyle w:val="Sidhuvud"/>
              </w:pPr>
              <w:r>
                <w:t>M2021/</w:t>
              </w:r>
              <w:r w:rsidR="00D50902">
                <w:t>01021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641F4B28357544D1B807FECA496DB18D"/>
            </w:placeholder>
            <w:showingPlcHdr/>
            <w:dataBinding w:prefixMappings="xmlns:ns0='http://lp/documentinfo/RK' " w:xpath="/ns0:DocumentInfo[1]/ns0:BaseInfo[1]/ns0:DocNumber[1]" w:storeItemID="{344C7BEA-1498-42C6-8205-D146D445BC6A}"/>
            <w:text/>
          </w:sdtPr>
          <w:sdtEndPr/>
          <w:sdtContent>
            <w:p w14:paraId="17287DEB" w14:textId="77777777" w:rsidR="00EF3A12" w:rsidRDefault="00EF3A1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7735041" w14:textId="77777777" w:rsidR="00EF3A12" w:rsidRDefault="00EF3A12" w:rsidP="00EE3C0F">
          <w:pPr>
            <w:pStyle w:val="Sidhuvud"/>
          </w:pPr>
        </w:p>
      </w:tc>
      <w:tc>
        <w:tcPr>
          <w:tcW w:w="1134" w:type="dxa"/>
        </w:tcPr>
        <w:p w14:paraId="6DDA83B6" w14:textId="77777777" w:rsidR="00EF3A12" w:rsidRDefault="00EF3A12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0A4927C5C20A4AF7815E5300AE06D3D2"/>
            </w:placeholder>
            <w:showingPlcHdr/>
            <w:dataBinding w:prefixMappings="xmlns:ns0='http://lp/documentinfo/RK' " w:xpath="/ns0:DocumentInfo[1]/ns0:BaseInfo[1]/ns0:Appendix[1]" w:storeItemID="{344C7BEA-1498-42C6-8205-D146D445BC6A}"/>
            <w:text/>
          </w:sdtPr>
          <w:sdtEndPr/>
          <w:sdtContent>
            <w:p w14:paraId="72FBBC80" w14:textId="77777777" w:rsidR="00EF3A12" w:rsidRPr="0094502D" w:rsidRDefault="00EF3A12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EF3A12" w14:paraId="307D709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82DDB9C537F24B3FAAE794B84A55D6C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DB29018" w14:textId="77777777" w:rsidR="00EF3A12" w:rsidRPr="00EF3A12" w:rsidRDefault="00EF3A12" w:rsidP="00340DE0">
              <w:pPr>
                <w:pStyle w:val="Sidhuvud"/>
                <w:rPr>
                  <w:b/>
                </w:rPr>
              </w:pPr>
              <w:r w:rsidRPr="00EF3A12">
                <w:rPr>
                  <w:b/>
                </w:rPr>
                <w:t>Miljödepartementet</w:t>
              </w:r>
            </w:p>
            <w:p w14:paraId="175E9C07" w14:textId="6D6A1745" w:rsidR="00EF3A12" w:rsidRPr="00340DE0" w:rsidRDefault="00EF3A12" w:rsidP="00340DE0">
              <w:pPr>
                <w:pStyle w:val="Sidhuvud"/>
              </w:pPr>
              <w:r w:rsidRPr="00EF3A12">
                <w:t>M</w:t>
              </w:r>
              <w:r>
                <w:t>iljö- och klimatministern samt vice statsminister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0B59EBAB67524010A62B12A5FF008B18"/>
          </w:placeholder>
          <w:dataBinding w:prefixMappings="xmlns:ns0='http://lp/documentinfo/RK' " w:xpath="/ns0:DocumentInfo[1]/ns0:BaseInfo[1]/ns0:Recipient[1]" w:storeItemID="{344C7BEA-1498-42C6-8205-D146D445BC6A}"/>
          <w:text w:multiLine="1"/>
        </w:sdtPr>
        <w:sdtEndPr/>
        <w:sdtContent>
          <w:tc>
            <w:tcPr>
              <w:tcW w:w="3170" w:type="dxa"/>
            </w:tcPr>
            <w:p w14:paraId="2394899E" w14:textId="4831CED9" w:rsidR="00EF3A12" w:rsidRDefault="00EF3A12" w:rsidP="00547B89">
              <w:pPr>
                <w:pStyle w:val="Sidhuvud"/>
              </w:pPr>
              <w:r>
                <w:t xml:space="preserve">Till riksdagen </w:t>
              </w:r>
            </w:p>
          </w:tc>
        </w:sdtContent>
      </w:sdt>
      <w:tc>
        <w:tcPr>
          <w:tcW w:w="1134" w:type="dxa"/>
        </w:tcPr>
        <w:p w14:paraId="14703A68" w14:textId="77777777" w:rsidR="00EF3A12" w:rsidRDefault="00EF3A12" w:rsidP="003E6020">
          <w:pPr>
            <w:pStyle w:val="Sidhuvud"/>
          </w:pPr>
        </w:p>
      </w:tc>
    </w:tr>
  </w:tbl>
  <w:p w14:paraId="5755FFC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12"/>
    <w:rsid w:val="00000290"/>
    <w:rsid w:val="00001068"/>
    <w:rsid w:val="0000412C"/>
    <w:rsid w:val="00004A96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633"/>
    <w:rsid w:val="00042CE5"/>
    <w:rsid w:val="0004352E"/>
    <w:rsid w:val="00050DF9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1514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1484"/>
    <w:rsid w:val="001D512F"/>
    <w:rsid w:val="001D53EE"/>
    <w:rsid w:val="001D761A"/>
    <w:rsid w:val="001E0BD5"/>
    <w:rsid w:val="001E1A13"/>
    <w:rsid w:val="001E20CC"/>
    <w:rsid w:val="001E3D83"/>
    <w:rsid w:val="001E5DF7"/>
    <w:rsid w:val="001E6477"/>
    <w:rsid w:val="001E72EE"/>
    <w:rsid w:val="001F0544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80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6741"/>
    <w:rsid w:val="002F7FAD"/>
    <w:rsid w:val="00300342"/>
    <w:rsid w:val="00304401"/>
    <w:rsid w:val="003050DB"/>
    <w:rsid w:val="00310561"/>
    <w:rsid w:val="00311D8C"/>
    <w:rsid w:val="0031273D"/>
    <w:rsid w:val="003128E2"/>
    <w:rsid w:val="00314033"/>
    <w:rsid w:val="003153D9"/>
    <w:rsid w:val="003172B4"/>
    <w:rsid w:val="00321621"/>
    <w:rsid w:val="00323DCB"/>
    <w:rsid w:val="00323EF7"/>
    <w:rsid w:val="003240E1"/>
    <w:rsid w:val="00324C04"/>
    <w:rsid w:val="00326C03"/>
    <w:rsid w:val="00327474"/>
    <w:rsid w:val="003277B5"/>
    <w:rsid w:val="003342B4"/>
    <w:rsid w:val="0033512D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5E61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ED1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03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4C1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C2A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407"/>
    <w:rsid w:val="005C15B3"/>
    <w:rsid w:val="005C6F80"/>
    <w:rsid w:val="005C7B9F"/>
    <w:rsid w:val="005D07C2"/>
    <w:rsid w:val="005E2F29"/>
    <w:rsid w:val="005E400D"/>
    <w:rsid w:val="005E49D4"/>
    <w:rsid w:val="005E4E79"/>
    <w:rsid w:val="005E5CE7"/>
    <w:rsid w:val="005E790C"/>
    <w:rsid w:val="005F08C5"/>
    <w:rsid w:val="005F3757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023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422"/>
    <w:rsid w:val="006E08FC"/>
    <w:rsid w:val="006E111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0E4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04A"/>
    <w:rsid w:val="00795D64"/>
    <w:rsid w:val="0079641B"/>
    <w:rsid w:val="00797A90"/>
    <w:rsid w:val="007A1856"/>
    <w:rsid w:val="007A1887"/>
    <w:rsid w:val="007A52A1"/>
    <w:rsid w:val="007A629C"/>
    <w:rsid w:val="007A62E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252"/>
    <w:rsid w:val="00863BB7"/>
    <w:rsid w:val="00866B5F"/>
    <w:rsid w:val="008730FD"/>
    <w:rsid w:val="00873C05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BC8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E51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22B"/>
    <w:rsid w:val="0095062C"/>
    <w:rsid w:val="00956EA9"/>
    <w:rsid w:val="00966E40"/>
    <w:rsid w:val="00971617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B60"/>
    <w:rsid w:val="009A4D0A"/>
    <w:rsid w:val="009A759C"/>
    <w:rsid w:val="009B2F70"/>
    <w:rsid w:val="009B4594"/>
    <w:rsid w:val="009B4DEC"/>
    <w:rsid w:val="009B5163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0A68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FF5"/>
    <w:rsid w:val="00A12A69"/>
    <w:rsid w:val="00A157F4"/>
    <w:rsid w:val="00A2019A"/>
    <w:rsid w:val="00A22BA6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B2F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ACE"/>
    <w:rsid w:val="00AA1FFE"/>
    <w:rsid w:val="00AA3F2E"/>
    <w:rsid w:val="00AA72F4"/>
    <w:rsid w:val="00AB10E7"/>
    <w:rsid w:val="00AB4D25"/>
    <w:rsid w:val="00AB5033"/>
    <w:rsid w:val="00AB5298"/>
    <w:rsid w:val="00AB5519"/>
    <w:rsid w:val="00AB5966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435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AF8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7B8"/>
    <w:rsid w:val="00BD7603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ABD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D59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08E"/>
    <w:rsid w:val="00D3621B"/>
    <w:rsid w:val="00D36E44"/>
    <w:rsid w:val="00D40205"/>
    <w:rsid w:val="00D40C72"/>
    <w:rsid w:val="00D4141B"/>
    <w:rsid w:val="00D4145D"/>
    <w:rsid w:val="00D4460B"/>
    <w:rsid w:val="00D458F0"/>
    <w:rsid w:val="00D50902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50C"/>
    <w:rsid w:val="00DD212F"/>
    <w:rsid w:val="00DE18F5"/>
    <w:rsid w:val="00DE73D2"/>
    <w:rsid w:val="00DF0140"/>
    <w:rsid w:val="00DF5BFB"/>
    <w:rsid w:val="00DF5CD6"/>
    <w:rsid w:val="00E022DA"/>
    <w:rsid w:val="00E02B66"/>
    <w:rsid w:val="00E038D8"/>
    <w:rsid w:val="00E03BCB"/>
    <w:rsid w:val="00E124DC"/>
    <w:rsid w:val="00E13747"/>
    <w:rsid w:val="00E15A41"/>
    <w:rsid w:val="00E16825"/>
    <w:rsid w:val="00E217F9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F7C"/>
    <w:rsid w:val="00EA1688"/>
    <w:rsid w:val="00EA1AFC"/>
    <w:rsid w:val="00EA2317"/>
    <w:rsid w:val="00EA3A7D"/>
    <w:rsid w:val="00EA4C83"/>
    <w:rsid w:val="00EB0A37"/>
    <w:rsid w:val="00EB402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A46"/>
    <w:rsid w:val="00ED592E"/>
    <w:rsid w:val="00ED6ABD"/>
    <w:rsid w:val="00ED72E1"/>
    <w:rsid w:val="00EE10D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3A12"/>
    <w:rsid w:val="00EF4803"/>
    <w:rsid w:val="00EF5127"/>
    <w:rsid w:val="00F03EAC"/>
    <w:rsid w:val="00F04B7C"/>
    <w:rsid w:val="00F078B5"/>
    <w:rsid w:val="00F14024"/>
    <w:rsid w:val="00F14FA3"/>
    <w:rsid w:val="00F15DB1"/>
    <w:rsid w:val="00F1677E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FAA"/>
    <w:rsid w:val="00F922B2"/>
    <w:rsid w:val="00F943C8"/>
    <w:rsid w:val="00F94FFF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0F5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5E06B"/>
  <w15:docId w15:val="{A09919C8-9CE1-4E94-A12E-4C5C78AE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7D078D00D514CF38388507E9D1F8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9CEBB8-7607-4CD7-844C-F5DD68F4327D}"/>
      </w:docPartPr>
      <w:docPartBody>
        <w:p w:rsidR="00252008" w:rsidRDefault="00D258E8" w:rsidP="00D258E8">
          <w:pPr>
            <w:pStyle w:val="17D078D00D514CF38388507E9D1F891D"/>
          </w:pPr>
          <w:r>
            <w:t xml:space="preserve"> </w:t>
          </w:r>
        </w:p>
      </w:docPartBody>
    </w:docPart>
    <w:docPart>
      <w:docPartPr>
        <w:name w:val="12BB69292D0D44848CECD5E1220A1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2154F-4561-4DD1-8796-CB7410ABEC9D}"/>
      </w:docPartPr>
      <w:docPartBody>
        <w:p w:rsidR="00252008" w:rsidRDefault="00D258E8" w:rsidP="00D258E8">
          <w:pPr>
            <w:pStyle w:val="12BB69292D0D44848CECD5E1220A1898"/>
          </w:pPr>
          <w:r>
            <w:t xml:space="preserve"> </w:t>
          </w:r>
        </w:p>
      </w:docPartBody>
    </w:docPart>
    <w:docPart>
      <w:docPartPr>
        <w:name w:val="56E8FB0A35A0495583381AF815056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83D30-C74C-43BF-8B04-11BBB13255A0}"/>
      </w:docPartPr>
      <w:docPartBody>
        <w:p w:rsidR="00252008" w:rsidRDefault="00D258E8" w:rsidP="00D258E8">
          <w:pPr>
            <w:pStyle w:val="56E8FB0A35A0495583381AF8150560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1F4B28357544D1B807FECA496DB1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C43D94-2115-492B-99C2-3D47E97C6C22}"/>
      </w:docPartPr>
      <w:docPartBody>
        <w:p w:rsidR="00252008" w:rsidRDefault="00D258E8" w:rsidP="00D258E8">
          <w:pPr>
            <w:pStyle w:val="641F4B28357544D1B807FECA496DB18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4927C5C20A4AF7815E5300AE06D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BDF329-A2FC-4AD8-9C8E-92841E754E14}"/>
      </w:docPartPr>
      <w:docPartBody>
        <w:p w:rsidR="00252008" w:rsidRDefault="00D258E8" w:rsidP="00D258E8">
          <w:pPr>
            <w:pStyle w:val="0A4927C5C20A4AF7815E5300AE06D3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DDB9C537F24B3FAAE794B84A55D6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3375C-0BA2-49A0-B38B-B897E31D5F7A}"/>
      </w:docPartPr>
      <w:docPartBody>
        <w:p w:rsidR="00252008" w:rsidRDefault="00D258E8" w:rsidP="00D258E8">
          <w:pPr>
            <w:pStyle w:val="82DDB9C537F24B3FAAE794B84A55D6C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59EBAB67524010A62B12A5FF008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45D5EC-E548-481C-BA24-BCE1F9F9FCB4}"/>
      </w:docPartPr>
      <w:docPartBody>
        <w:p w:rsidR="00252008" w:rsidRDefault="00D258E8" w:rsidP="00D258E8">
          <w:pPr>
            <w:pStyle w:val="0B59EBAB67524010A62B12A5FF008B18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E8"/>
    <w:rsid w:val="00252008"/>
    <w:rsid w:val="006A0F25"/>
    <w:rsid w:val="006D3033"/>
    <w:rsid w:val="00714230"/>
    <w:rsid w:val="007E527A"/>
    <w:rsid w:val="00875F29"/>
    <w:rsid w:val="009D7D7E"/>
    <w:rsid w:val="00D258E8"/>
    <w:rsid w:val="00F1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D078D00D514CF38388507E9D1F891D">
    <w:name w:val="17D078D00D514CF38388507E9D1F891D"/>
    <w:rsid w:val="00D258E8"/>
  </w:style>
  <w:style w:type="character" w:styleId="Platshllartext">
    <w:name w:val="Placeholder Text"/>
    <w:basedOn w:val="Standardstycketeckensnitt"/>
    <w:uiPriority w:val="99"/>
    <w:semiHidden/>
    <w:rsid w:val="00D258E8"/>
    <w:rPr>
      <w:noProof w:val="0"/>
      <w:color w:val="808080"/>
    </w:rPr>
  </w:style>
  <w:style w:type="paragraph" w:customStyle="1" w:styleId="162F9EE490B549B59BE57ECEC791644D">
    <w:name w:val="162F9EE490B549B59BE57ECEC791644D"/>
    <w:rsid w:val="00D258E8"/>
  </w:style>
  <w:style w:type="paragraph" w:customStyle="1" w:styleId="748D8AADCD464011830371A4FB103EDA">
    <w:name w:val="748D8AADCD464011830371A4FB103EDA"/>
    <w:rsid w:val="00D258E8"/>
  </w:style>
  <w:style w:type="paragraph" w:customStyle="1" w:styleId="A47EB57B6CC646538AE6244E3704C3F1">
    <w:name w:val="A47EB57B6CC646538AE6244E3704C3F1"/>
    <w:rsid w:val="00D258E8"/>
  </w:style>
  <w:style w:type="paragraph" w:customStyle="1" w:styleId="12BB69292D0D44848CECD5E1220A1898">
    <w:name w:val="12BB69292D0D44848CECD5E1220A1898"/>
    <w:rsid w:val="00D258E8"/>
  </w:style>
  <w:style w:type="paragraph" w:customStyle="1" w:styleId="56E8FB0A35A0495583381AF8150560E0">
    <w:name w:val="56E8FB0A35A0495583381AF8150560E0"/>
    <w:rsid w:val="00D258E8"/>
  </w:style>
  <w:style w:type="paragraph" w:customStyle="1" w:styleId="641F4B28357544D1B807FECA496DB18D">
    <w:name w:val="641F4B28357544D1B807FECA496DB18D"/>
    <w:rsid w:val="00D258E8"/>
  </w:style>
  <w:style w:type="paragraph" w:customStyle="1" w:styleId="D18EB829B10A440381ED3047531274DC">
    <w:name w:val="D18EB829B10A440381ED3047531274DC"/>
    <w:rsid w:val="00D258E8"/>
  </w:style>
  <w:style w:type="paragraph" w:customStyle="1" w:styleId="A47F4CCD08FB4732BACF12F69FB6E90A">
    <w:name w:val="A47F4CCD08FB4732BACF12F69FB6E90A"/>
    <w:rsid w:val="00D258E8"/>
  </w:style>
  <w:style w:type="paragraph" w:customStyle="1" w:styleId="0A4927C5C20A4AF7815E5300AE06D3D2">
    <w:name w:val="0A4927C5C20A4AF7815E5300AE06D3D2"/>
    <w:rsid w:val="00D258E8"/>
  </w:style>
  <w:style w:type="paragraph" w:customStyle="1" w:styleId="82DDB9C537F24B3FAAE794B84A55D6C7">
    <w:name w:val="82DDB9C537F24B3FAAE794B84A55D6C7"/>
    <w:rsid w:val="00D258E8"/>
  </w:style>
  <w:style w:type="paragraph" w:customStyle="1" w:styleId="0B59EBAB67524010A62B12A5FF008B18">
    <w:name w:val="0B59EBAB67524010A62B12A5FF008B18"/>
    <w:rsid w:val="00D258E8"/>
  </w:style>
  <w:style w:type="paragraph" w:customStyle="1" w:styleId="641F4B28357544D1B807FECA496DB18D1">
    <w:name w:val="641F4B28357544D1B807FECA496DB18D1"/>
    <w:rsid w:val="00D258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4927C5C20A4AF7815E5300AE06D3D21">
    <w:name w:val="0A4927C5C20A4AF7815E5300AE06D3D21"/>
    <w:rsid w:val="00D258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DDB9C537F24B3FAAE794B84A55D6C71">
    <w:name w:val="82DDB9C537F24B3FAAE794B84A55D6C71"/>
    <w:rsid w:val="00D258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59EBAB67524010A62B12A5FF008B181">
    <w:name w:val="0B59EBAB67524010A62B12A5FF008B181"/>
    <w:rsid w:val="00D258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E4EE4E811D41F490FFAE29CE19956D">
    <w:name w:val="49E4EE4E811D41F490FFAE29CE19956D"/>
    <w:rsid w:val="00D258E8"/>
  </w:style>
  <w:style w:type="paragraph" w:customStyle="1" w:styleId="09E96C7DD4B8496C9653E37D9BB7331E">
    <w:name w:val="09E96C7DD4B8496C9653E37D9BB7331E"/>
    <w:rsid w:val="00D25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123c9f4-4d4b-4203-8e5f-93886e7a81d6">K2HKANUFJAFA-713432407-341</_dlc_DocId>
    <_dlc_DocIdUrl xmlns="b123c9f4-4d4b-4203-8e5f-93886e7a81d6">
      <Url>https://dhs.sp.regeringskansliet.se/yta/m-Me/_layouts/15/DocIdRedir.aspx?ID=K2HKANUFJAFA-713432407-341</Url>
      <Description>K2HKANUFJAFA-713432407-341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38d16fee-32ba-43cc-8d5b-353a8f3f2e38</RD_Svarsid>
  </documentManagement>
</p:properties>
</file>

<file path=customXml/item8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Birgitta Tuominen Olmedo</SenderName>
      <SenderTitle/>
      <SenderMail>birgitta.tuominen-olmedo@regeringskansliet.se</SenderMail>
      <SenderPhone>08-4055380</SenderPhone>
    </Sender>
    <TopId>1</TopId>
    <TopSender/>
    <OrganisationInfo>
      <Organisatoriskenhet1>Miljödepartementet</Organisatoriskenhet1>
      <Organisatoriskenhet2>Miljöprövningsenheten</Organisatoriskenhet2>
      <Organisatoriskenhet3> </Organisatoriskenhet3>
      <Organisatoriskenhet1Id>168</Organisatoriskenhet1Id>
      <Organisatoriskenhet2Id>182</Organisatoriskenhet2Id>
      <Organisatoriskenhet3Id> </Organisatoriskenhet3Id>
    </OrganisationInfo>
    <HeaderDate/>
    <Office/>
    <Dnr>M2021/01021</Dnr>
    <ParagrafNr/>
    <DocumentTitle/>
    <VisitingAddress/>
    <Extra1>extrainfo för denna mallm</Extra1>
    <Extra2>mer extrainfo</Extra2>
    <Extra3/>
    <Number/>
    <Recipient>Till riksdagen 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30EEBE5-8A3C-454A-A34C-DCA7076933E1}"/>
</file>

<file path=customXml/itemProps2.xml><?xml version="1.0" encoding="utf-8"?>
<ds:datastoreItem xmlns:ds="http://schemas.openxmlformats.org/officeDocument/2006/customXml" ds:itemID="{9F3AC521-2FD5-4D1A-9CA2-30F50A7BC24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F3AC521-2FD5-4D1A-9CA2-30F50A7BC2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BEF577-AA4B-4CF4-A618-CCDD21AA327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5C8E358-875C-48D2-838D-495CA9C0E9BF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b123c9f4-4d4b-4203-8e5f-93886e7a81d6"/>
  </ds:schemaRefs>
</ds:datastoreItem>
</file>

<file path=customXml/itemProps7.xml><?xml version="1.0" encoding="utf-8"?>
<ds:datastoreItem xmlns:ds="http://schemas.openxmlformats.org/officeDocument/2006/customXml" ds:itemID="{25C8E358-875C-48D2-838D-495CA9C0E9BF}"/>
</file>

<file path=customXml/itemProps8.xml><?xml version="1.0" encoding="utf-8"?>
<ds:datastoreItem xmlns:ds="http://schemas.openxmlformats.org/officeDocument/2006/customXml" ds:itemID="{344C7BEA-1498-42C6-8205-D146D445BC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329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2860 Granbarkborrens spridning.docx</dc:title>
  <dc:subject/>
  <dc:creator>Birgitta Tuominen Olmedo</dc:creator>
  <cp:keywords/>
  <dc:description/>
  <cp:lastModifiedBy>Jesper Wistrand</cp:lastModifiedBy>
  <cp:revision>5</cp:revision>
  <dcterms:created xsi:type="dcterms:W3CDTF">2021-05-25T11:16:00Z</dcterms:created>
  <dcterms:modified xsi:type="dcterms:W3CDTF">2021-05-26T08:32:00Z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fea0583e-78b3-4472-b48b-8c501601ea46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RKAktivitetskategori">
    <vt:lpwstr/>
  </property>
</Properties>
</file>