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AE072" w14:textId="0232F380" w:rsidR="001D7E20" w:rsidRDefault="001D7E20" w:rsidP="00DA0661">
      <w:pPr>
        <w:pStyle w:val="Rubrik"/>
      </w:pPr>
      <w:bookmarkStart w:id="0" w:name="Start"/>
      <w:bookmarkEnd w:id="0"/>
      <w:r>
        <w:t xml:space="preserve">Svar på fråga 2019/20:1034 av Lars </w:t>
      </w:r>
      <w:proofErr w:type="spellStart"/>
      <w:r>
        <w:t>Hjälmered</w:t>
      </w:r>
      <w:proofErr w:type="spellEnd"/>
      <w:r>
        <w:t xml:space="preserve"> (M)</w:t>
      </w:r>
      <w:r>
        <w:br/>
        <w:t>Uppföljning av statliga bolag</w:t>
      </w:r>
    </w:p>
    <w:p w14:paraId="27D16CB4" w14:textId="43F8D5EC" w:rsidR="001D7E20" w:rsidRDefault="001D7E20" w:rsidP="002749F7">
      <w:pPr>
        <w:pStyle w:val="Brdtext"/>
      </w:pPr>
      <w:r>
        <w:t xml:space="preserve">Lars </w:t>
      </w:r>
      <w:proofErr w:type="spellStart"/>
      <w:r>
        <w:t>Hjälmered</w:t>
      </w:r>
      <w:proofErr w:type="spellEnd"/>
      <w:r>
        <w:t xml:space="preserve"> har frågat mig om jag avser att vidta några åtgärder för att se över de statliga bolagens rutiner och uppföljning vad gäller handel med bolag där det har förekommit rapporter om olämplighet.</w:t>
      </w:r>
    </w:p>
    <w:p w14:paraId="592226FC" w14:textId="77777777" w:rsidR="003377D2" w:rsidRDefault="001D7E20" w:rsidP="001D7E20">
      <w:pPr>
        <w:pStyle w:val="Brdtext"/>
      </w:pPr>
      <w:r w:rsidRPr="005B5B65">
        <w:t>Regeringen har en hög ambition vad gäller hållbart företagande och har högt ställda förväntningar på att bolag med statligt ägande ska agera föredömligt och bedriva sin verksamhet på ett sätt som gynnar hållbar utveckling.</w:t>
      </w:r>
      <w:r>
        <w:t xml:space="preserve"> </w:t>
      </w:r>
      <w:r w:rsidR="001203D7">
        <w:t xml:space="preserve">Bolag med statligt ägande ska agera ansvarsfullt och arbeta aktivt för att följa internationella riktlinjer om miljöhänsyn, mänskliga rättigheter, arbetsvillkor, antikorruption och affärsetik. </w:t>
      </w:r>
    </w:p>
    <w:p w14:paraId="2843EF76" w14:textId="53B81C4A" w:rsidR="001D7E20" w:rsidRDefault="001D7E20" w:rsidP="001D7E20">
      <w:pPr>
        <w:pStyle w:val="Brdtext"/>
      </w:pPr>
      <w:r>
        <w:t>Om det finns</w:t>
      </w:r>
      <w:r w:rsidR="001203D7">
        <w:t xml:space="preserve"> delar i verksamheten som behöver förbättras är det naturligtvis viktigt att det kommer fram och kan åtgärdas. </w:t>
      </w:r>
    </w:p>
    <w:p w14:paraId="11E8AF8F" w14:textId="569A3EFE" w:rsidR="001D7E20" w:rsidRDefault="001D0E14" w:rsidP="002749F7">
      <w:pPr>
        <w:pStyle w:val="Brdtext"/>
      </w:pPr>
      <w:r>
        <w:t xml:space="preserve">Jag har fullt förtroende för att styrelse och ledning hanterar detta på ett </w:t>
      </w:r>
      <w:bookmarkStart w:id="1" w:name="_GoBack"/>
      <w:bookmarkEnd w:id="1"/>
      <w:r>
        <w:t xml:space="preserve">professionellt och korrekt sätt. </w:t>
      </w:r>
    </w:p>
    <w:p w14:paraId="26A3C9C8" w14:textId="11B89943" w:rsidR="001D7E20" w:rsidRDefault="001D7E20" w:rsidP="006A12F1">
      <w:pPr>
        <w:pStyle w:val="Brdtext"/>
      </w:pPr>
      <w:r>
        <w:t xml:space="preserve">Stockholm den </w:t>
      </w:r>
      <w:sdt>
        <w:sdtPr>
          <w:id w:val="-1225218591"/>
          <w:placeholder>
            <w:docPart w:val="79A02933346A4707A35646028D25427A"/>
          </w:placeholder>
          <w:dataBinding w:prefixMappings="xmlns:ns0='http://lp/documentinfo/RK' " w:xpath="/ns0:DocumentInfo[1]/ns0:BaseInfo[1]/ns0:HeaderDate[1]" w:storeItemID="{B8F6508E-0100-49A1-A693-DD0418453AEB}"/>
          <w:date w:fullDate="2020-03-10T00:00:00Z">
            <w:dateFormat w:val="d MMMM yyyy"/>
            <w:lid w:val="sv-SE"/>
            <w:storeMappedDataAs w:val="dateTime"/>
            <w:calendar w:val="gregorian"/>
          </w:date>
        </w:sdtPr>
        <w:sdtEndPr/>
        <w:sdtContent>
          <w:r w:rsidR="001C5954">
            <w:t>10</w:t>
          </w:r>
          <w:r>
            <w:t xml:space="preserve"> mars 2020</w:t>
          </w:r>
        </w:sdtContent>
      </w:sdt>
    </w:p>
    <w:p w14:paraId="7480C669" w14:textId="2778973E" w:rsidR="001D7E20" w:rsidRDefault="001D7E20" w:rsidP="004E7A8F">
      <w:pPr>
        <w:pStyle w:val="Brdtextutanavstnd"/>
      </w:pPr>
    </w:p>
    <w:p w14:paraId="584EFD30" w14:textId="77777777" w:rsidR="001C5954" w:rsidRDefault="001C5954" w:rsidP="004E7A8F">
      <w:pPr>
        <w:pStyle w:val="Brdtextutanavstnd"/>
      </w:pPr>
    </w:p>
    <w:p w14:paraId="7A2133AA" w14:textId="77777777" w:rsidR="001D7E20" w:rsidRDefault="001D7E20" w:rsidP="004E7A8F">
      <w:pPr>
        <w:pStyle w:val="Brdtextutanavstnd"/>
      </w:pPr>
    </w:p>
    <w:p w14:paraId="66C7FA97" w14:textId="0C955F82" w:rsidR="001D7E20" w:rsidRDefault="001D7E20" w:rsidP="00422A41">
      <w:pPr>
        <w:pStyle w:val="Brdtext"/>
      </w:pPr>
      <w:r>
        <w:t xml:space="preserve">Ibrahim </w:t>
      </w:r>
      <w:proofErr w:type="spellStart"/>
      <w:r>
        <w:t>Baylan</w:t>
      </w:r>
      <w:proofErr w:type="spellEnd"/>
    </w:p>
    <w:p w14:paraId="20E55A2F" w14:textId="77777777" w:rsidR="001D7E20" w:rsidRPr="00DB48AB" w:rsidRDefault="001D7E20" w:rsidP="00DB48AB">
      <w:pPr>
        <w:pStyle w:val="Brdtext"/>
      </w:pPr>
    </w:p>
    <w:sectPr w:rsidR="001D7E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2A02D" w14:textId="77777777" w:rsidR="001D7E20" w:rsidRDefault="001D7E20" w:rsidP="00A87A54">
      <w:pPr>
        <w:spacing w:after="0" w:line="240" w:lineRule="auto"/>
      </w:pPr>
      <w:r>
        <w:separator/>
      </w:r>
    </w:p>
  </w:endnote>
  <w:endnote w:type="continuationSeparator" w:id="0">
    <w:p w14:paraId="5B29EFB0" w14:textId="77777777" w:rsidR="001D7E20" w:rsidRDefault="001D7E2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B2F84D0" w14:textId="77777777" w:rsidTr="006A26EC">
      <w:trPr>
        <w:trHeight w:val="227"/>
        <w:jc w:val="right"/>
      </w:trPr>
      <w:tc>
        <w:tcPr>
          <w:tcW w:w="708" w:type="dxa"/>
          <w:vAlign w:val="bottom"/>
        </w:tcPr>
        <w:p w14:paraId="2BE7EB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2F55D0" w14:textId="77777777" w:rsidTr="006A26EC">
      <w:trPr>
        <w:trHeight w:val="850"/>
        <w:jc w:val="right"/>
      </w:trPr>
      <w:tc>
        <w:tcPr>
          <w:tcW w:w="708" w:type="dxa"/>
          <w:vAlign w:val="bottom"/>
        </w:tcPr>
        <w:p w14:paraId="69071EA4" w14:textId="77777777" w:rsidR="005606BC" w:rsidRPr="00347E11" w:rsidRDefault="005606BC" w:rsidP="005606BC">
          <w:pPr>
            <w:pStyle w:val="Sidfot"/>
            <w:spacing w:line="276" w:lineRule="auto"/>
            <w:jc w:val="right"/>
          </w:pPr>
        </w:p>
      </w:tc>
    </w:tr>
  </w:tbl>
  <w:p w14:paraId="1FFBFD6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743467" w14:textId="77777777" w:rsidTr="001F4302">
      <w:trPr>
        <w:trHeight w:val="510"/>
      </w:trPr>
      <w:tc>
        <w:tcPr>
          <w:tcW w:w="8525" w:type="dxa"/>
          <w:gridSpan w:val="2"/>
          <w:vAlign w:val="bottom"/>
        </w:tcPr>
        <w:p w14:paraId="12859365" w14:textId="77777777" w:rsidR="00347E11" w:rsidRPr="00347E11" w:rsidRDefault="00347E11" w:rsidP="00347E11">
          <w:pPr>
            <w:pStyle w:val="Sidfot"/>
            <w:rPr>
              <w:sz w:val="8"/>
            </w:rPr>
          </w:pPr>
        </w:p>
      </w:tc>
    </w:tr>
    <w:tr w:rsidR="00093408" w:rsidRPr="00EE3C0F" w14:paraId="61CC5DB7" w14:textId="77777777" w:rsidTr="00C26068">
      <w:trPr>
        <w:trHeight w:val="227"/>
      </w:trPr>
      <w:tc>
        <w:tcPr>
          <w:tcW w:w="4074" w:type="dxa"/>
        </w:tcPr>
        <w:p w14:paraId="6A0B1B6C" w14:textId="77777777" w:rsidR="00347E11" w:rsidRPr="00F53AEA" w:rsidRDefault="00347E11" w:rsidP="00C26068">
          <w:pPr>
            <w:pStyle w:val="Sidfot"/>
            <w:spacing w:line="276" w:lineRule="auto"/>
          </w:pPr>
        </w:p>
      </w:tc>
      <w:tc>
        <w:tcPr>
          <w:tcW w:w="4451" w:type="dxa"/>
        </w:tcPr>
        <w:p w14:paraId="4727ED6E" w14:textId="77777777" w:rsidR="00093408" w:rsidRPr="00F53AEA" w:rsidRDefault="00093408" w:rsidP="00F53AEA">
          <w:pPr>
            <w:pStyle w:val="Sidfot"/>
            <w:spacing w:line="276" w:lineRule="auto"/>
          </w:pPr>
        </w:p>
      </w:tc>
    </w:tr>
  </w:tbl>
  <w:p w14:paraId="78341D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05F0" w14:textId="77777777" w:rsidR="001D7E20" w:rsidRDefault="001D7E20" w:rsidP="00A87A54">
      <w:pPr>
        <w:spacing w:after="0" w:line="240" w:lineRule="auto"/>
      </w:pPr>
      <w:r>
        <w:separator/>
      </w:r>
    </w:p>
  </w:footnote>
  <w:footnote w:type="continuationSeparator" w:id="0">
    <w:p w14:paraId="7659DF87" w14:textId="77777777" w:rsidR="001D7E20" w:rsidRDefault="001D7E2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D7E20" w14:paraId="0A6822CA" w14:textId="77777777" w:rsidTr="00C93EBA">
      <w:trPr>
        <w:trHeight w:val="227"/>
      </w:trPr>
      <w:tc>
        <w:tcPr>
          <w:tcW w:w="5534" w:type="dxa"/>
        </w:tcPr>
        <w:p w14:paraId="14007B2E" w14:textId="77777777" w:rsidR="001D7E20" w:rsidRPr="007D73AB" w:rsidRDefault="001D7E20">
          <w:pPr>
            <w:pStyle w:val="Sidhuvud"/>
          </w:pPr>
        </w:p>
      </w:tc>
      <w:tc>
        <w:tcPr>
          <w:tcW w:w="3170" w:type="dxa"/>
          <w:vAlign w:val="bottom"/>
        </w:tcPr>
        <w:p w14:paraId="718261DC" w14:textId="77777777" w:rsidR="001D7E20" w:rsidRPr="007D73AB" w:rsidRDefault="001D7E20" w:rsidP="00340DE0">
          <w:pPr>
            <w:pStyle w:val="Sidhuvud"/>
          </w:pPr>
        </w:p>
      </w:tc>
      <w:tc>
        <w:tcPr>
          <w:tcW w:w="1134" w:type="dxa"/>
        </w:tcPr>
        <w:p w14:paraId="31F12012" w14:textId="77777777" w:rsidR="001D7E20" w:rsidRDefault="001D7E20" w:rsidP="005A703A">
          <w:pPr>
            <w:pStyle w:val="Sidhuvud"/>
          </w:pPr>
        </w:p>
      </w:tc>
    </w:tr>
    <w:tr w:rsidR="001D7E20" w14:paraId="4BB7B7D6" w14:textId="77777777" w:rsidTr="00C93EBA">
      <w:trPr>
        <w:trHeight w:val="1928"/>
      </w:trPr>
      <w:tc>
        <w:tcPr>
          <w:tcW w:w="5534" w:type="dxa"/>
        </w:tcPr>
        <w:p w14:paraId="580B6776" w14:textId="77777777" w:rsidR="001D7E20" w:rsidRPr="00340DE0" w:rsidRDefault="001D7E20" w:rsidP="00340DE0">
          <w:pPr>
            <w:pStyle w:val="Sidhuvud"/>
          </w:pPr>
          <w:r>
            <w:rPr>
              <w:noProof/>
            </w:rPr>
            <w:drawing>
              <wp:inline distT="0" distB="0" distL="0" distR="0" wp14:anchorId="4409A0C3" wp14:editId="406940E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8D1007" w14:textId="77777777" w:rsidR="001D7E20" w:rsidRPr="00710A6C" w:rsidRDefault="001D7E20" w:rsidP="00EE3C0F">
          <w:pPr>
            <w:pStyle w:val="Sidhuvud"/>
            <w:rPr>
              <w:b/>
            </w:rPr>
          </w:pPr>
        </w:p>
        <w:p w14:paraId="66ACC78A" w14:textId="77777777" w:rsidR="001D7E20" w:rsidRDefault="001D7E20" w:rsidP="00EE3C0F">
          <w:pPr>
            <w:pStyle w:val="Sidhuvud"/>
          </w:pPr>
        </w:p>
        <w:p w14:paraId="0D6FE1A9" w14:textId="77777777" w:rsidR="001D7E20" w:rsidRDefault="001D7E20" w:rsidP="00EE3C0F">
          <w:pPr>
            <w:pStyle w:val="Sidhuvud"/>
          </w:pPr>
        </w:p>
        <w:p w14:paraId="1830D2C9" w14:textId="77777777" w:rsidR="001D7E20" w:rsidRDefault="001D7E20" w:rsidP="00EE3C0F">
          <w:pPr>
            <w:pStyle w:val="Sidhuvud"/>
          </w:pPr>
        </w:p>
        <w:sdt>
          <w:sdtPr>
            <w:alias w:val="Dnr"/>
            <w:tag w:val="ccRKShow_Dnr"/>
            <w:id w:val="-829283628"/>
            <w:placeholder>
              <w:docPart w:val="F3185E75F6E94C1EBD635DCB331149C6"/>
            </w:placeholder>
            <w:dataBinding w:prefixMappings="xmlns:ns0='http://lp/documentinfo/RK' " w:xpath="/ns0:DocumentInfo[1]/ns0:BaseInfo[1]/ns0:Dnr[1]" w:storeItemID="{B8F6508E-0100-49A1-A693-DD0418453AEB}"/>
            <w:text/>
          </w:sdtPr>
          <w:sdtEndPr/>
          <w:sdtContent>
            <w:p w14:paraId="241319F3" w14:textId="77777777" w:rsidR="001D7E20" w:rsidRDefault="001D7E20" w:rsidP="00EE3C0F">
              <w:pPr>
                <w:pStyle w:val="Sidhuvud"/>
              </w:pPr>
              <w:r>
                <w:t>N2020/00530/BSÄ</w:t>
              </w:r>
            </w:p>
          </w:sdtContent>
        </w:sdt>
        <w:sdt>
          <w:sdtPr>
            <w:alias w:val="DocNumber"/>
            <w:tag w:val="DocNumber"/>
            <w:id w:val="1726028884"/>
            <w:placeholder>
              <w:docPart w:val="EC840A2F954C4444911EE81E88431F6C"/>
            </w:placeholder>
            <w:showingPlcHdr/>
            <w:dataBinding w:prefixMappings="xmlns:ns0='http://lp/documentinfo/RK' " w:xpath="/ns0:DocumentInfo[1]/ns0:BaseInfo[1]/ns0:DocNumber[1]" w:storeItemID="{B8F6508E-0100-49A1-A693-DD0418453AEB}"/>
            <w:text/>
          </w:sdtPr>
          <w:sdtEndPr/>
          <w:sdtContent>
            <w:p w14:paraId="0BD74A36" w14:textId="77777777" w:rsidR="001D7E20" w:rsidRDefault="001D7E20" w:rsidP="00EE3C0F">
              <w:pPr>
                <w:pStyle w:val="Sidhuvud"/>
              </w:pPr>
              <w:r>
                <w:rPr>
                  <w:rStyle w:val="Platshllartext"/>
                </w:rPr>
                <w:t xml:space="preserve"> </w:t>
              </w:r>
            </w:p>
          </w:sdtContent>
        </w:sdt>
        <w:p w14:paraId="5D469F4E" w14:textId="77777777" w:rsidR="001D7E20" w:rsidRDefault="001D7E20" w:rsidP="00EE3C0F">
          <w:pPr>
            <w:pStyle w:val="Sidhuvud"/>
          </w:pPr>
        </w:p>
      </w:tc>
      <w:tc>
        <w:tcPr>
          <w:tcW w:w="1134" w:type="dxa"/>
        </w:tcPr>
        <w:p w14:paraId="795A5B2F" w14:textId="77777777" w:rsidR="001D7E20" w:rsidRDefault="001D7E20" w:rsidP="0094502D">
          <w:pPr>
            <w:pStyle w:val="Sidhuvud"/>
          </w:pPr>
        </w:p>
        <w:p w14:paraId="1A6910D7" w14:textId="77777777" w:rsidR="001D7E20" w:rsidRPr="0094502D" w:rsidRDefault="001D7E20" w:rsidP="00EC71A6">
          <w:pPr>
            <w:pStyle w:val="Sidhuvud"/>
          </w:pPr>
        </w:p>
      </w:tc>
    </w:tr>
    <w:tr w:rsidR="001D7E20" w14:paraId="1482F8A1" w14:textId="77777777" w:rsidTr="00C93EBA">
      <w:trPr>
        <w:trHeight w:val="2268"/>
      </w:trPr>
      <w:sdt>
        <w:sdtPr>
          <w:rPr>
            <w:b/>
          </w:rPr>
          <w:alias w:val="SenderText"/>
          <w:tag w:val="ccRKShow_SenderText"/>
          <w:id w:val="1374046025"/>
          <w:placeholder>
            <w:docPart w:val="0FDD5BEBE55341C4A355A805F524F5B7"/>
          </w:placeholder>
        </w:sdtPr>
        <w:sdtEndPr>
          <w:rPr>
            <w:b w:val="0"/>
          </w:rPr>
        </w:sdtEndPr>
        <w:sdtContent>
          <w:tc>
            <w:tcPr>
              <w:tcW w:w="5534" w:type="dxa"/>
              <w:tcMar>
                <w:right w:w="1134" w:type="dxa"/>
              </w:tcMar>
            </w:tcPr>
            <w:p w14:paraId="62145B44" w14:textId="77777777" w:rsidR="001D7E20" w:rsidRPr="001D7E20" w:rsidRDefault="001D7E20" w:rsidP="00340DE0">
              <w:pPr>
                <w:pStyle w:val="Sidhuvud"/>
                <w:rPr>
                  <w:b/>
                </w:rPr>
              </w:pPr>
              <w:r w:rsidRPr="001D7E20">
                <w:rPr>
                  <w:b/>
                </w:rPr>
                <w:t>Näringsdepartementet</w:t>
              </w:r>
            </w:p>
            <w:p w14:paraId="6B6680EB" w14:textId="77777777" w:rsidR="00325B0B" w:rsidRDefault="001D7E20" w:rsidP="00340DE0">
              <w:pPr>
                <w:pStyle w:val="Sidhuvud"/>
              </w:pPr>
              <w:r w:rsidRPr="001D7E20">
                <w:t>Näringsministern</w:t>
              </w:r>
            </w:p>
            <w:p w14:paraId="23529995" w14:textId="77777777" w:rsidR="00325B0B" w:rsidRDefault="00325B0B" w:rsidP="00340DE0">
              <w:pPr>
                <w:pStyle w:val="Sidhuvud"/>
              </w:pPr>
            </w:p>
            <w:p w14:paraId="07CD19D1" w14:textId="2EE51F4C" w:rsidR="00325B0B" w:rsidRDefault="00325B0B" w:rsidP="00340DE0">
              <w:pPr>
                <w:pStyle w:val="Sidhuvud"/>
              </w:pPr>
              <w:r>
                <w:t xml:space="preserve">Eventuella synpunkter lämnas till </w:t>
              </w:r>
              <w:r w:rsidRPr="00325B0B">
                <w:t xml:space="preserve">Lotta Mellström </w:t>
              </w:r>
              <w:hyperlink r:id="rId2" w:history="1">
                <w:r w:rsidRPr="006334D3">
                  <w:rPr>
                    <w:rStyle w:val="Hyperlnk"/>
                  </w:rPr>
                  <w:t>lotta.mellstrom@regeringskansliet.se</w:t>
                </w:r>
              </w:hyperlink>
            </w:p>
            <w:p w14:paraId="41FE2754" w14:textId="634E5C97" w:rsidR="001D7E20" w:rsidRPr="00340DE0" w:rsidRDefault="00325B0B" w:rsidP="00340DE0">
              <w:pPr>
                <w:pStyle w:val="Sidhuvud"/>
              </w:pPr>
              <w:r>
                <w:t>senast måndagen den 9 mars kl. 12.00</w:t>
              </w:r>
            </w:p>
          </w:tc>
        </w:sdtContent>
      </w:sdt>
      <w:tc>
        <w:tcPr>
          <w:tcW w:w="3170" w:type="dxa"/>
        </w:tcPr>
        <w:sdt>
          <w:sdtPr>
            <w:alias w:val="Recipient"/>
            <w:tag w:val="ccRKShow_Recipient"/>
            <w:id w:val="-28344517"/>
            <w:placeholder>
              <w:docPart w:val="98BC9CAA345F4D5A8FDD9035F84F8587"/>
            </w:placeholder>
            <w:dataBinding w:prefixMappings="xmlns:ns0='http://lp/documentinfo/RK' " w:xpath="/ns0:DocumentInfo[1]/ns0:BaseInfo[1]/ns0:Recipient[1]" w:storeItemID="{B8F6508E-0100-49A1-A693-DD0418453AEB}"/>
            <w:text w:multiLine="1"/>
          </w:sdtPr>
          <w:sdtEndPr/>
          <w:sdtContent>
            <w:p w14:paraId="4E37A35F" w14:textId="77777777" w:rsidR="001D7E20" w:rsidRDefault="001D7E20" w:rsidP="00547B89">
              <w:pPr>
                <w:pStyle w:val="Sidhuvud"/>
              </w:pPr>
              <w:r>
                <w:t>Till riksdagen</w:t>
              </w:r>
            </w:p>
          </w:sdtContent>
        </w:sdt>
      </w:tc>
      <w:tc>
        <w:tcPr>
          <w:tcW w:w="1134" w:type="dxa"/>
        </w:tcPr>
        <w:p w14:paraId="478355E4" w14:textId="77777777" w:rsidR="001D7E20" w:rsidRDefault="001D7E20" w:rsidP="003E6020">
          <w:pPr>
            <w:pStyle w:val="Sidhuvud"/>
          </w:pPr>
        </w:p>
      </w:tc>
    </w:tr>
  </w:tbl>
  <w:p w14:paraId="7F88E21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3D7"/>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954"/>
    <w:rsid w:val="001C5DC9"/>
    <w:rsid w:val="001C6B85"/>
    <w:rsid w:val="001C71A9"/>
    <w:rsid w:val="001D0E14"/>
    <w:rsid w:val="001D12FC"/>
    <w:rsid w:val="001D512F"/>
    <w:rsid w:val="001D7E20"/>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B0B"/>
    <w:rsid w:val="00326C03"/>
    <w:rsid w:val="00327474"/>
    <w:rsid w:val="003277B5"/>
    <w:rsid w:val="003342B4"/>
    <w:rsid w:val="003377D2"/>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C3650"/>
  <w15:docId w15:val="{92CDEAF1-FEA5-457D-9838-26BC417D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2" Type="http://schemas.openxmlformats.org/officeDocument/2006/relationships/hyperlink" Target="mailto:lotta.mellstrom@regeringskansliet.se"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185E75F6E94C1EBD635DCB331149C6"/>
        <w:category>
          <w:name w:val="Allmänt"/>
          <w:gallery w:val="placeholder"/>
        </w:category>
        <w:types>
          <w:type w:val="bbPlcHdr"/>
        </w:types>
        <w:behaviors>
          <w:behavior w:val="content"/>
        </w:behaviors>
        <w:guid w:val="{2A1DE90B-DAB5-41EB-8F98-2FF89EFDED7E}"/>
      </w:docPartPr>
      <w:docPartBody>
        <w:p w:rsidR="00F73A3F" w:rsidRDefault="00176736" w:rsidP="00176736">
          <w:pPr>
            <w:pStyle w:val="F3185E75F6E94C1EBD635DCB331149C6"/>
          </w:pPr>
          <w:r>
            <w:rPr>
              <w:rStyle w:val="Platshllartext"/>
            </w:rPr>
            <w:t xml:space="preserve"> </w:t>
          </w:r>
        </w:p>
      </w:docPartBody>
    </w:docPart>
    <w:docPart>
      <w:docPartPr>
        <w:name w:val="EC840A2F954C4444911EE81E88431F6C"/>
        <w:category>
          <w:name w:val="Allmänt"/>
          <w:gallery w:val="placeholder"/>
        </w:category>
        <w:types>
          <w:type w:val="bbPlcHdr"/>
        </w:types>
        <w:behaviors>
          <w:behavior w:val="content"/>
        </w:behaviors>
        <w:guid w:val="{5318C964-D610-4614-94A6-15ED557BE7C0}"/>
      </w:docPartPr>
      <w:docPartBody>
        <w:p w:rsidR="00F73A3F" w:rsidRDefault="00176736" w:rsidP="00176736">
          <w:pPr>
            <w:pStyle w:val="EC840A2F954C4444911EE81E88431F6C"/>
          </w:pPr>
          <w:r>
            <w:rPr>
              <w:rStyle w:val="Platshllartext"/>
            </w:rPr>
            <w:t xml:space="preserve"> </w:t>
          </w:r>
        </w:p>
      </w:docPartBody>
    </w:docPart>
    <w:docPart>
      <w:docPartPr>
        <w:name w:val="0FDD5BEBE55341C4A355A805F524F5B7"/>
        <w:category>
          <w:name w:val="Allmänt"/>
          <w:gallery w:val="placeholder"/>
        </w:category>
        <w:types>
          <w:type w:val="bbPlcHdr"/>
        </w:types>
        <w:behaviors>
          <w:behavior w:val="content"/>
        </w:behaviors>
        <w:guid w:val="{88E30E1B-41D3-43F4-BC07-11FAA8019772}"/>
      </w:docPartPr>
      <w:docPartBody>
        <w:p w:rsidR="00F73A3F" w:rsidRDefault="00176736" w:rsidP="00176736">
          <w:pPr>
            <w:pStyle w:val="0FDD5BEBE55341C4A355A805F524F5B7"/>
          </w:pPr>
          <w:r>
            <w:rPr>
              <w:rStyle w:val="Platshllartext"/>
            </w:rPr>
            <w:t xml:space="preserve"> </w:t>
          </w:r>
        </w:p>
      </w:docPartBody>
    </w:docPart>
    <w:docPart>
      <w:docPartPr>
        <w:name w:val="98BC9CAA345F4D5A8FDD9035F84F8587"/>
        <w:category>
          <w:name w:val="Allmänt"/>
          <w:gallery w:val="placeholder"/>
        </w:category>
        <w:types>
          <w:type w:val="bbPlcHdr"/>
        </w:types>
        <w:behaviors>
          <w:behavior w:val="content"/>
        </w:behaviors>
        <w:guid w:val="{2EA12A70-35EE-4C00-8C91-AD013158CEFE}"/>
      </w:docPartPr>
      <w:docPartBody>
        <w:p w:rsidR="00F73A3F" w:rsidRDefault="00176736" w:rsidP="00176736">
          <w:pPr>
            <w:pStyle w:val="98BC9CAA345F4D5A8FDD9035F84F8587"/>
          </w:pPr>
          <w:r>
            <w:rPr>
              <w:rStyle w:val="Platshllartext"/>
            </w:rPr>
            <w:t xml:space="preserve"> </w:t>
          </w:r>
        </w:p>
      </w:docPartBody>
    </w:docPart>
    <w:docPart>
      <w:docPartPr>
        <w:name w:val="79A02933346A4707A35646028D25427A"/>
        <w:category>
          <w:name w:val="Allmänt"/>
          <w:gallery w:val="placeholder"/>
        </w:category>
        <w:types>
          <w:type w:val="bbPlcHdr"/>
        </w:types>
        <w:behaviors>
          <w:behavior w:val="content"/>
        </w:behaviors>
        <w:guid w:val="{597FA7BF-AFB3-4BF6-8620-82A1C23113A0}"/>
      </w:docPartPr>
      <w:docPartBody>
        <w:p w:rsidR="00F73A3F" w:rsidRDefault="00176736" w:rsidP="00176736">
          <w:pPr>
            <w:pStyle w:val="79A02933346A4707A35646028D2542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36"/>
    <w:rsid w:val="00176736"/>
    <w:rsid w:val="00F73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880CBFBBF94AED967CB7EFE4D880AB">
    <w:name w:val="C4880CBFBBF94AED967CB7EFE4D880AB"/>
    <w:rsid w:val="00176736"/>
  </w:style>
  <w:style w:type="character" w:styleId="Platshllartext">
    <w:name w:val="Placeholder Text"/>
    <w:basedOn w:val="Standardstycketeckensnitt"/>
    <w:uiPriority w:val="99"/>
    <w:semiHidden/>
    <w:rsid w:val="00176736"/>
    <w:rPr>
      <w:noProof w:val="0"/>
      <w:color w:val="808080"/>
    </w:rPr>
  </w:style>
  <w:style w:type="paragraph" w:customStyle="1" w:styleId="867AB9141FB24E7DA48BC1CE3800E2E4">
    <w:name w:val="867AB9141FB24E7DA48BC1CE3800E2E4"/>
    <w:rsid w:val="00176736"/>
  </w:style>
  <w:style w:type="paragraph" w:customStyle="1" w:styleId="5B49B56839C141AC97602282A35201BD">
    <w:name w:val="5B49B56839C141AC97602282A35201BD"/>
    <w:rsid w:val="00176736"/>
  </w:style>
  <w:style w:type="paragraph" w:customStyle="1" w:styleId="EA231E4103814D859FA7842488D4A934">
    <w:name w:val="EA231E4103814D859FA7842488D4A934"/>
    <w:rsid w:val="00176736"/>
  </w:style>
  <w:style w:type="paragraph" w:customStyle="1" w:styleId="F3185E75F6E94C1EBD635DCB331149C6">
    <w:name w:val="F3185E75F6E94C1EBD635DCB331149C6"/>
    <w:rsid w:val="00176736"/>
  </w:style>
  <w:style w:type="paragraph" w:customStyle="1" w:styleId="EC840A2F954C4444911EE81E88431F6C">
    <w:name w:val="EC840A2F954C4444911EE81E88431F6C"/>
    <w:rsid w:val="00176736"/>
  </w:style>
  <w:style w:type="paragraph" w:customStyle="1" w:styleId="C6944FCE3BBB4D2EA56EA9865A1BFAE6">
    <w:name w:val="C6944FCE3BBB4D2EA56EA9865A1BFAE6"/>
    <w:rsid w:val="00176736"/>
  </w:style>
  <w:style w:type="paragraph" w:customStyle="1" w:styleId="320938B1F82841498F69F84B8692239B">
    <w:name w:val="320938B1F82841498F69F84B8692239B"/>
    <w:rsid w:val="00176736"/>
  </w:style>
  <w:style w:type="paragraph" w:customStyle="1" w:styleId="C3909A15F50C4CBEA61DEBD98767BCBA">
    <w:name w:val="C3909A15F50C4CBEA61DEBD98767BCBA"/>
    <w:rsid w:val="00176736"/>
  </w:style>
  <w:style w:type="paragraph" w:customStyle="1" w:styleId="0FDD5BEBE55341C4A355A805F524F5B7">
    <w:name w:val="0FDD5BEBE55341C4A355A805F524F5B7"/>
    <w:rsid w:val="00176736"/>
  </w:style>
  <w:style w:type="paragraph" w:customStyle="1" w:styleId="98BC9CAA345F4D5A8FDD9035F84F8587">
    <w:name w:val="98BC9CAA345F4D5A8FDD9035F84F8587"/>
    <w:rsid w:val="00176736"/>
  </w:style>
  <w:style w:type="paragraph" w:customStyle="1" w:styleId="36B65496891A46C8B192CCF36A3A4870">
    <w:name w:val="36B65496891A46C8B192CCF36A3A4870"/>
    <w:rsid w:val="00176736"/>
  </w:style>
  <w:style w:type="paragraph" w:customStyle="1" w:styleId="86D5B39AA9EA4365AB4104B03BADE261">
    <w:name w:val="86D5B39AA9EA4365AB4104B03BADE261"/>
    <w:rsid w:val="00176736"/>
  </w:style>
  <w:style w:type="paragraph" w:customStyle="1" w:styleId="F4FC9C08EDD645528DB134433B1334AC">
    <w:name w:val="F4FC9C08EDD645528DB134433B1334AC"/>
    <w:rsid w:val="00176736"/>
  </w:style>
  <w:style w:type="paragraph" w:customStyle="1" w:styleId="4E016D563CAF40469C7BA1C58306D6DA">
    <w:name w:val="4E016D563CAF40469C7BA1C58306D6DA"/>
    <w:rsid w:val="00176736"/>
  </w:style>
  <w:style w:type="paragraph" w:customStyle="1" w:styleId="6D1231DA714C4FBD810D333C5BEB8C30">
    <w:name w:val="6D1231DA714C4FBD810D333C5BEB8C30"/>
    <w:rsid w:val="00176736"/>
  </w:style>
  <w:style w:type="paragraph" w:customStyle="1" w:styleId="79A02933346A4707A35646028D25427A">
    <w:name w:val="79A02933346A4707A35646028D25427A"/>
    <w:rsid w:val="00176736"/>
  </w:style>
  <w:style w:type="paragraph" w:customStyle="1" w:styleId="AE382EB1AD6741B5A50D493C8E690943">
    <w:name w:val="AE382EB1AD6741B5A50D493C8E690943"/>
    <w:rsid w:val="00176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2020-03-10T00:00:00</HeaderDate>
    <Office/>
    <Dnr>N2020/00530/BSÄ</Dnr>
    <ParagrafNr/>
    <DocumentTitle/>
    <VisitingAddress/>
    <Extra1/>
    <Extra2/>
    <Extra3>Lars Hjälmered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b2621450-4c81-42c5-b5a0-4ed1ae14becc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8B768-685C-49B2-8E4A-0E379B997E76}"/>
</file>

<file path=customXml/itemProps2.xml><?xml version="1.0" encoding="utf-8"?>
<ds:datastoreItem xmlns:ds="http://schemas.openxmlformats.org/officeDocument/2006/customXml" ds:itemID="{C981BFC7-B3C7-416F-B3D2-E66967851DBA}"/>
</file>

<file path=customXml/itemProps3.xml><?xml version="1.0" encoding="utf-8"?>
<ds:datastoreItem xmlns:ds="http://schemas.openxmlformats.org/officeDocument/2006/customXml" ds:itemID="{B8F6508E-0100-49A1-A693-DD0418453AEB}"/>
</file>

<file path=customXml/itemProps4.xml><?xml version="1.0" encoding="utf-8"?>
<ds:datastoreItem xmlns:ds="http://schemas.openxmlformats.org/officeDocument/2006/customXml" ds:itemID="{6CEE5BA6-3ACB-4C94-8917-1FAF64A9250C}"/>
</file>

<file path=customXml/itemProps5.xml><?xml version="1.0" encoding="utf-8"?>
<ds:datastoreItem xmlns:ds="http://schemas.openxmlformats.org/officeDocument/2006/customXml" ds:itemID="{C981BFC7-B3C7-416F-B3D2-E66967851DBA}"/>
</file>

<file path=customXml/itemProps6.xml><?xml version="1.0" encoding="utf-8"?>
<ds:datastoreItem xmlns:ds="http://schemas.openxmlformats.org/officeDocument/2006/customXml" ds:itemID="{43C5678C-F92C-4623-8538-70E69C9C8260}"/>
</file>

<file path=customXml/itemProps7.xml><?xml version="1.0" encoding="utf-8"?>
<ds:datastoreItem xmlns:ds="http://schemas.openxmlformats.org/officeDocument/2006/customXml" ds:itemID="{43C5678C-F92C-4623-8538-70E69C9C8260}"/>
</file>

<file path=customXml/itemProps8.xml><?xml version="1.0" encoding="utf-8"?>
<ds:datastoreItem xmlns:ds="http://schemas.openxmlformats.org/officeDocument/2006/customXml" ds:itemID="{CB97C2C7-100D-41D2-BCA1-3214BE500BA0}"/>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828</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1034 Uppföljning av statliga bolag av Lars Hjälmered.docx</dc:title>
  <dc:subject/>
  <dc:creator>Lotta Mellström</dc:creator>
  <cp:keywords/>
  <dc:description/>
  <cp:lastModifiedBy>Jeanette Krusell</cp:lastModifiedBy>
  <cp:revision>6</cp:revision>
  <dcterms:created xsi:type="dcterms:W3CDTF">2020-03-03T10:51:00Z</dcterms:created>
  <dcterms:modified xsi:type="dcterms:W3CDTF">2020-03-05T08:26:00Z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