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9759E2" w14:textId="1B3C6F03" w:rsidR="00AA1513" w:rsidRDefault="00AA1513" w:rsidP="00DA0661">
      <w:pPr>
        <w:pStyle w:val="Rubrik"/>
      </w:pPr>
      <w:bookmarkStart w:id="0" w:name="Start"/>
      <w:bookmarkStart w:id="1" w:name="_GoBack"/>
      <w:bookmarkEnd w:id="0"/>
      <w:bookmarkEnd w:id="1"/>
      <w:r>
        <w:t>Svar på fråga 2020/21:350 av Jörgen Grubb (SD)</w:t>
      </w:r>
      <w:r>
        <w:br/>
        <w:t>Bussning av elever</w:t>
      </w:r>
    </w:p>
    <w:p w14:paraId="4E600526" w14:textId="2C860AEB" w:rsidR="00AA1513" w:rsidRDefault="00AA1513" w:rsidP="00AA1513">
      <w:pPr>
        <w:pStyle w:val="Brdtext"/>
      </w:pPr>
      <w:r>
        <w:t>Jörgen Grubb har frågat mig</w:t>
      </w:r>
      <w:r w:rsidRPr="00AA1513">
        <w:t xml:space="preserve"> </w:t>
      </w:r>
      <w:r>
        <w:t>v</w:t>
      </w:r>
      <w:r w:rsidRPr="00B8596C">
        <w:t xml:space="preserve">ilka åtgärder </w:t>
      </w:r>
      <w:r>
        <w:t xml:space="preserve">jag </w:t>
      </w:r>
      <w:r w:rsidRPr="00B8596C">
        <w:t>vidtar för att elever inte ska behöva bussas mellan skolor och i stället åstadkomma en skola med tuff styrning, hårda krav på ordning och gott uppförande samt ett återinfört kunskapsfokus</w:t>
      </w:r>
      <w:r>
        <w:t>.</w:t>
      </w:r>
    </w:p>
    <w:p w14:paraId="54B258AC" w14:textId="77777777" w:rsidR="00AA1513" w:rsidRDefault="00AA1513" w:rsidP="00AA1513">
      <w:pPr>
        <w:pStyle w:val="Brdtext"/>
      </w:pPr>
      <w:r>
        <w:t>Låt mig börja med att klargöra att för regeringen och mig är skolans kunskapsuppdrag centralt. Det yttersta syftet med alla de satsningar som vi initierar och genomför inom skolväsendet är att stärka elevernas kunskaps</w:t>
      </w:r>
      <w:r>
        <w:softHyphen/>
        <w:t xml:space="preserve">utveckling och bidra till att fler elever når målen för utbildningen. </w:t>
      </w:r>
    </w:p>
    <w:p w14:paraId="59009E77" w14:textId="77777777" w:rsidR="00AA1513" w:rsidRDefault="00AA1513" w:rsidP="00AA1513">
      <w:pPr>
        <w:pStyle w:val="Brdtext"/>
      </w:pPr>
      <w:r>
        <w:t>Trygghet och studiero är en förutsättning för elevers lärande och utveckling. Jag vill därför understryka vikten av att alla elever är trygga i skolan. Utbild</w:t>
      </w:r>
      <w:r>
        <w:softHyphen/>
        <w:t>ningen i skolan ska enligt skollagen (2010:800) utformas så att alla elever till</w:t>
      </w:r>
      <w:r>
        <w:softHyphen/>
        <w:t>för</w:t>
      </w:r>
      <w:r>
        <w:softHyphen/>
        <w:t>säkras en skolmiljö som präglas av trygghet och studiero. Från den 1 juli 2019 gäller ändringar i läroplanen för bl.a. grundskolan som tydliggör rek</w:t>
      </w:r>
      <w:r>
        <w:softHyphen/>
        <w:t xml:space="preserve">torns särskilda ansvar för detta. Även elevernas ansvar för att visa respekt för skolans personal och andra elever markeras med dessa läroplansändringar. </w:t>
      </w:r>
    </w:p>
    <w:p w14:paraId="07CC2F39" w14:textId="77777777" w:rsidR="00AA1513" w:rsidRDefault="00AA1513" w:rsidP="00AA1513">
      <w:pPr>
        <w:pStyle w:val="Brdtext"/>
      </w:pPr>
      <w:r w:rsidRPr="009552A5">
        <w:t xml:space="preserve">Tryggheten är generellt sett god i den svenska skolan. En klar majoritet av eleverna, ungefär nio av tio, i grund- och gymnasieskolan känner sig oftast eller alltid trygga i skolan. Flertalet elever upplever också att de har arbetsro i skolan, men omkring en tredjedel känner sig störda av andra elever på de flesta eller alla lektioner. </w:t>
      </w:r>
      <w:r>
        <w:t>E</w:t>
      </w:r>
      <w:r w:rsidRPr="009552A5">
        <w:t xml:space="preserve">levernas uppfattningar </w:t>
      </w:r>
      <w:r>
        <w:t xml:space="preserve">i dessa frågor har </w:t>
      </w:r>
      <w:r w:rsidRPr="009552A5">
        <w:t>varit relativt stabila sett över de senaste tio åren</w:t>
      </w:r>
      <w:r>
        <w:t xml:space="preserve"> (Skolverket, rapport 479, 2019). </w:t>
      </w:r>
    </w:p>
    <w:p w14:paraId="3F3C5814" w14:textId="77777777" w:rsidR="00AA1513" w:rsidRDefault="00AA1513" w:rsidP="00AA1513">
      <w:pPr>
        <w:pStyle w:val="Brdtext"/>
      </w:pPr>
      <w:r>
        <w:lastRenderedPageBreak/>
        <w:t>En trygg arbetsmiljö främjar också attraktionskraften i läraryrket. Skolans arbete för att uppnå trygghet och studiero innehåller såväl discipli</w:t>
      </w:r>
      <w:r>
        <w:softHyphen/>
        <w:t>nära åtgär</w:t>
      </w:r>
      <w:r>
        <w:softHyphen/>
        <w:t>der som pedagogiskt ledarskap och att motverka kränkande be</w:t>
      </w:r>
      <w:r>
        <w:softHyphen/>
        <w:t>hand</w:t>
      </w:r>
      <w:r>
        <w:softHyphen/>
        <w:t>ling. Som med mycket annat i skolan behövs både tydliga bestämmelser och ett syste</w:t>
      </w:r>
      <w:r>
        <w:softHyphen/>
        <w:t>ma</w:t>
      </w:r>
      <w:r>
        <w:softHyphen/>
        <w:t>tiskt utvecklingsarbete för att nå de resultat vi eftersträvar.</w:t>
      </w:r>
    </w:p>
    <w:p w14:paraId="090BBDDA" w14:textId="77777777" w:rsidR="00AA1513" w:rsidRDefault="00AA1513" w:rsidP="00AA1513">
      <w:pPr>
        <w:pStyle w:val="Brdtext"/>
      </w:pPr>
      <w:r>
        <w:t>Av den sakpolitiska överenskommelsen mellan Socialdemokraterna, Center</w:t>
      </w:r>
      <w:r>
        <w:softHyphen/>
        <w:t>partiet, Liberalerna och Miljöpartiet de gröna framgår att det ska tas fram en nationell plan för trygghet och studiero i skolan. Regeringskansliet har därför beslutat att en utredare ska biträda Utbildnings</w:t>
      </w:r>
      <w:r>
        <w:softHyphen/>
        <w:t xml:space="preserve">departementet med att ta fram ett förslag till en nationell plan för skolans arbete med dessa frågor (U2020/00707). I uppdraget ingår bl.a. att se över de möjligheter som finns för disciplinära åtgärder och säkerställa ett fungerande regelverk för ett bra arbete med trygghet och studiero i skolan. </w:t>
      </w:r>
    </w:p>
    <w:p w14:paraId="227F0BB8" w14:textId="77777777" w:rsidR="00AA1513" w:rsidRDefault="00AA1513" w:rsidP="00AA1513">
      <w:pPr>
        <w:pStyle w:val="Brdtext"/>
      </w:pPr>
      <w:r w:rsidRPr="008737B5">
        <w:t xml:space="preserve">Skollagens disciplinära åtgärder ska kunna användas av lärare och rektor. </w:t>
      </w:r>
      <w:r>
        <w:t>Skolans personal ska känna att de har hela samhällets stöd med att upprätt</w:t>
      </w:r>
      <w:r>
        <w:softHyphen/>
        <w:t xml:space="preserve">hålla en trygg skolmiljö. </w:t>
      </w:r>
    </w:p>
    <w:p w14:paraId="7EF15C2B" w14:textId="77777777" w:rsidR="00AA1513" w:rsidRDefault="00AA1513" w:rsidP="00AA1513">
      <w:pPr>
        <w:pStyle w:val="Brdtext"/>
      </w:pPr>
      <w:r>
        <w:t>I frågan tas ett enskilt fall upp där en skola lagts ned och elever i stället flyttats till en annan skola. Utan att uttala mig om enskilda fall kan jag kon</w:t>
      </w:r>
      <w:r>
        <w:softHyphen/>
        <w:t>statera att elevsammansättningen vid skolor under de senaste tjugo åren har blivit alltmer uppdelad efter elevernas socioekono</w:t>
      </w:r>
      <w:r>
        <w:softHyphen/>
        <w:t>miska bakgrund. Det inne</w:t>
      </w:r>
      <w:r>
        <w:softHyphen/>
        <w:t xml:space="preserve">bär i många delar av landet sämre möjligheter för elever med olika bakgrund att mötas i skolan i dag. </w:t>
      </w:r>
    </w:p>
    <w:p w14:paraId="0C69E505" w14:textId="77777777" w:rsidR="00AA1513" w:rsidRDefault="00AA1513" w:rsidP="00AA1513">
      <w:pPr>
        <w:pStyle w:val="Brdtext"/>
      </w:pPr>
      <w:r>
        <w:t>Enligt rapporter från bl.a. Statens skolverk och Institutet för arbets</w:t>
      </w:r>
      <w:r>
        <w:softHyphen/>
        <w:t>marknads- och utbildningspolitisk utvärdering har skolsegregationen en negativ inverkan på likvärdigheten och riskerar att försämra skolväsendets förmåga att kompensera för elevernas skilda förutsättningar att tillgodogöra sig utbildningen, vilket drabbar elever med mindre gynnsam bakgrund hår</w:t>
      </w:r>
      <w:r>
        <w:softHyphen/>
        <w:t xml:space="preserve">dast. </w:t>
      </w:r>
      <w:r w:rsidRPr="006019F9">
        <w:t>Skolsegregation kan även leda till stigmatisering av elever som går i sko</w:t>
      </w:r>
      <w:r>
        <w:softHyphen/>
      </w:r>
      <w:r w:rsidRPr="006019F9">
        <w:t>lor med mindre gynnsam socioekonomisk sammansättning, och ha en nega</w:t>
      </w:r>
      <w:r>
        <w:softHyphen/>
      </w:r>
      <w:r w:rsidRPr="006019F9">
        <w:t>tiv påverkan på den sociala sammanhållningen i samhället när skolan allt min</w:t>
      </w:r>
      <w:r>
        <w:softHyphen/>
      </w:r>
      <w:r w:rsidRPr="006019F9">
        <w:t>dre är en plats där elever med olika bakgrund och förutsättningar möts</w:t>
      </w:r>
      <w:r>
        <w:t xml:space="preserve"> (Skolverkets lägesbedömning 2020 och SOU 2019:40). </w:t>
      </w:r>
    </w:p>
    <w:p w14:paraId="5583ACFC" w14:textId="77777777" w:rsidR="00AA1513" w:rsidRDefault="00AA1513" w:rsidP="00AA1513">
      <w:pPr>
        <w:pStyle w:val="Brdtext"/>
      </w:pPr>
      <w:r>
        <w:t xml:space="preserve">Detta anser jag är en mycket olycklig utveckling och skolsegregationen måste därför minska. </w:t>
      </w:r>
      <w:r w:rsidRPr="00FF4D19">
        <w:t xml:space="preserve">En stor del av skolsegregationen i grundskolan beror på boendesegration, men vi vet också att skolvalet är en bidragande orsak till </w:t>
      </w:r>
      <w:r w:rsidRPr="00FF4D19">
        <w:lastRenderedPageBreak/>
        <w:t>den ökade skolsegregationen. Detta ser regeringen givetvis som mycket pro</w:t>
      </w:r>
      <w:r>
        <w:softHyphen/>
      </w:r>
      <w:r w:rsidRPr="00FF4D19">
        <w:t>blematiskt</w:t>
      </w:r>
      <w:r>
        <w:t xml:space="preserve">. Regeringen gav därför en utredare i uppdrag att bl.a. </w:t>
      </w:r>
      <w:r w:rsidRPr="00C81DEB">
        <w:t>analysera och föreslå åtgärder för att minska skolsegregationen</w:t>
      </w:r>
      <w:r>
        <w:t xml:space="preserve"> (dir: 2018:71). Utred</w:t>
      </w:r>
      <w:r>
        <w:softHyphen/>
        <w:t xml:space="preserve">ningen redovisade sitt uppdrag i betänkandet </w:t>
      </w:r>
      <w:r w:rsidRPr="00FF4D19">
        <w:t xml:space="preserve">En mer likvärdig skola – minskad skolsegregation och förbättrad resurstilldelning </w:t>
      </w:r>
      <w:r>
        <w:t>(SOU 2020:28) i april 2020. Betänkandet har remitterats och remisstiden går ut den 30 novem</w:t>
      </w:r>
      <w:r>
        <w:softHyphen/>
        <w:t>ber 2020. Rege</w:t>
      </w:r>
      <w:r>
        <w:softHyphen/>
        <w:t xml:space="preserve">ringen kommer därefter att ta ställning till förslagen och de inkomna remissynpunkterna. </w:t>
      </w:r>
    </w:p>
    <w:p w14:paraId="379013EB" w14:textId="77777777" w:rsidR="00AA1513" w:rsidRDefault="00AA1513" w:rsidP="002749F7">
      <w:pPr>
        <w:pStyle w:val="Brdtext"/>
      </w:pPr>
    </w:p>
    <w:p w14:paraId="2D58E614" w14:textId="77777777" w:rsidR="00AA1513" w:rsidRDefault="00AA1513" w:rsidP="006A12F1">
      <w:pPr>
        <w:pStyle w:val="Brdtext"/>
      </w:pPr>
      <w:r>
        <w:t xml:space="preserve">Stockholm den </w:t>
      </w:r>
      <w:sdt>
        <w:sdtPr>
          <w:id w:val="-1225218591"/>
          <w:placeholder>
            <w:docPart w:val="15A9E98B39CC4AC58180D58C991B9B18"/>
          </w:placeholder>
          <w:dataBinding w:prefixMappings="xmlns:ns0='http://lp/documentinfo/RK' " w:xpath="/ns0:DocumentInfo[1]/ns0:BaseInfo[1]/ns0:HeaderDate[1]" w:storeItemID="{2712A11D-C1CB-499E-A70E-7C7A399C2A06}"/>
          <w:date w:fullDate="2020-11-18T00:00:00Z">
            <w:dateFormat w:val="d MMMM yyyy"/>
            <w:lid w:val="sv-SE"/>
            <w:storeMappedDataAs w:val="dateTime"/>
            <w:calendar w:val="gregorian"/>
          </w:date>
        </w:sdtPr>
        <w:sdtEndPr/>
        <w:sdtContent>
          <w:r>
            <w:t>18 november 2020</w:t>
          </w:r>
        </w:sdtContent>
      </w:sdt>
    </w:p>
    <w:p w14:paraId="467F6096" w14:textId="77777777" w:rsidR="00AA1513" w:rsidRDefault="00AA1513" w:rsidP="004E7A8F">
      <w:pPr>
        <w:pStyle w:val="Brdtextutanavstnd"/>
      </w:pPr>
    </w:p>
    <w:p w14:paraId="1FA933BC" w14:textId="77777777" w:rsidR="00AA1513" w:rsidRDefault="00AA1513" w:rsidP="004E7A8F">
      <w:pPr>
        <w:pStyle w:val="Brdtextutanavstnd"/>
      </w:pPr>
    </w:p>
    <w:p w14:paraId="39327396" w14:textId="77777777" w:rsidR="00AA1513" w:rsidRDefault="00AA1513" w:rsidP="004E7A8F">
      <w:pPr>
        <w:pStyle w:val="Brdtextutanavstnd"/>
      </w:pPr>
    </w:p>
    <w:p w14:paraId="5F89157C" w14:textId="60E1D01D" w:rsidR="00AA1513" w:rsidRDefault="00AA1513" w:rsidP="00422A41">
      <w:pPr>
        <w:pStyle w:val="Brdtext"/>
      </w:pPr>
      <w:r>
        <w:t>Anna Ekström</w:t>
      </w:r>
    </w:p>
    <w:p w14:paraId="290A27A4" w14:textId="77777777" w:rsidR="00AA1513" w:rsidRPr="00DB48AB" w:rsidRDefault="00AA1513" w:rsidP="00DB48AB">
      <w:pPr>
        <w:pStyle w:val="Brdtext"/>
      </w:pPr>
    </w:p>
    <w:sectPr w:rsidR="00AA1513" w:rsidRPr="00DB48AB"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F3A854" w14:textId="77777777" w:rsidR="00AA1513" w:rsidRDefault="00AA1513" w:rsidP="00A87A54">
      <w:pPr>
        <w:spacing w:after="0" w:line="240" w:lineRule="auto"/>
      </w:pPr>
      <w:r>
        <w:separator/>
      </w:r>
    </w:p>
  </w:endnote>
  <w:endnote w:type="continuationSeparator" w:id="0">
    <w:p w14:paraId="2FD70034" w14:textId="77777777" w:rsidR="00AA1513" w:rsidRDefault="00AA1513"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B4083" w14:textId="77777777" w:rsidR="006700F0" w:rsidRDefault="006700F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1D45129C" w14:textId="77777777" w:rsidTr="006A26EC">
      <w:trPr>
        <w:trHeight w:val="227"/>
        <w:jc w:val="right"/>
      </w:trPr>
      <w:tc>
        <w:tcPr>
          <w:tcW w:w="708" w:type="dxa"/>
          <w:vAlign w:val="bottom"/>
        </w:tcPr>
        <w:p w14:paraId="29CC4A24"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3A34E345" w14:textId="77777777" w:rsidTr="006A26EC">
      <w:trPr>
        <w:trHeight w:val="850"/>
        <w:jc w:val="right"/>
      </w:trPr>
      <w:tc>
        <w:tcPr>
          <w:tcW w:w="708" w:type="dxa"/>
          <w:vAlign w:val="bottom"/>
        </w:tcPr>
        <w:p w14:paraId="7DE7A1BE" w14:textId="77777777" w:rsidR="005606BC" w:rsidRPr="00347E11" w:rsidRDefault="005606BC" w:rsidP="005606BC">
          <w:pPr>
            <w:pStyle w:val="Sidfot"/>
            <w:spacing w:line="276" w:lineRule="auto"/>
            <w:jc w:val="right"/>
          </w:pPr>
        </w:p>
      </w:tc>
    </w:tr>
  </w:tbl>
  <w:p w14:paraId="19FFA19D"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79E02DFD" w14:textId="77777777" w:rsidTr="001F4302">
      <w:trPr>
        <w:trHeight w:val="510"/>
      </w:trPr>
      <w:tc>
        <w:tcPr>
          <w:tcW w:w="8525" w:type="dxa"/>
          <w:gridSpan w:val="2"/>
          <w:vAlign w:val="bottom"/>
        </w:tcPr>
        <w:p w14:paraId="2D6E41D4" w14:textId="77777777" w:rsidR="00347E11" w:rsidRPr="00347E11" w:rsidRDefault="00347E11" w:rsidP="00347E11">
          <w:pPr>
            <w:pStyle w:val="Sidfot"/>
            <w:rPr>
              <w:sz w:val="8"/>
            </w:rPr>
          </w:pPr>
        </w:p>
      </w:tc>
    </w:tr>
    <w:tr w:rsidR="00093408" w:rsidRPr="00EE3C0F" w14:paraId="1DAF693D" w14:textId="77777777" w:rsidTr="00C26068">
      <w:trPr>
        <w:trHeight w:val="227"/>
      </w:trPr>
      <w:tc>
        <w:tcPr>
          <w:tcW w:w="4074" w:type="dxa"/>
        </w:tcPr>
        <w:p w14:paraId="28514A28" w14:textId="77777777" w:rsidR="00347E11" w:rsidRPr="00F53AEA" w:rsidRDefault="00347E11" w:rsidP="00C26068">
          <w:pPr>
            <w:pStyle w:val="Sidfot"/>
            <w:spacing w:line="276" w:lineRule="auto"/>
          </w:pPr>
        </w:p>
      </w:tc>
      <w:tc>
        <w:tcPr>
          <w:tcW w:w="4451" w:type="dxa"/>
        </w:tcPr>
        <w:p w14:paraId="5196B520" w14:textId="77777777" w:rsidR="00093408" w:rsidRPr="00F53AEA" w:rsidRDefault="00093408" w:rsidP="00F53AEA">
          <w:pPr>
            <w:pStyle w:val="Sidfot"/>
            <w:spacing w:line="276" w:lineRule="auto"/>
          </w:pPr>
        </w:p>
      </w:tc>
    </w:tr>
  </w:tbl>
  <w:p w14:paraId="6D65101D"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D3378A" w14:textId="77777777" w:rsidR="00AA1513" w:rsidRDefault="00AA1513" w:rsidP="00A87A54">
      <w:pPr>
        <w:spacing w:after="0" w:line="240" w:lineRule="auto"/>
      </w:pPr>
      <w:r>
        <w:separator/>
      </w:r>
    </w:p>
  </w:footnote>
  <w:footnote w:type="continuationSeparator" w:id="0">
    <w:p w14:paraId="5E4BA298" w14:textId="77777777" w:rsidR="00AA1513" w:rsidRDefault="00AA1513"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D38D3" w14:textId="77777777" w:rsidR="006700F0" w:rsidRDefault="006700F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D5D7AE" w14:textId="77777777" w:rsidR="006700F0" w:rsidRDefault="006700F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AA1513" w14:paraId="62C13C89" w14:textId="77777777" w:rsidTr="00C93EBA">
      <w:trPr>
        <w:trHeight w:val="227"/>
      </w:trPr>
      <w:tc>
        <w:tcPr>
          <w:tcW w:w="5534" w:type="dxa"/>
        </w:tcPr>
        <w:p w14:paraId="1D82EB38" w14:textId="77777777" w:rsidR="00AA1513" w:rsidRPr="007D73AB" w:rsidRDefault="00AA1513">
          <w:pPr>
            <w:pStyle w:val="Sidhuvud"/>
          </w:pPr>
        </w:p>
      </w:tc>
      <w:tc>
        <w:tcPr>
          <w:tcW w:w="3170" w:type="dxa"/>
          <w:vAlign w:val="bottom"/>
        </w:tcPr>
        <w:p w14:paraId="4286722D" w14:textId="77777777" w:rsidR="00AA1513" w:rsidRPr="007D73AB" w:rsidRDefault="00AA1513" w:rsidP="00340DE0">
          <w:pPr>
            <w:pStyle w:val="Sidhuvud"/>
          </w:pPr>
        </w:p>
      </w:tc>
      <w:tc>
        <w:tcPr>
          <w:tcW w:w="1134" w:type="dxa"/>
        </w:tcPr>
        <w:p w14:paraId="3AD6EFFB" w14:textId="77777777" w:rsidR="00AA1513" w:rsidRDefault="00AA1513" w:rsidP="005A703A">
          <w:pPr>
            <w:pStyle w:val="Sidhuvud"/>
          </w:pPr>
        </w:p>
      </w:tc>
    </w:tr>
    <w:tr w:rsidR="00AA1513" w14:paraId="19B02AEE" w14:textId="77777777" w:rsidTr="00C93EBA">
      <w:trPr>
        <w:trHeight w:val="1928"/>
      </w:trPr>
      <w:tc>
        <w:tcPr>
          <w:tcW w:w="5534" w:type="dxa"/>
        </w:tcPr>
        <w:p w14:paraId="2A3C3122" w14:textId="77777777" w:rsidR="00AA1513" w:rsidRPr="00340DE0" w:rsidRDefault="00AA1513" w:rsidP="00340DE0">
          <w:pPr>
            <w:pStyle w:val="Sidhuvud"/>
          </w:pPr>
          <w:r>
            <w:rPr>
              <w:noProof/>
            </w:rPr>
            <w:drawing>
              <wp:inline distT="0" distB="0" distL="0" distR="0" wp14:anchorId="5ABB484E" wp14:editId="5DD1BEC3">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6235A543" w14:textId="77777777" w:rsidR="00AA1513" w:rsidRPr="00710A6C" w:rsidRDefault="00AA1513" w:rsidP="00EE3C0F">
          <w:pPr>
            <w:pStyle w:val="Sidhuvud"/>
            <w:rPr>
              <w:b/>
            </w:rPr>
          </w:pPr>
        </w:p>
        <w:p w14:paraId="3F11F938" w14:textId="77777777" w:rsidR="00AA1513" w:rsidRDefault="00AA1513" w:rsidP="00EE3C0F">
          <w:pPr>
            <w:pStyle w:val="Sidhuvud"/>
          </w:pPr>
        </w:p>
        <w:p w14:paraId="2F92B92E" w14:textId="77777777" w:rsidR="00AA1513" w:rsidRDefault="00AA1513" w:rsidP="00EE3C0F">
          <w:pPr>
            <w:pStyle w:val="Sidhuvud"/>
          </w:pPr>
        </w:p>
        <w:p w14:paraId="2AD6D967" w14:textId="77777777" w:rsidR="00AA1513" w:rsidRDefault="00AA1513" w:rsidP="00EE3C0F">
          <w:pPr>
            <w:pStyle w:val="Sidhuvud"/>
          </w:pPr>
        </w:p>
        <w:sdt>
          <w:sdtPr>
            <w:alias w:val="Dnr"/>
            <w:tag w:val="ccRKShow_Dnr"/>
            <w:id w:val="-829283628"/>
            <w:placeholder>
              <w:docPart w:val="B258D73B946F44BCAA1AEC8666686F8A"/>
            </w:placeholder>
            <w:dataBinding w:prefixMappings="xmlns:ns0='http://lp/documentinfo/RK' " w:xpath="/ns0:DocumentInfo[1]/ns0:BaseInfo[1]/ns0:Dnr[1]" w:storeItemID="{2712A11D-C1CB-499E-A70E-7C7A399C2A06}"/>
            <w:text/>
          </w:sdtPr>
          <w:sdtEndPr/>
          <w:sdtContent>
            <w:p w14:paraId="0F5F0708" w14:textId="11F84804" w:rsidR="00AA1513" w:rsidRDefault="00AA1513" w:rsidP="00EE3C0F">
              <w:pPr>
                <w:pStyle w:val="Sidhuvud"/>
              </w:pPr>
              <w:r>
                <w:t>U2020/</w:t>
              </w:r>
              <w:r w:rsidR="00E83EDD">
                <w:t>05532</w:t>
              </w:r>
            </w:p>
          </w:sdtContent>
        </w:sdt>
        <w:sdt>
          <w:sdtPr>
            <w:alias w:val="DocNumber"/>
            <w:tag w:val="DocNumber"/>
            <w:id w:val="1726028884"/>
            <w:placeholder>
              <w:docPart w:val="E65C3214CA4648EA9DC6DF2F7A9471EF"/>
            </w:placeholder>
            <w:showingPlcHdr/>
            <w:dataBinding w:prefixMappings="xmlns:ns0='http://lp/documentinfo/RK' " w:xpath="/ns0:DocumentInfo[1]/ns0:BaseInfo[1]/ns0:DocNumber[1]" w:storeItemID="{2712A11D-C1CB-499E-A70E-7C7A399C2A06}"/>
            <w:text/>
          </w:sdtPr>
          <w:sdtEndPr/>
          <w:sdtContent>
            <w:p w14:paraId="4B9D83BD" w14:textId="77777777" w:rsidR="00AA1513" w:rsidRDefault="00AA1513" w:rsidP="00EE3C0F">
              <w:pPr>
                <w:pStyle w:val="Sidhuvud"/>
              </w:pPr>
              <w:r>
                <w:rPr>
                  <w:rStyle w:val="Platshllartext"/>
                </w:rPr>
                <w:t xml:space="preserve"> </w:t>
              </w:r>
            </w:p>
          </w:sdtContent>
        </w:sdt>
        <w:p w14:paraId="74D3CE96" w14:textId="77777777" w:rsidR="00AA1513" w:rsidRDefault="00AA1513" w:rsidP="00EE3C0F">
          <w:pPr>
            <w:pStyle w:val="Sidhuvud"/>
          </w:pPr>
        </w:p>
      </w:tc>
      <w:tc>
        <w:tcPr>
          <w:tcW w:w="1134" w:type="dxa"/>
        </w:tcPr>
        <w:p w14:paraId="7CA94407" w14:textId="77777777" w:rsidR="00AA1513" w:rsidRDefault="00AA1513" w:rsidP="0094502D">
          <w:pPr>
            <w:pStyle w:val="Sidhuvud"/>
          </w:pPr>
        </w:p>
        <w:p w14:paraId="04A3C459" w14:textId="77777777" w:rsidR="00AA1513" w:rsidRPr="0094502D" w:rsidRDefault="00AA1513" w:rsidP="00EC71A6">
          <w:pPr>
            <w:pStyle w:val="Sidhuvud"/>
          </w:pPr>
        </w:p>
      </w:tc>
    </w:tr>
    <w:tr w:rsidR="00AA1513" w14:paraId="0E5AC71A" w14:textId="77777777" w:rsidTr="00C93EBA">
      <w:trPr>
        <w:trHeight w:val="2268"/>
      </w:trPr>
      <w:tc>
        <w:tcPr>
          <w:tcW w:w="5534" w:type="dxa"/>
          <w:tcMar>
            <w:right w:w="1134" w:type="dxa"/>
          </w:tcMar>
        </w:tcPr>
        <w:sdt>
          <w:sdtPr>
            <w:rPr>
              <w:b/>
            </w:rPr>
            <w:alias w:val="SenderText"/>
            <w:tag w:val="ccRKShow_SenderText"/>
            <w:id w:val="1374046025"/>
            <w:placeholder>
              <w:docPart w:val="B99B6788DB7B480C8C48BA544948A346"/>
            </w:placeholder>
          </w:sdtPr>
          <w:sdtEndPr>
            <w:rPr>
              <w:b w:val="0"/>
            </w:rPr>
          </w:sdtEndPr>
          <w:sdtContent>
            <w:p w14:paraId="166BA077" w14:textId="77777777" w:rsidR="00AA1513" w:rsidRPr="00AA1513" w:rsidRDefault="00AA1513" w:rsidP="00340DE0">
              <w:pPr>
                <w:pStyle w:val="Sidhuvud"/>
                <w:rPr>
                  <w:b/>
                </w:rPr>
              </w:pPr>
              <w:r w:rsidRPr="00AA1513">
                <w:rPr>
                  <w:b/>
                </w:rPr>
                <w:t>Utbildningsdepartementet</w:t>
              </w:r>
            </w:p>
            <w:p w14:paraId="39F7AAF4" w14:textId="77777777" w:rsidR="00AA1513" w:rsidRDefault="00AA1513" w:rsidP="00340DE0">
              <w:pPr>
                <w:pStyle w:val="Sidhuvud"/>
              </w:pPr>
              <w:r w:rsidRPr="00AA1513">
                <w:t>Utbildningsministern</w:t>
              </w:r>
            </w:p>
          </w:sdtContent>
        </w:sdt>
        <w:p w14:paraId="71D051A7" w14:textId="6F89232D" w:rsidR="00AA1513" w:rsidRPr="00AA1513" w:rsidRDefault="00AA1513" w:rsidP="00DE19ED">
          <w:pPr>
            <w:pStyle w:val="Brdtext"/>
          </w:pPr>
        </w:p>
      </w:tc>
      <w:sdt>
        <w:sdtPr>
          <w:alias w:val="Recipient"/>
          <w:tag w:val="ccRKShow_Recipient"/>
          <w:id w:val="-28344517"/>
          <w:placeholder>
            <w:docPart w:val="953FF8F93208451099F8C192F8BA3472"/>
          </w:placeholder>
          <w:dataBinding w:prefixMappings="xmlns:ns0='http://lp/documentinfo/RK' " w:xpath="/ns0:DocumentInfo[1]/ns0:BaseInfo[1]/ns0:Recipient[1]" w:storeItemID="{2712A11D-C1CB-499E-A70E-7C7A399C2A06}"/>
          <w:text w:multiLine="1"/>
        </w:sdtPr>
        <w:sdtEndPr/>
        <w:sdtContent>
          <w:tc>
            <w:tcPr>
              <w:tcW w:w="3170" w:type="dxa"/>
            </w:tcPr>
            <w:p w14:paraId="5FD966C2" w14:textId="77777777" w:rsidR="00AA1513" w:rsidRDefault="00AA1513" w:rsidP="00547B89">
              <w:pPr>
                <w:pStyle w:val="Sidhuvud"/>
              </w:pPr>
              <w:r>
                <w:t>Till riksdagen</w:t>
              </w:r>
            </w:p>
          </w:tc>
        </w:sdtContent>
      </w:sdt>
      <w:tc>
        <w:tcPr>
          <w:tcW w:w="1134" w:type="dxa"/>
        </w:tcPr>
        <w:p w14:paraId="3247FA51" w14:textId="77777777" w:rsidR="00AA1513" w:rsidRDefault="00AA1513" w:rsidP="003E6020">
          <w:pPr>
            <w:pStyle w:val="Sidhuvud"/>
          </w:pPr>
        </w:p>
      </w:tc>
    </w:tr>
  </w:tbl>
  <w:p w14:paraId="4B94E379"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513"/>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69CB"/>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9F57D5"/>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513"/>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E50C8"/>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19ED"/>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83EDD"/>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290244B"/>
  <w15:docId w15:val="{6D630153-CF32-4F46-B12F-37A288C91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258D73B946F44BCAA1AEC8666686F8A"/>
        <w:category>
          <w:name w:val="Allmänt"/>
          <w:gallery w:val="placeholder"/>
        </w:category>
        <w:types>
          <w:type w:val="bbPlcHdr"/>
        </w:types>
        <w:behaviors>
          <w:behavior w:val="content"/>
        </w:behaviors>
        <w:guid w:val="{EC8D897A-9CDE-4A3D-9D85-C5DECB650817}"/>
      </w:docPartPr>
      <w:docPartBody>
        <w:p w:rsidR="00C93C1C" w:rsidRDefault="00224F9C" w:rsidP="00224F9C">
          <w:pPr>
            <w:pStyle w:val="B258D73B946F44BCAA1AEC8666686F8A"/>
          </w:pPr>
          <w:r>
            <w:rPr>
              <w:rStyle w:val="Platshllartext"/>
            </w:rPr>
            <w:t xml:space="preserve"> </w:t>
          </w:r>
        </w:p>
      </w:docPartBody>
    </w:docPart>
    <w:docPart>
      <w:docPartPr>
        <w:name w:val="E65C3214CA4648EA9DC6DF2F7A9471EF"/>
        <w:category>
          <w:name w:val="Allmänt"/>
          <w:gallery w:val="placeholder"/>
        </w:category>
        <w:types>
          <w:type w:val="bbPlcHdr"/>
        </w:types>
        <w:behaviors>
          <w:behavior w:val="content"/>
        </w:behaviors>
        <w:guid w:val="{64C4E362-5B50-473B-92AB-B1F5B31626FD}"/>
      </w:docPartPr>
      <w:docPartBody>
        <w:p w:rsidR="00C93C1C" w:rsidRDefault="00224F9C" w:rsidP="00224F9C">
          <w:pPr>
            <w:pStyle w:val="E65C3214CA4648EA9DC6DF2F7A9471EF1"/>
          </w:pPr>
          <w:r>
            <w:rPr>
              <w:rStyle w:val="Platshllartext"/>
            </w:rPr>
            <w:t xml:space="preserve"> </w:t>
          </w:r>
        </w:p>
      </w:docPartBody>
    </w:docPart>
    <w:docPart>
      <w:docPartPr>
        <w:name w:val="B99B6788DB7B480C8C48BA544948A346"/>
        <w:category>
          <w:name w:val="Allmänt"/>
          <w:gallery w:val="placeholder"/>
        </w:category>
        <w:types>
          <w:type w:val="bbPlcHdr"/>
        </w:types>
        <w:behaviors>
          <w:behavior w:val="content"/>
        </w:behaviors>
        <w:guid w:val="{6384FB5F-9406-419A-82E4-DE757316958E}"/>
      </w:docPartPr>
      <w:docPartBody>
        <w:p w:rsidR="00C93C1C" w:rsidRDefault="00224F9C" w:rsidP="00224F9C">
          <w:pPr>
            <w:pStyle w:val="B99B6788DB7B480C8C48BA544948A3461"/>
          </w:pPr>
          <w:r>
            <w:rPr>
              <w:rStyle w:val="Platshllartext"/>
            </w:rPr>
            <w:t xml:space="preserve"> </w:t>
          </w:r>
        </w:p>
      </w:docPartBody>
    </w:docPart>
    <w:docPart>
      <w:docPartPr>
        <w:name w:val="953FF8F93208451099F8C192F8BA3472"/>
        <w:category>
          <w:name w:val="Allmänt"/>
          <w:gallery w:val="placeholder"/>
        </w:category>
        <w:types>
          <w:type w:val="bbPlcHdr"/>
        </w:types>
        <w:behaviors>
          <w:behavior w:val="content"/>
        </w:behaviors>
        <w:guid w:val="{991996D4-52C8-4ED5-97B4-9AE4E8759473}"/>
      </w:docPartPr>
      <w:docPartBody>
        <w:p w:rsidR="00C93C1C" w:rsidRDefault="00224F9C" w:rsidP="00224F9C">
          <w:pPr>
            <w:pStyle w:val="953FF8F93208451099F8C192F8BA3472"/>
          </w:pPr>
          <w:r>
            <w:rPr>
              <w:rStyle w:val="Platshllartext"/>
            </w:rPr>
            <w:t xml:space="preserve"> </w:t>
          </w:r>
        </w:p>
      </w:docPartBody>
    </w:docPart>
    <w:docPart>
      <w:docPartPr>
        <w:name w:val="15A9E98B39CC4AC58180D58C991B9B18"/>
        <w:category>
          <w:name w:val="Allmänt"/>
          <w:gallery w:val="placeholder"/>
        </w:category>
        <w:types>
          <w:type w:val="bbPlcHdr"/>
        </w:types>
        <w:behaviors>
          <w:behavior w:val="content"/>
        </w:behaviors>
        <w:guid w:val="{2C4A99B6-A4A5-4133-8077-4A7838C66354}"/>
      </w:docPartPr>
      <w:docPartBody>
        <w:p w:rsidR="00C93C1C" w:rsidRDefault="00224F9C" w:rsidP="00224F9C">
          <w:pPr>
            <w:pStyle w:val="15A9E98B39CC4AC58180D58C991B9B18"/>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F9C"/>
    <w:rsid w:val="00224F9C"/>
    <w:rsid w:val="00C93C1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0613D13CE7E44989C7165D9B97A6F42">
    <w:name w:val="B0613D13CE7E44989C7165D9B97A6F42"/>
    <w:rsid w:val="00224F9C"/>
  </w:style>
  <w:style w:type="character" w:styleId="Platshllartext">
    <w:name w:val="Placeholder Text"/>
    <w:basedOn w:val="Standardstycketeckensnitt"/>
    <w:uiPriority w:val="99"/>
    <w:semiHidden/>
    <w:rsid w:val="00224F9C"/>
    <w:rPr>
      <w:noProof w:val="0"/>
      <w:color w:val="808080"/>
    </w:rPr>
  </w:style>
  <w:style w:type="paragraph" w:customStyle="1" w:styleId="7124473E3F93406C8937107289507746">
    <w:name w:val="7124473E3F93406C8937107289507746"/>
    <w:rsid w:val="00224F9C"/>
  </w:style>
  <w:style w:type="paragraph" w:customStyle="1" w:styleId="F9BC5333E9134E5F8EA53366A71A3EE2">
    <w:name w:val="F9BC5333E9134E5F8EA53366A71A3EE2"/>
    <w:rsid w:val="00224F9C"/>
  </w:style>
  <w:style w:type="paragraph" w:customStyle="1" w:styleId="C4C16AAEE2484BA689385C82CFCD5504">
    <w:name w:val="C4C16AAEE2484BA689385C82CFCD5504"/>
    <w:rsid w:val="00224F9C"/>
  </w:style>
  <w:style w:type="paragraph" w:customStyle="1" w:styleId="B258D73B946F44BCAA1AEC8666686F8A">
    <w:name w:val="B258D73B946F44BCAA1AEC8666686F8A"/>
    <w:rsid w:val="00224F9C"/>
  </w:style>
  <w:style w:type="paragraph" w:customStyle="1" w:styleId="E65C3214CA4648EA9DC6DF2F7A9471EF">
    <w:name w:val="E65C3214CA4648EA9DC6DF2F7A9471EF"/>
    <w:rsid w:val="00224F9C"/>
  </w:style>
  <w:style w:type="paragraph" w:customStyle="1" w:styleId="7C63E1139A404C82BFBD2C0744C4BBD8">
    <w:name w:val="7C63E1139A404C82BFBD2C0744C4BBD8"/>
    <w:rsid w:val="00224F9C"/>
  </w:style>
  <w:style w:type="paragraph" w:customStyle="1" w:styleId="8876C86A5AF0465B9E3898C4A5643AE4">
    <w:name w:val="8876C86A5AF0465B9E3898C4A5643AE4"/>
    <w:rsid w:val="00224F9C"/>
  </w:style>
  <w:style w:type="paragraph" w:customStyle="1" w:styleId="5025211B5E6E411083FD8416A52C5C19">
    <w:name w:val="5025211B5E6E411083FD8416A52C5C19"/>
    <w:rsid w:val="00224F9C"/>
  </w:style>
  <w:style w:type="paragraph" w:customStyle="1" w:styleId="B99B6788DB7B480C8C48BA544948A346">
    <w:name w:val="B99B6788DB7B480C8C48BA544948A346"/>
    <w:rsid w:val="00224F9C"/>
  </w:style>
  <w:style w:type="paragraph" w:customStyle="1" w:styleId="953FF8F93208451099F8C192F8BA3472">
    <w:name w:val="953FF8F93208451099F8C192F8BA3472"/>
    <w:rsid w:val="00224F9C"/>
  </w:style>
  <w:style w:type="paragraph" w:customStyle="1" w:styleId="E65C3214CA4648EA9DC6DF2F7A9471EF1">
    <w:name w:val="E65C3214CA4648EA9DC6DF2F7A9471EF1"/>
    <w:rsid w:val="00224F9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99B6788DB7B480C8C48BA544948A3461">
    <w:name w:val="B99B6788DB7B480C8C48BA544948A3461"/>
    <w:rsid w:val="00224F9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C3074CB9A0E4DAF9C747F3C138102F0">
    <w:name w:val="0C3074CB9A0E4DAF9C747F3C138102F0"/>
    <w:rsid w:val="00224F9C"/>
  </w:style>
  <w:style w:type="paragraph" w:customStyle="1" w:styleId="0C54742C9EEB4FD6925AD742763B3F33">
    <w:name w:val="0C54742C9EEB4FD6925AD742763B3F33"/>
    <w:rsid w:val="00224F9C"/>
  </w:style>
  <w:style w:type="paragraph" w:customStyle="1" w:styleId="D1B600A2B931448AB41A8C46B0B07641">
    <w:name w:val="D1B600A2B931448AB41A8C46B0B07641"/>
    <w:rsid w:val="00224F9C"/>
  </w:style>
  <w:style w:type="paragraph" w:customStyle="1" w:styleId="743B5F229E1E4DCD8A694BDA17C3F468">
    <w:name w:val="743B5F229E1E4DCD8A694BDA17C3F468"/>
    <w:rsid w:val="00224F9C"/>
  </w:style>
  <w:style w:type="paragraph" w:customStyle="1" w:styleId="D8DA6F11A6144FCABE575280B7D979E2">
    <w:name w:val="D8DA6F11A6144FCABE575280B7D979E2"/>
    <w:rsid w:val="00224F9C"/>
  </w:style>
  <w:style w:type="paragraph" w:customStyle="1" w:styleId="15A9E98B39CC4AC58180D58C991B9B18">
    <w:name w:val="15A9E98B39CC4AC58180D58C991B9B18"/>
    <w:rsid w:val="00224F9C"/>
  </w:style>
  <w:style w:type="paragraph" w:customStyle="1" w:styleId="DB1D82BCDB3B4342994F3B1656C47A6F">
    <w:name w:val="DB1D82BCDB3B4342994F3B1656C47A6F"/>
    <w:rsid w:val="00224F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415d0602-01bb-4538-ae9c-0815f3c81bf1</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cce28019-86c4-43eb-9d2c-17951d3a857e">HUC4WJHRZ2ET-721996182-1124</_dlc_DocId>
    <_dlc_DocIdUrl xmlns="cce28019-86c4-43eb-9d2c-17951d3a857e">
      <Url>https://dhs.sp.regeringskansliet.se/yta/u-S/_layouts/15/DocIdRedir.aspx?ID=HUC4WJHRZ2ET-721996182-1124</Url>
      <Description>HUC4WJHRZ2ET-721996182-1124</Description>
    </_dlc_DocIdUrl>
  </documentManagement>
</p:properties>
</file>

<file path=customXml/item5.xml><?xml version="1.0" encoding="utf-8"?>
<?mso-contentType ?>
<SharedContentType xmlns="Microsoft.SharePoint.Taxonomy.ContentTypeSync" SourceId="d07acfae-4dfa-4949-99a8-259efd31a6ae" ContentTypeId="0x010100BBA312BF02777149882D207184EC35C032"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Utbildningsministern</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2020-11-18T00:00:00</HeaderDate>
    <Office/>
    <Dnr>U2020/05532</Dnr>
    <ParagrafNr/>
    <DocumentTitle/>
    <VisitingAddress/>
    <Extra1/>
    <Extra2/>
    <Extra3>Jörgen Grubb</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D54D76-9818-44A4-94F2-6169E2E35B60}"/>
</file>

<file path=customXml/itemProps2.xml><?xml version="1.0" encoding="utf-8"?>
<ds:datastoreItem xmlns:ds="http://schemas.openxmlformats.org/officeDocument/2006/customXml" ds:itemID="{194E1F3F-0F3B-46C2-8637-3F8989E43960}"/>
</file>

<file path=customXml/itemProps3.xml><?xml version="1.0" encoding="utf-8"?>
<ds:datastoreItem xmlns:ds="http://schemas.openxmlformats.org/officeDocument/2006/customXml" ds:itemID="{8742D097-605A-4EB9-97A4-2040B53DB65F}"/>
</file>

<file path=customXml/itemProps4.xml><?xml version="1.0" encoding="utf-8"?>
<ds:datastoreItem xmlns:ds="http://schemas.openxmlformats.org/officeDocument/2006/customXml" ds:itemID="{194E1F3F-0F3B-46C2-8637-3F8989E43960}">
  <ds:schemaRefs>
    <ds:schemaRef ds:uri="18f3d968-6251-40b0-9f11-012b293496c2"/>
    <ds:schemaRef ds:uri="http://purl.org/dc/terms/"/>
    <ds:schemaRef ds:uri="http://schemas.microsoft.com/office/infopath/2007/PartnerControls"/>
    <ds:schemaRef ds:uri="http://schemas.microsoft.com/office/2006/documentManagement/types"/>
    <ds:schemaRef ds:uri="cce28019-86c4-43eb-9d2c-17951d3a857e"/>
    <ds:schemaRef ds:uri="http://schemas.openxmlformats.org/package/2006/metadata/core-properties"/>
    <ds:schemaRef ds:uri="9c9941df-7074-4a92-bf99-225d24d78d61"/>
    <ds:schemaRef ds:uri="http://purl.org/dc/elements/1.1/"/>
    <ds:schemaRef ds:uri="http://schemas.microsoft.com/office/2006/metadata/properties"/>
    <ds:schemaRef ds:uri="cc625d36-bb37-4650-91b9-0c96159295ba"/>
    <ds:schemaRef ds:uri="4e9c2f0c-7bf8-49af-8356-cbf363fc78a7"/>
    <ds:schemaRef ds:uri="http://www.w3.org/XML/1998/namespace"/>
    <ds:schemaRef ds:uri="http://purl.org/dc/dcmitype/"/>
  </ds:schemaRefs>
</ds:datastoreItem>
</file>

<file path=customXml/itemProps5.xml><?xml version="1.0" encoding="utf-8"?>
<ds:datastoreItem xmlns:ds="http://schemas.openxmlformats.org/officeDocument/2006/customXml" ds:itemID="{F70FFB22-1342-4796-AEC3-973EB7E9E099}">
  <ds:schemaRefs>
    <ds:schemaRef ds:uri="Microsoft.SharePoint.Taxonomy.ContentTypeSync"/>
  </ds:schemaRefs>
</ds:datastoreItem>
</file>

<file path=customXml/itemProps6.xml><?xml version="1.0" encoding="utf-8"?>
<ds:datastoreItem xmlns:ds="http://schemas.openxmlformats.org/officeDocument/2006/customXml" ds:itemID="{2907AA06-EB5F-4297-A69E-041118CB8DAD}">
  <ds:schemaRefs>
    <ds:schemaRef ds:uri="http://schemas.microsoft.com/sharepoint/events"/>
  </ds:schemaRefs>
</ds:datastoreItem>
</file>

<file path=customXml/itemProps7.xml><?xml version="1.0" encoding="utf-8"?>
<ds:datastoreItem xmlns:ds="http://schemas.openxmlformats.org/officeDocument/2006/customXml" ds:itemID="{2712A11D-C1CB-499E-A70E-7C7A399C2A06}"/>
</file>

<file path=customXml/itemProps8.xml><?xml version="1.0" encoding="utf-8"?>
<ds:datastoreItem xmlns:ds="http://schemas.openxmlformats.org/officeDocument/2006/customXml" ds:itemID="{0CEE73F5-FB7D-408F-AE0E-5BBC21B6E96B}"/>
</file>

<file path=docProps/app.xml><?xml version="1.0" encoding="utf-8"?>
<Properties xmlns="http://schemas.openxmlformats.org/officeDocument/2006/extended-properties" xmlns:vt="http://schemas.openxmlformats.org/officeDocument/2006/docPropsVTypes">
  <Template>RK Basmall</Template>
  <TotalTime>0</TotalTime>
  <Pages>3</Pages>
  <Words>743</Words>
  <Characters>3943</Characters>
  <Application>Microsoft Office Word</Application>
  <DocSecurity>0</DocSecurity>
  <Lines>32</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350 av Jörgen Grubb (SD) Bussning av elever.docx</dc:title>
  <dc:subject/>
  <dc:creator>Åsa Källén</dc:creator>
  <cp:keywords/>
  <dc:description/>
  <cp:lastModifiedBy>Malin Ekhamre</cp:lastModifiedBy>
  <cp:revision>2</cp:revision>
  <dcterms:created xsi:type="dcterms:W3CDTF">2020-11-18T08:31:00Z</dcterms:created>
  <dcterms:modified xsi:type="dcterms:W3CDTF">2020-11-18T08:31:00Z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2eaee362-60ac-4742-b5f6-86de288eeaba</vt:lpwstr>
  </property>
</Properties>
</file>