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B8C" w:rsidRDefault="000D4B8C" w:rsidP="00DA0661">
      <w:pPr>
        <w:pStyle w:val="Rubrik"/>
      </w:pPr>
      <w:bookmarkStart w:id="0" w:name="Start"/>
      <w:bookmarkEnd w:id="0"/>
      <w:r>
        <w:t>Svar på fråga 2020/21:835 av Ann-Sofie Alm (M)</w:t>
      </w:r>
      <w:r>
        <w:br/>
        <w:t xml:space="preserve">Försörjningsstöd för anhöriga till arbetskraftsinvandrare </w:t>
      </w:r>
    </w:p>
    <w:p w:rsidR="00DD5B4D" w:rsidRDefault="000D4B8C" w:rsidP="00DD5B4D">
      <w:pPr>
        <w:pStyle w:val="Brdtext"/>
      </w:pPr>
      <w:r>
        <w:t xml:space="preserve">Ann-Sofie Alm har frågat mig om jag är beredd att ta initiativ för att genomföra ett skärpt försörjningskrav </w:t>
      </w:r>
      <w:r w:rsidR="00DD5B4D">
        <w:t>för anhöriga till arbetskrafts</w:t>
      </w:r>
      <w:r w:rsidR="00DD5B4D">
        <w:softHyphen/>
        <w:t xml:space="preserve">invandrare. </w:t>
      </w:r>
    </w:p>
    <w:p w:rsidR="00DD5B4D" w:rsidRDefault="00FE0921" w:rsidP="00DD5B4D">
      <w:pPr>
        <w:pStyle w:val="Brdtext"/>
      </w:pPr>
      <w:r>
        <w:t>R</w:t>
      </w:r>
      <w:r w:rsidR="000D1D46">
        <w:t>egelverk</w:t>
      </w:r>
      <w:r w:rsidR="008C705B">
        <w:t xml:space="preserve">et </w:t>
      </w:r>
      <w:r w:rsidR="000D1D46">
        <w:t>för familjemedlemmar till arbetskrafts</w:t>
      </w:r>
      <w:r w:rsidR="008C705B">
        <w:softHyphen/>
      </w:r>
      <w:r w:rsidR="000D1D46">
        <w:t xml:space="preserve">invandrare </w:t>
      </w:r>
      <w:r w:rsidR="008C705B">
        <w:t>är</w:t>
      </w:r>
      <w:r w:rsidR="00A866F8">
        <w:t xml:space="preserve"> </w:t>
      </w:r>
      <w:r w:rsidR="005064D7">
        <w:t>relativt</w:t>
      </w:r>
      <w:r w:rsidR="00A866F8">
        <w:t xml:space="preserve"> generöst och det kan ifrågasättas om det är rimligt att den gruppen behandlas mer fördelaktigt än </w:t>
      </w:r>
      <w:r w:rsidR="00992915">
        <w:t>personer som ansöker om uppehållstillstånd enligt de</w:t>
      </w:r>
      <w:r w:rsidR="00DA3E34">
        <w:t xml:space="preserve"> allmänna</w:t>
      </w:r>
      <w:r w:rsidR="00992915">
        <w:t xml:space="preserve"> regler som gäller vid anhöriginvandring. </w:t>
      </w:r>
      <w:r w:rsidR="000D1D46">
        <w:t>Missbruk av regelverket kan också leda till orimliga belastningar på det svenska socialförsäkrings</w:t>
      </w:r>
      <w:r w:rsidR="00026123">
        <w:softHyphen/>
      </w:r>
      <w:r w:rsidR="000D1D46">
        <w:t xml:space="preserve">systemet. </w:t>
      </w:r>
      <w:r w:rsidR="000D1D46" w:rsidRPr="00643E5D">
        <w:t xml:space="preserve">Regeringen </w:t>
      </w:r>
      <w:r w:rsidR="000D1D46">
        <w:t xml:space="preserve">har mot den bakgrunden gett en </w:t>
      </w:r>
      <w:bookmarkStart w:id="1" w:name="_GoBack"/>
      <w:bookmarkEnd w:id="1"/>
      <w:r w:rsidR="000D1D46">
        <w:t xml:space="preserve">särskild utredare i uppdrag att </w:t>
      </w:r>
      <w:r w:rsidR="0091184C">
        <w:t>ta ställning till om det ska införas ett försörjningskrav för familjemedlemmar till arbetskrafts</w:t>
      </w:r>
      <w:r w:rsidR="0091184C">
        <w:softHyphen/>
        <w:t>invandrare.</w:t>
      </w:r>
      <w:r w:rsidR="000D1D46">
        <w:t xml:space="preserve"> </w:t>
      </w:r>
      <w:r w:rsidR="00364200">
        <w:rPr>
          <w:szCs w:val="24"/>
        </w:rPr>
        <w:t xml:space="preserve">Uppdraget </w:t>
      </w:r>
      <w:r w:rsidR="00364200">
        <w:t>ska i den del som rör försörjningskrav för familje</w:t>
      </w:r>
      <w:r w:rsidR="00AB7967">
        <w:softHyphen/>
      </w:r>
      <w:r w:rsidR="00364200">
        <w:t xml:space="preserve">medlemmar </w:t>
      </w:r>
      <w:r w:rsidR="00364200" w:rsidRPr="00957856">
        <w:rPr>
          <w:rFonts w:cs="Helvetica"/>
          <w:color w:val="000000"/>
          <w:szCs w:val="24"/>
        </w:rPr>
        <w:t>redovisas i ett delbetänkande senast den 1 februari 2021.</w:t>
      </w:r>
    </w:p>
    <w:p w:rsidR="00DD5B4D" w:rsidRDefault="00DD5B4D" w:rsidP="002749F7">
      <w:pPr>
        <w:pStyle w:val="Brdtext"/>
      </w:pPr>
    </w:p>
    <w:p w:rsidR="000D4B8C" w:rsidRDefault="000D4B8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B4D5BE5AE874046B3B02753F25F0F41"/>
          </w:placeholder>
          <w:dataBinding w:prefixMappings="xmlns:ns0='http://lp/documentinfo/RK' " w:xpath="/ns0:DocumentInfo[1]/ns0:BaseInfo[1]/ns0:HeaderDate[1]" w:storeItemID="{3C454921-C5CC-4DF1-9FF6-CA298F4FD042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69D0">
            <w:t>16 december 2020</w:t>
          </w:r>
        </w:sdtContent>
      </w:sdt>
    </w:p>
    <w:p w:rsidR="000D4B8C" w:rsidRDefault="000D4B8C" w:rsidP="004E7A8F">
      <w:pPr>
        <w:pStyle w:val="Brdtextutanavstnd"/>
      </w:pPr>
    </w:p>
    <w:p w:rsidR="000D4B8C" w:rsidRDefault="000D4B8C" w:rsidP="004E7A8F">
      <w:pPr>
        <w:pStyle w:val="Brdtextutanavstnd"/>
      </w:pPr>
    </w:p>
    <w:p w:rsidR="000D4B8C" w:rsidRDefault="000D4B8C" w:rsidP="004E7A8F">
      <w:pPr>
        <w:pStyle w:val="Brdtextutanavstnd"/>
      </w:pPr>
    </w:p>
    <w:p w:rsidR="000D4B8C" w:rsidRDefault="000D4B8C" w:rsidP="00422A41">
      <w:pPr>
        <w:pStyle w:val="Brdtext"/>
      </w:pPr>
      <w:r>
        <w:t>Morgan Johansson</w:t>
      </w:r>
    </w:p>
    <w:p w:rsidR="000D4B8C" w:rsidRPr="00DB48AB" w:rsidRDefault="000D4B8C" w:rsidP="00DB48AB">
      <w:pPr>
        <w:pStyle w:val="Brdtext"/>
      </w:pPr>
    </w:p>
    <w:sectPr w:rsidR="000D4B8C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B8C" w:rsidRDefault="000D4B8C" w:rsidP="00A87A54">
      <w:pPr>
        <w:spacing w:after="0" w:line="240" w:lineRule="auto"/>
      </w:pPr>
      <w:r>
        <w:separator/>
      </w:r>
    </w:p>
  </w:endnote>
  <w:endnote w:type="continuationSeparator" w:id="0">
    <w:p w:rsidR="000D4B8C" w:rsidRDefault="000D4B8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B8C" w:rsidRDefault="000D4B8C" w:rsidP="00A87A54">
      <w:pPr>
        <w:spacing w:after="0" w:line="240" w:lineRule="auto"/>
      </w:pPr>
      <w:r>
        <w:separator/>
      </w:r>
    </w:p>
  </w:footnote>
  <w:footnote w:type="continuationSeparator" w:id="0">
    <w:p w:rsidR="000D4B8C" w:rsidRDefault="000D4B8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4B8C" w:rsidTr="00C93EBA">
      <w:trPr>
        <w:trHeight w:val="227"/>
      </w:trPr>
      <w:tc>
        <w:tcPr>
          <w:tcW w:w="5534" w:type="dxa"/>
        </w:tcPr>
        <w:p w:rsidR="000D4B8C" w:rsidRPr="007D73AB" w:rsidRDefault="000D4B8C">
          <w:pPr>
            <w:pStyle w:val="Sidhuvud"/>
          </w:pPr>
        </w:p>
      </w:tc>
      <w:tc>
        <w:tcPr>
          <w:tcW w:w="3170" w:type="dxa"/>
          <w:vAlign w:val="bottom"/>
        </w:tcPr>
        <w:p w:rsidR="000D4B8C" w:rsidRPr="007D73AB" w:rsidRDefault="000D4B8C" w:rsidP="00340DE0">
          <w:pPr>
            <w:pStyle w:val="Sidhuvud"/>
          </w:pPr>
        </w:p>
      </w:tc>
      <w:tc>
        <w:tcPr>
          <w:tcW w:w="1134" w:type="dxa"/>
        </w:tcPr>
        <w:p w:rsidR="000D4B8C" w:rsidRDefault="000D4B8C" w:rsidP="005A703A">
          <w:pPr>
            <w:pStyle w:val="Sidhuvud"/>
          </w:pPr>
        </w:p>
      </w:tc>
    </w:tr>
    <w:tr w:rsidR="000D4B8C" w:rsidTr="00C93EBA">
      <w:trPr>
        <w:trHeight w:val="1928"/>
      </w:trPr>
      <w:tc>
        <w:tcPr>
          <w:tcW w:w="5534" w:type="dxa"/>
        </w:tcPr>
        <w:p w:rsidR="000D4B8C" w:rsidRPr="00340DE0" w:rsidRDefault="000D4B8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4B8C" w:rsidRPr="00710A6C" w:rsidRDefault="000D4B8C" w:rsidP="00EE3C0F">
          <w:pPr>
            <w:pStyle w:val="Sidhuvud"/>
            <w:rPr>
              <w:b/>
            </w:rPr>
          </w:pPr>
        </w:p>
        <w:p w:rsidR="000D4B8C" w:rsidRDefault="000D4B8C" w:rsidP="00EE3C0F">
          <w:pPr>
            <w:pStyle w:val="Sidhuvud"/>
          </w:pPr>
        </w:p>
        <w:p w:rsidR="000D4B8C" w:rsidRDefault="000D4B8C" w:rsidP="00EE3C0F">
          <w:pPr>
            <w:pStyle w:val="Sidhuvud"/>
          </w:pPr>
        </w:p>
        <w:p w:rsidR="000D4B8C" w:rsidRDefault="000D4B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729B357E954B6F9EF8DAC60519A2A5"/>
            </w:placeholder>
            <w:dataBinding w:prefixMappings="xmlns:ns0='http://lp/documentinfo/RK' " w:xpath="/ns0:DocumentInfo[1]/ns0:BaseInfo[1]/ns0:Dnr[1]" w:storeItemID="{3C454921-C5CC-4DF1-9FF6-CA298F4FD042}"/>
            <w:text/>
          </w:sdtPr>
          <w:sdtEndPr/>
          <w:sdtContent>
            <w:p w:rsidR="000D4B8C" w:rsidRDefault="00B42395" w:rsidP="00EE3C0F">
              <w:pPr>
                <w:pStyle w:val="Sidhuvud"/>
              </w:pPr>
              <w:r>
                <w:t>Ju2020/04497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E7175E1A00445885271294A80226DB"/>
            </w:placeholder>
            <w:showingPlcHdr/>
            <w:dataBinding w:prefixMappings="xmlns:ns0='http://lp/documentinfo/RK' " w:xpath="/ns0:DocumentInfo[1]/ns0:BaseInfo[1]/ns0:DocNumber[1]" w:storeItemID="{3C454921-C5CC-4DF1-9FF6-CA298F4FD042}"/>
            <w:text/>
          </w:sdtPr>
          <w:sdtEndPr/>
          <w:sdtContent>
            <w:p w:rsidR="000D4B8C" w:rsidRDefault="000D4B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D4B8C" w:rsidRDefault="000D4B8C" w:rsidP="00EE3C0F">
          <w:pPr>
            <w:pStyle w:val="Sidhuvud"/>
          </w:pPr>
        </w:p>
      </w:tc>
      <w:tc>
        <w:tcPr>
          <w:tcW w:w="1134" w:type="dxa"/>
        </w:tcPr>
        <w:p w:rsidR="000D4B8C" w:rsidRDefault="000D4B8C" w:rsidP="0094502D">
          <w:pPr>
            <w:pStyle w:val="Sidhuvud"/>
          </w:pPr>
        </w:p>
        <w:p w:rsidR="000D4B8C" w:rsidRPr="0094502D" w:rsidRDefault="000D4B8C" w:rsidP="00EC71A6">
          <w:pPr>
            <w:pStyle w:val="Sidhuvud"/>
          </w:pPr>
        </w:p>
      </w:tc>
    </w:tr>
    <w:tr w:rsidR="000D4B8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F23BC8F24D40438A5A22D2179ECB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4B8C" w:rsidRPr="000D4B8C" w:rsidRDefault="000D4B8C" w:rsidP="00340DE0">
              <w:pPr>
                <w:pStyle w:val="Sidhuvud"/>
                <w:rPr>
                  <w:b/>
                </w:rPr>
              </w:pPr>
              <w:r w:rsidRPr="000D4B8C">
                <w:rPr>
                  <w:b/>
                </w:rPr>
                <w:t>Justitiedepartementet</w:t>
              </w:r>
            </w:p>
            <w:p w:rsidR="000D4B8C" w:rsidRPr="00DC5A8D" w:rsidRDefault="000D4B8C" w:rsidP="00DC5A8D">
              <w:pPr>
                <w:pStyle w:val="Sidhuvud"/>
              </w:pPr>
              <w:r w:rsidRPr="000D4B8C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38B732DC974FAFBE0CDB75D95ACCE3"/>
          </w:placeholder>
          <w:dataBinding w:prefixMappings="xmlns:ns0='http://lp/documentinfo/RK' " w:xpath="/ns0:DocumentInfo[1]/ns0:BaseInfo[1]/ns0:Recipient[1]" w:storeItemID="{3C454921-C5CC-4DF1-9FF6-CA298F4FD042}"/>
          <w:text w:multiLine="1"/>
        </w:sdtPr>
        <w:sdtEndPr/>
        <w:sdtContent>
          <w:tc>
            <w:tcPr>
              <w:tcW w:w="3170" w:type="dxa"/>
            </w:tcPr>
            <w:p w:rsidR="000D4B8C" w:rsidRDefault="000D4B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D4B8C" w:rsidRDefault="000D4B8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8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123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9D0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D46"/>
    <w:rsid w:val="000D31A9"/>
    <w:rsid w:val="000D370F"/>
    <w:rsid w:val="000D4B8C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EEC"/>
    <w:rsid w:val="0034750A"/>
    <w:rsid w:val="00347C69"/>
    <w:rsid w:val="00347E11"/>
    <w:rsid w:val="003503DD"/>
    <w:rsid w:val="00350696"/>
    <w:rsid w:val="00350C92"/>
    <w:rsid w:val="003542C5"/>
    <w:rsid w:val="00360397"/>
    <w:rsid w:val="00364200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6B95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AB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021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4D7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10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0FF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A27"/>
    <w:rsid w:val="008B6135"/>
    <w:rsid w:val="008B7BEB"/>
    <w:rsid w:val="008C02B8"/>
    <w:rsid w:val="008C4538"/>
    <w:rsid w:val="008C562B"/>
    <w:rsid w:val="008C6717"/>
    <w:rsid w:val="008C705B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84C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15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6F8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967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395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9B8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57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C99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E3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A8D"/>
    <w:rsid w:val="00DD0722"/>
    <w:rsid w:val="00DD0B3D"/>
    <w:rsid w:val="00DD212F"/>
    <w:rsid w:val="00DD5B4D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921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4B8C3"/>
  <w15:docId w15:val="{7B5D0B47-AC96-49CF-84B4-77523DA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729B357E954B6F9EF8DAC60519A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0E9F0-89E0-4D7C-ABAF-2BE6F4B4689D}"/>
      </w:docPartPr>
      <w:docPartBody>
        <w:p w:rsidR="004D67FB" w:rsidRDefault="003D4103" w:rsidP="003D4103">
          <w:pPr>
            <w:pStyle w:val="68729B357E954B6F9EF8DAC60519A2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E7175E1A00445885271294A8022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45FDF-8193-451D-9790-4CB34CA7D4D2}"/>
      </w:docPartPr>
      <w:docPartBody>
        <w:p w:rsidR="004D67FB" w:rsidRDefault="003D4103" w:rsidP="003D4103">
          <w:pPr>
            <w:pStyle w:val="85E7175E1A00445885271294A80226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F23BC8F24D40438A5A22D2179EC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EF0D9-712D-426F-8CCD-CC85DAEEF00F}"/>
      </w:docPartPr>
      <w:docPartBody>
        <w:p w:rsidR="004D67FB" w:rsidRDefault="003D4103" w:rsidP="003D4103">
          <w:pPr>
            <w:pStyle w:val="92F23BC8F24D40438A5A22D2179ECB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38B732DC974FAFBE0CDB75D95AC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D91B5-C42C-4D11-8588-F71BA7E6FD67}"/>
      </w:docPartPr>
      <w:docPartBody>
        <w:p w:rsidR="004D67FB" w:rsidRDefault="003D4103" w:rsidP="003D4103">
          <w:pPr>
            <w:pStyle w:val="1E38B732DC974FAFBE0CDB75D95ACC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4D5BE5AE874046B3B02753F25F0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619F7-5BC3-458D-A75C-3ECE7A2E113C}"/>
      </w:docPartPr>
      <w:docPartBody>
        <w:p w:rsidR="004D67FB" w:rsidRDefault="003D4103" w:rsidP="003D4103">
          <w:pPr>
            <w:pStyle w:val="0B4D5BE5AE874046B3B02753F25F0F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03"/>
    <w:rsid w:val="003D4103"/>
    <w:rsid w:val="004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1172BAEB164ABFAF34F1BD90844323">
    <w:name w:val="C31172BAEB164ABFAF34F1BD90844323"/>
    <w:rsid w:val="003D4103"/>
  </w:style>
  <w:style w:type="character" w:styleId="Platshllartext">
    <w:name w:val="Placeholder Text"/>
    <w:basedOn w:val="Standardstycketeckensnitt"/>
    <w:uiPriority w:val="99"/>
    <w:semiHidden/>
    <w:rsid w:val="003D4103"/>
    <w:rPr>
      <w:noProof w:val="0"/>
      <w:color w:val="808080"/>
    </w:rPr>
  </w:style>
  <w:style w:type="paragraph" w:customStyle="1" w:styleId="2C32342863DD45CF91F3FAB9B8986DCA">
    <w:name w:val="2C32342863DD45CF91F3FAB9B8986DCA"/>
    <w:rsid w:val="003D4103"/>
  </w:style>
  <w:style w:type="paragraph" w:customStyle="1" w:styleId="BFB128E2D1B24477A9F8D3CA098F737E">
    <w:name w:val="BFB128E2D1B24477A9F8D3CA098F737E"/>
    <w:rsid w:val="003D4103"/>
  </w:style>
  <w:style w:type="paragraph" w:customStyle="1" w:styleId="96F70EF9B9754CE6A3B5E32BC4A51CE5">
    <w:name w:val="96F70EF9B9754CE6A3B5E32BC4A51CE5"/>
    <w:rsid w:val="003D4103"/>
  </w:style>
  <w:style w:type="paragraph" w:customStyle="1" w:styleId="68729B357E954B6F9EF8DAC60519A2A5">
    <w:name w:val="68729B357E954B6F9EF8DAC60519A2A5"/>
    <w:rsid w:val="003D4103"/>
  </w:style>
  <w:style w:type="paragraph" w:customStyle="1" w:styleId="85E7175E1A00445885271294A80226DB">
    <w:name w:val="85E7175E1A00445885271294A80226DB"/>
    <w:rsid w:val="003D4103"/>
  </w:style>
  <w:style w:type="paragraph" w:customStyle="1" w:styleId="E2E1810B479F438BBD5EB616A5D5FA61">
    <w:name w:val="E2E1810B479F438BBD5EB616A5D5FA61"/>
    <w:rsid w:val="003D4103"/>
  </w:style>
  <w:style w:type="paragraph" w:customStyle="1" w:styleId="AA19CA2E985B49F98AAC040DDBC6C2CF">
    <w:name w:val="AA19CA2E985B49F98AAC040DDBC6C2CF"/>
    <w:rsid w:val="003D4103"/>
  </w:style>
  <w:style w:type="paragraph" w:customStyle="1" w:styleId="0AB4C260715B47D585143208E94233BB">
    <w:name w:val="0AB4C260715B47D585143208E94233BB"/>
    <w:rsid w:val="003D4103"/>
  </w:style>
  <w:style w:type="paragraph" w:customStyle="1" w:styleId="92F23BC8F24D40438A5A22D2179ECB9C">
    <w:name w:val="92F23BC8F24D40438A5A22D2179ECB9C"/>
    <w:rsid w:val="003D4103"/>
  </w:style>
  <w:style w:type="paragraph" w:customStyle="1" w:styleId="1E38B732DC974FAFBE0CDB75D95ACCE3">
    <w:name w:val="1E38B732DC974FAFBE0CDB75D95ACCE3"/>
    <w:rsid w:val="003D4103"/>
  </w:style>
  <w:style w:type="paragraph" w:customStyle="1" w:styleId="85E7175E1A00445885271294A80226DB1">
    <w:name w:val="85E7175E1A00445885271294A80226DB1"/>
    <w:rsid w:val="003D41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F23BC8F24D40438A5A22D2179ECB9C1">
    <w:name w:val="92F23BC8F24D40438A5A22D2179ECB9C1"/>
    <w:rsid w:val="003D41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73FBA6B44841EC89F98AE924BC9D96">
    <w:name w:val="5A73FBA6B44841EC89F98AE924BC9D96"/>
    <w:rsid w:val="003D4103"/>
  </w:style>
  <w:style w:type="paragraph" w:customStyle="1" w:styleId="792C9391058244F5BF72A06F9C25691B">
    <w:name w:val="792C9391058244F5BF72A06F9C25691B"/>
    <w:rsid w:val="003D4103"/>
  </w:style>
  <w:style w:type="paragraph" w:customStyle="1" w:styleId="C177EEDA1C86464CA4E2A4C5159D3CB9">
    <w:name w:val="C177EEDA1C86464CA4E2A4C5159D3CB9"/>
    <w:rsid w:val="003D4103"/>
  </w:style>
  <w:style w:type="paragraph" w:customStyle="1" w:styleId="E4C036D15F0F4882B98E2D718A22DF04">
    <w:name w:val="E4C036D15F0F4882B98E2D718A22DF04"/>
    <w:rsid w:val="003D4103"/>
  </w:style>
  <w:style w:type="paragraph" w:customStyle="1" w:styleId="7EBB9A4E999A43B9A862F1E03D5AFA6F">
    <w:name w:val="7EBB9A4E999A43B9A862F1E03D5AFA6F"/>
    <w:rsid w:val="003D4103"/>
  </w:style>
  <w:style w:type="paragraph" w:customStyle="1" w:styleId="0B4D5BE5AE874046B3B02753F25F0F41">
    <w:name w:val="0B4D5BE5AE874046B3B02753F25F0F41"/>
    <w:rsid w:val="003D4103"/>
  </w:style>
  <w:style w:type="paragraph" w:customStyle="1" w:styleId="6958F1E72BD749C3B06AB92220216B8C">
    <w:name w:val="6958F1E72BD749C3B06AB92220216B8C"/>
    <w:rsid w:val="003D4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Ju2020/04497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b5f011e3-7502-4b0e-bd58-2af4914bb648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CADB765F-63A0-4270-98F3-7DC2B50DF1A7}"/>
</file>

<file path=customXml/itemProps2.xml><?xml version="1.0" encoding="utf-8"?>
<ds:datastoreItem xmlns:ds="http://schemas.openxmlformats.org/officeDocument/2006/customXml" ds:itemID="{3C454921-C5CC-4DF1-9FF6-CA298F4FD042}"/>
</file>

<file path=customXml/itemProps3.xml><?xml version="1.0" encoding="utf-8"?>
<ds:datastoreItem xmlns:ds="http://schemas.openxmlformats.org/officeDocument/2006/customXml" ds:itemID="{3B51E7E2-A3E1-447D-8C9A-7E3A3D2D598E}"/>
</file>

<file path=customXml/itemProps4.xml><?xml version="1.0" encoding="utf-8"?>
<ds:datastoreItem xmlns:ds="http://schemas.openxmlformats.org/officeDocument/2006/customXml" ds:itemID="{BCFEBD5D-AA86-4595-80F1-E7FB31FDA291}"/>
</file>

<file path=customXml/itemProps5.xml><?xml version="1.0" encoding="utf-8"?>
<ds:datastoreItem xmlns:ds="http://schemas.openxmlformats.org/officeDocument/2006/customXml" ds:itemID="{5CE1FB61-3427-4B45-8335-3FBA2DA7DFB2}"/>
</file>

<file path=customXml/itemProps6.xml><?xml version="1.0" encoding="utf-8"?>
<ds:datastoreItem xmlns:ds="http://schemas.openxmlformats.org/officeDocument/2006/customXml" ds:itemID="{1C070E8E-8207-4B8E-9B98-5685CCE640D5}"/>
</file>

<file path=customXml/itemProps7.xml><?xml version="1.0" encoding="utf-8"?>
<ds:datastoreItem xmlns:ds="http://schemas.openxmlformats.org/officeDocument/2006/customXml" ds:itemID="{BCFEBD5D-AA86-4595-80F1-E7FB31FDA2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835.docx</dc:title>
  <dc:subject/>
  <dc:creator>Elin Jansson</dc:creator>
  <cp:keywords/>
  <dc:description/>
  <cp:lastModifiedBy>Elin Jansson</cp:lastModifiedBy>
  <cp:revision>4</cp:revision>
  <dcterms:created xsi:type="dcterms:W3CDTF">2020-12-15T12:19:00Z</dcterms:created>
  <dcterms:modified xsi:type="dcterms:W3CDTF">2020-12-15T12:29:00Z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