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DB153" w14:textId="760984EA" w:rsidR="008E1F34" w:rsidRDefault="00633AED" w:rsidP="00633AED">
      <w:pPr>
        <w:pStyle w:val="Rubrik"/>
      </w:pPr>
      <w:r>
        <w:t xml:space="preserve">Svar på fråga </w:t>
      </w:r>
      <w:r w:rsidRPr="00633AED">
        <w:t xml:space="preserve">2020/21:2976 </w:t>
      </w:r>
      <w:r>
        <w:t xml:space="preserve">av </w:t>
      </w:r>
      <w:r w:rsidRPr="00633AED">
        <w:t xml:space="preserve">Arman </w:t>
      </w:r>
      <w:proofErr w:type="spellStart"/>
      <w:r w:rsidRPr="00633AED">
        <w:t>Teimouri</w:t>
      </w:r>
      <w:proofErr w:type="spellEnd"/>
      <w:r w:rsidRPr="00633AED">
        <w:t xml:space="preserve"> (L) </w:t>
      </w:r>
      <w:r>
        <w:t xml:space="preserve">om </w:t>
      </w:r>
      <w:proofErr w:type="spellStart"/>
      <w:r w:rsidRPr="00633AED">
        <w:t>Hbtqi</w:t>
      </w:r>
      <w:proofErr w:type="spellEnd"/>
      <w:r w:rsidRPr="00633AED">
        <w:t>-personers rättigheter</w:t>
      </w:r>
    </w:p>
    <w:p w14:paraId="0E3899FE" w14:textId="46655D82" w:rsidR="00A0129C" w:rsidRDefault="00633AED" w:rsidP="00633AED">
      <w:pPr>
        <w:pStyle w:val="Brdtext"/>
      </w:pPr>
      <w:r>
        <w:t xml:space="preserve">Arman </w:t>
      </w:r>
      <w:proofErr w:type="spellStart"/>
      <w:r>
        <w:t>Teimou</w:t>
      </w:r>
      <w:r w:rsidR="006A04FA">
        <w:t>r</w:t>
      </w:r>
      <w:r>
        <w:t>i</w:t>
      </w:r>
      <w:proofErr w:type="spellEnd"/>
      <w:r>
        <w:t xml:space="preserve"> har frågat mig vad jag och regeringen avser att göra, både på kort och lång sikt, för att stärka </w:t>
      </w:r>
      <w:proofErr w:type="spellStart"/>
      <w:r>
        <w:t>hbtqi</w:t>
      </w:r>
      <w:proofErr w:type="spellEnd"/>
      <w:r>
        <w:t>-personers rättigheter – så att Sverige återigen kan vara i framkant</w:t>
      </w:r>
      <w:r w:rsidR="007F77CB">
        <w:t>.</w:t>
      </w:r>
    </w:p>
    <w:p w14:paraId="5558DA5E" w14:textId="4FAB1E88" w:rsidR="00633AED" w:rsidRDefault="00A43C08" w:rsidP="00633AED">
      <w:pPr>
        <w:pStyle w:val="Brdtext"/>
      </w:pPr>
      <w:r>
        <w:t xml:space="preserve">Låt mig inledningsvis betona att </w:t>
      </w:r>
      <w:proofErr w:type="spellStart"/>
      <w:r>
        <w:t>h</w:t>
      </w:r>
      <w:r w:rsidR="00633AED">
        <w:t>btqi</w:t>
      </w:r>
      <w:proofErr w:type="spellEnd"/>
      <w:r w:rsidR="00633AED">
        <w:t xml:space="preserve">-personers lika rättigheter och möjligheter är en prioriterad fråga för </w:t>
      </w:r>
      <w:r>
        <w:t xml:space="preserve">mig och </w:t>
      </w:r>
      <w:r w:rsidR="00633AED">
        <w:t xml:space="preserve">regeringen. I januari i år beslutade regeringen </w:t>
      </w:r>
      <w:r w:rsidR="006D3022">
        <w:t xml:space="preserve">om en handlingsplan för </w:t>
      </w:r>
      <w:proofErr w:type="spellStart"/>
      <w:r w:rsidR="006D3022">
        <w:t>hbtqi</w:t>
      </w:r>
      <w:proofErr w:type="spellEnd"/>
      <w:r w:rsidR="006D3022">
        <w:t xml:space="preserve">-personers lika rättigheter och möjligheter. </w:t>
      </w:r>
      <w:r w:rsidR="006D3022" w:rsidRPr="006D3022">
        <w:t xml:space="preserve">Handlingsplanen innehåller konkreta åtgärder för att stärka </w:t>
      </w:r>
      <w:proofErr w:type="spellStart"/>
      <w:r w:rsidR="006D3022" w:rsidRPr="006D3022">
        <w:t>hbtqi</w:t>
      </w:r>
      <w:proofErr w:type="spellEnd"/>
      <w:r w:rsidR="006D3022" w:rsidRPr="006D3022">
        <w:t>-personers lika rättigheter och möjligheter under de kommande åren. Handlingsplanen gäller fram till och med 2023 men innehåller även strategiska insatser för att säkerställa det långsiktiga arbetet.</w:t>
      </w:r>
    </w:p>
    <w:p w14:paraId="4BDA1836" w14:textId="61280C36" w:rsidR="006D3022" w:rsidRDefault="006D3022" w:rsidP="00633AED">
      <w:pPr>
        <w:pStyle w:val="Brdtext"/>
      </w:pPr>
      <w:r w:rsidRPr="006D3022">
        <w:t xml:space="preserve">Genom handlingsplanen tar regeringen ytterligare steg för att stärka </w:t>
      </w:r>
      <w:proofErr w:type="spellStart"/>
      <w:r w:rsidRPr="006D3022">
        <w:t>hbtqi</w:t>
      </w:r>
      <w:proofErr w:type="spellEnd"/>
      <w:r w:rsidRPr="006D3022">
        <w:t xml:space="preserve">-personers lika rättigheter och möjligheter. Handlingsplanen innefattar åtgärder inom ett flertal fokusområden som bland annat avser att motverka diskriminering, våld och andra kränkningar, ökad kunskap inom arbetslivet och om unga </w:t>
      </w:r>
      <w:proofErr w:type="spellStart"/>
      <w:r w:rsidRPr="006D3022">
        <w:t>hbtqi</w:t>
      </w:r>
      <w:proofErr w:type="spellEnd"/>
      <w:r w:rsidRPr="006D3022">
        <w:t xml:space="preserve">-personers situation </w:t>
      </w:r>
      <w:r w:rsidR="008E6536">
        <w:t xml:space="preserve">och </w:t>
      </w:r>
      <w:r w:rsidRPr="006D3022">
        <w:t>psykiska hälsa samt en särskild satsning på arbetet med suicidprevention. Intersex-perspektivet är också inkluderat och åtgärder vidtas för ökad kunskap om intersexuellas situation och behov, såväl inom vården som i samhället i stort.</w:t>
      </w:r>
    </w:p>
    <w:p w14:paraId="4E6EDCBF" w14:textId="54F11E20" w:rsidR="00A9274B" w:rsidRDefault="007F36A5" w:rsidP="00A9274B">
      <w:pPr>
        <w:pStyle w:val="Brdtext"/>
      </w:pPr>
      <w:r>
        <w:t xml:space="preserve">Insatserna för att motverka diskriminering inkluderar uppdrag till </w:t>
      </w:r>
      <w:r w:rsidR="00044AAE" w:rsidRPr="00044AAE">
        <w:t xml:space="preserve">Diskrimineringsombudsmannen att ta fram en lägesbeskrivning av situationen för </w:t>
      </w:r>
      <w:proofErr w:type="spellStart"/>
      <w:r w:rsidR="00044AAE" w:rsidRPr="00044AAE">
        <w:t>intersexpersoner</w:t>
      </w:r>
      <w:proofErr w:type="spellEnd"/>
      <w:r w:rsidR="00044AAE" w:rsidRPr="00044AAE">
        <w:t xml:space="preserve"> ur ett diskrimineringsperspektiv</w:t>
      </w:r>
      <w:r w:rsidR="00A9274B">
        <w:t xml:space="preserve"> och uppdrag till Forum för levande historia att ta fram och genomföra</w:t>
      </w:r>
    </w:p>
    <w:p w14:paraId="5869527A" w14:textId="41D1222B" w:rsidR="00044AAE" w:rsidRDefault="00A9274B" w:rsidP="00A9274B">
      <w:pPr>
        <w:pStyle w:val="Brdtext"/>
      </w:pPr>
      <w:r>
        <w:t xml:space="preserve">kompetensutvecklingsinsatser för offentligt anställda om likvärdigt bemötande oavsett sexuell läggning, könsidentitet eller </w:t>
      </w:r>
      <w:proofErr w:type="spellStart"/>
      <w:r>
        <w:t>könsuttryck</w:t>
      </w:r>
      <w:proofErr w:type="spellEnd"/>
      <w:r w:rsidR="00044AAE" w:rsidRPr="00044AAE">
        <w:t>.</w:t>
      </w:r>
      <w:r w:rsidR="007F36A5" w:rsidRPr="007F36A5">
        <w:t xml:space="preserve"> </w:t>
      </w:r>
      <w:r>
        <w:t>Därutöver har U</w:t>
      </w:r>
      <w:r w:rsidR="007F36A5">
        <w:t xml:space="preserve">tredningen om vissa frågor i diskrimineringslagen </w:t>
      </w:r>
      <w:proofErr w:type="gramStart"/>
      <w:r w:rsidR="007F36A5">
        <w:t>bl.a.</w:t>
      </w:r>
      <w:proofErr w:type="gramEnd"/>
      <w:r w:rsidR="007F36A5">
        <w:t xml:space="preserve"> i uppdrag att ta ställning till hur diskrimineringsskyddet i viss offentlig verksamhet kan ändras för att skyddet mot diskriminering ska bli så heltäckande som möjligt (dir. 2020:102).</w:t>
      </w:r>
      <w:r>
        <w:t xml:space="preserve"> </w:t>
      </w:r>
      <w:r w:rsidRPr="00561F30">
        <w:t xml:space="preserve">Regeringen arbetar </w:t>
      </w:r>
      <w:r>
        <w:t xml:space="preserve">även </w:t>
      </w:r>
      <w:r w:rsidRPr="00561F30">
        <w:t>vidare för at</w:t>
      </w:r>
      <w:r>
        <w:t>t</w:t>
      </w:r>
      <w:r w:rsidRPr="00561F30">
        <w:t xml:space="preserve"> presentera förslag till en modern könstillhörighetslagstiftning.</w:t>
      </w:r>
    </w:p>
    <w:p w14:paraId="7C97424F" w14:textId="51D7DC37" w:rsidR="00044AAE" w:rsidRDefault="00E91E91" w:rsidP="00633AED">
      <w:pPr>
        <w:pStyle w:val="Brdtext"/>
      </w:pPr>
      <w:r w:rsidRPr="00E91E91">
        <w:t xml:space="preserve">Den befintliga strategin från 2014 är fortsatt av central betydelse med dess fokusområden och </w:t>
      </w:r>
      <w:proofErr w:type="spellStart"/>
      <w:r w:rsidRPr="00E91E91">
        <w:t>hbtqi</w:t>
      </w:r>
      <w:proofErr w:type="spellEnd"/>
      <w:r w:rsidRPr="00E91E91">
        <w:t xml:space="preserve">-strategiska myndigheter. Fokusområdena har nu även kompletterats med ytterligare två fokusområden: arbetslivet och äldre </w:t>
      </w:r>
      <w:proofErr w:type="spellStart"/>
      <w:r w:rsidRPr="00E91E91">
        <w:t>hbtqi</w:t>
      </w:r>
      <w:proofErr w:type="spellEnd"/>
      <w:r w:rsidRPr="00E91E91">
        <w:t xml:space="preserve">-personer. Dessutom inkluderas asyl och migration i fokusområdet våld, diskriminering och andra kränkningar. Antalet </w:t>
      </w:r>
      <w:proofErr w:type="spellStart"/>
      <w:r w:rsidRPr="00E91E91">
        <w:t>hbtqi</w:t>
      </w:r>
      <w:proofErr w:type="spellEnd"/>
      <w:r w:rsidRPr="00E91E91">
        <w:t xml:space="preserve">-strategiska myndigheter har utökats från de ursprungliga fem till </w:t>
      </w:r>
      <w:proofErr w:type="gramStart"/>
      <w:r w:rsidRPr="00E91E91">
        <w:t>elva stycken</w:t>
      </w:r>
      <w:proofErr w:type="gramEnd"/>
      <w:r w:rsidRPr="00E91E91">
        <w:t>. Regeringen ser även över möjligheten att stärka och effektivisera samordningen och uppföljningen av arbetet.</w:t>
      </w:r>
    </w:p>
    <w:p w14:paraId="77C77086" w14:textId="0F03B77D" w:rsidR="00633AED" w:rsidRDefault="00633AED" w:rsidP="00633AED">
      <w:pPr>
        <w:pStyle w:val="Brdtext"/>
      </w:pPr>
      <w:r>
        <w:t xml:space="preserve">Stockholm den </w:t>
      </w:r>
      <w:sdt>
        <w:sdtPr>
          <w:id w:val="2032990546"/>
          <w:placeholder>
            <w:docPart w:val="B5882DE91A9B4FD1893EDA331F5B48F1"/>
          </w:placeholder>
          <w:dataBinding w:prefixMappings="xmlns:ns0='http://lp/documentinfo/RK' " w:xpath="/ns0:DocumentInfo[1]/ns0:BaseInfo[1]/ns0:HeaderDate[1]" w:storeItemID="{613D67D0-0421-47FB-83FF-217B9ACB9ED9}"/>
          <w:date w:fullDate="2021-06-02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7E4F05">
            <w:t>2</w:t>
          </w:r>
          <w:r>
            <w:t xml:space="preserve"> juni 2021</w:t>
          </w:r>
        </w:sdtContent>
      </w:sdt>
    </w:p>
    <w:p w14:paraId="3934B479" w14:textId="77777777" w:rsidR="00633AED" w:rsidRDefault="00633AED" w:rsidP="00633AED">
      <w:pPr>
        <w:pStyle w:val="Brdtextutanavstnd"/>
      </w:pPr>
    </w:p>
    <w:p w14:paraId="35FC6019" w14:textId="77777777" w:rsidR="00633AED" w:rsidRDefault="00633AED" w:rsidP="00633AED">
      <w:pPr>
        <w:pStyle w:val="Brdtextutanavstnd"/>
      </w:pPr>
    </w:p>
    <w:p w14:paraId="2DFF6644" w14:textId="77777777" w:rsidR="00633AED" w:rsidRDefault="00633AED" w:rsidP="00633AED">
      <w:pPr>
        <w:pStyle w:val="Brdtextutanavstnd"/>
      </w:pPr>
    </w:p>
    <w:sdt>
      <w:sdtPr>
        <w:alias w:val="Klicka på listpilen"/>
        <w:tag w:val="run-loadAllMinistersFromDep"/>
        <w:id w:val="908118230"/>
        <w:placeholder>
          <w:docPart w:val="274088F9217D4F4B964DF3FA76A505C9"/>
        </w:placeholder>
        <w:dataBinding w:prefixMappings="xmlns:ns0='http://lp/documentinfo/RK' " w:xpath="/ns0:DocumentInfo[1]/ns0:BaseInfo[1]/ns0:TopSender[1]" w:storeItemID="{613D67D0-0421-47FB-83FF-217B9ACB9ED9}"/>
        <w:comboBox w:lastValue="Jämställdhets- och bostadsminister med ansvar för stadsutveckling och arbetet mot segregation och diskriminering">
          <w:listItem w:displayText="Eva Nordmark" w:value="Arbetsmarknadsministern"/>
          <w:listItem w:displayText="Märta Stenevi" w:value="Jämställdhets- och bostadsminister med ansvar för stadsutveckling och arbetet mot segregation och diskriminering"/>
        </w:comboBox>
      </w:sdtPr>
      <w:sdtEndPr/>
      <w:sdtContent>
        <w:p w14:paraId="3A03079C" w14:textId="4C7D423B" w:rsidR="00633AED" w:rsidRDefault="00633AED" w:rsidP="00633AED">
          <w:pPr>
            <w:pStyle w:val="Brdtext"/>
          </w:pPr>
          <w:r>
            <w:t>Märta Stenevi</w:t>
          </w:r>
        </w:p>
      </w:sdtContent>
    </w:sdt>
    <w:p w14:paraId="37529FC1" w14:textId="77777777" w:rsidR="00633AED" w:rsidRDefault="00633AED" w:rsidP="00633AED">
      <w:pPr>
        <w:pStyle w:val="Brdtext"/>
      </w:pPr>
    </w:p>
    <w:sectPr w:rsidR="00633AED" w:rsidSect="00571A0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FA5DB9" w14:textId="77777777" w:rsidR="00D25193" w:rsidRDefault="00D25193" w:rsidP="00A87A54">
      <w:pPr>
        <w:spacing w:after="0" w:line="240" w:lineRule="auto"/>
      </w:pPr>
      <w:r>
        <w:separator/>
      </w:r>
    </w:p>
  </w:endnote>
  <w:endnote w:type="continuationSeparator" w:id="0">
    <w:p w14:paraId="52E38331" w14:textId="77777777" w:rsidR="00D25193" w:rsidRDefault="00D25193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5D0DF" w14:textId="77777777" w:rsidR="007F5BD7" w:rsidRDefault="007F5BD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28A291FF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10B5C711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2A5E3E48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7FC7ADAA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7C881CCE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4367FE2B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33CC65BE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7AB92781" w14:textId="77777777" w:rsidTr="00C26068">
      <w:trPr>
        <w:trHeight w:val="227"/>
      </w:trPr>
      <w:tc>
        <w:tcPr>
          <w:tcW w:w="4074" w:type="dxa"/>
        </w:tcPr>
        <w:p w14:paraId="078E90CA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03554EB5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2C2D7115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360E6E" w14:textId="77777777" w:rsidR="00D25193" w:rsidRDefault="00D25193" w:rsidP="00A87A54">
      <w:pPr>
        <w:spacing w:after="0" w:line="240" w:lineRule="auto"/>
      </w:pPr>
      <w:r>
        <w:separator/>
      </w:r>
    </w:p>
  </w:footnote>
  <w:footnote w:type="continuationSeparator" w:id="0">
    <w:p w14:paraId="39D62B03" w14:textId="77777777" w:rsidR="00D25193" w:rsidRDefault="00D25193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95FB7" w14:textId="77777777" w:rsidR="007F5BD7" w:rsidRDefault="007F5BD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8E669" w14:textId="77777777" w:rsidR="007F5BD7" w:rsidRDefault="007F5BD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8E1F34" w14:paraId="30DEBB07" w14:textId="77777777" w:rsidTr="00C93EBA">
      <w:trPr>
        <w:trHeight w:val="227"/>
      </w:trPr>
      <w:tc>
        <w:tcPr>
          <w:tcW w:w="5534" w:type="dxa"/>
        </w:tcPr>
        <w:p w14:paraId="2396FC7C" w14:textId="77777777" w:rsidR="008E1F34" w:rsidRPr="007D73AB" w:rsidRDefault="008E1F34">
          <w:pPr>
            <w:pStyle w:val="Sidhuvud"/>
          </w:pPr>
        </w:p>
      </w:tc>
      <w:tc>
        <w:tcPr>
          <w:tcW w:w="3170" w:type="dxa"/>
          <w:vAlign w:val="bottom"/>
        </w:tcPr>
        <w:p w14:paraId="7260E1A2" w14:textId="77777777" w:rsidR="008E1F34" w:rsidRPr="007D73AB" w:rsidRDefault="008E1F34" w:rsidP="00340DE0">
          <w:pPr>
            <w:pStyle w:val="Sidhuvud"/>
          </w:pPr>
        </w:p>
      </w:tc>
      <w:tc>
        <w:tcPr>
          <w:tcW w:w="1134" w:type="dxa"/>
        </w:tcPr>
        <w:p w14:paraId="09BCF3B9" w14:textId="77777777" w:rsidR="008E1F34" w:rsidRDefault="008E1F34" w:rsidP="005A703A">
          <w:pPr>
            <w:pStyle w:val="Sidhuvud"/>
          </w:pPr>
        </w:p>
      </w:tc>
    </w:tr>
    <w:tr w:rsidR="008E1F34" w14:paraId="7AA25F88" w14:textId="77777777" w:rsidTr="00C93EBA">
      <w:trPr>
        <w:trHeight w:val="1928"/>
      </w:trPr>
      <w:tc>
        <w:tcPr>
          <w:tcW w:w="5534" w:type="dxa"/>
        </w:tcPr>
        <w:p w14:paraId="6BB9C592" w14:textId="77777777" w:rsidR="008E1F34" w:rsidRPr="00340DE0" w:rsidRDefault="008E1F34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43F357D0" wp14:editId="697CA006">
                <wp:extent cx="1748028" cy="505968"/>
                <wp:effectExtent l="0" t="0" r="5080" b="8890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50DD5D8F" w14:textId="77777777" w:rsidR="008E1F34" w:rsidRPr="00710A6C" w:rsidRDefault="008E1F34" w:rsidP="00EE3C0F">
          <w:pPr>
            <w:pStyle w:val="Sidhuvud"/>
            <w:rPr>
              <w:b/>
            </w:rPr>
          </w:pPr>
        </w:p>
        <w:p w14:paraId="575B29F7" w14:textId="77777777" w:rsidR="008E1F34" w:rsidRDefault="008E1F34" w:rsidP="00EE3C0F">
          <w:pPr>
            <w:pStyle w:val="Sidhuvud"/>
          </w:pPr>
        </w:p>
        <w:p w14:paraId="5F65BB99" w14:textId="77777777" w:rsidR="008E1F34" w:rsidRDefault="008E1F34" w:rsidP="00EE3C0F">
          <w:pPr>
            <w:pStyle w:val="Sidhuvud"/>
          </w:pPr>
        </w:p>
        <w:p w14:paraId="5CDAD8BD" w14:textId="77777777" w:rsidR="008E1F34" w:rsidRDefault="008E1F34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08F31E8659434C828988B2D167BE436B"/>
            </w:placeholder>
            <w:dataBinding w:prefixMappings="xmlns:ns0='http://lp/documentinfo/RK' " w:xpath="/ns0:DocumentInfo[1]/ns0:BaseInfo[1]/ns0:Dnr[1]" w:storeItemID="{613D67D0-0421-47FB-83FF-217B9ACB9ED9}"/>
            <w:text/>
          </w:sdtPr>
          <w:sdtEndPr/>
          <w:sdtContent>
            <w:p w14:paraId="52B9A3AD" w14:textId="242B7619" w:rsidR="008E1F34" w:rsidRDefault="008E1F34" w:rsidP="00EE3C0F">
              <w:pPr>
                <w:pStyle w:val="Sidhuvud"/>
              </w:pPr>
              <w:r>
                <w:t>A2021/</w:t>
              </w:r>
              <w:r w:rsidR="007F5BD7">
                <w:t>01230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88E4DE802FC44E579AE851141FFDAEFB"/>
            </w:placeholder>
            <w:showingPlcHdr/>
            <w:dataBinding w:prefixMappings="xmlns:ns0='http://lp/documentinfo/RK' " w:xpath="/ns0:DocumentInfo[1]/ns0:BaseInfo[1]/ns0:DocNumber[1]" w:storeItemID="{613D67D0-0421-47FB-83FF-217B9ACB9ED9}"/>
            <w:text/>
          </w:sdtPr>
          <w:sdtEndPr/>
          <w:sdtContent>
            <w:p w14:paraId="36C8F598" w14:textId="77777777" w:rsidR="008E1F34" w:rsidRDefault="008E1F34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5682A893" w14:textId="77777777" w:rsidR="008E1F34" w:rsidRDefault="008E1F34" w:rsidP="00EE3C0F">
          <w:pPr>
            <w:pStyle w:val="Sidhuvud"/>
          </w:pPr>
        </w:p>
      </w:tc>
      <w:tc>
        <w:tcPr>
          <w:tcW w:w="1134" w:type="dxa"/>
        </w:tcPr>
        <w:p w14:paraId="6D89FFDE" w14:textId="77777777" w:rsidR="008E1F34" w:rsidRDefault="008E1F34" w:rsidP="0094502D">
          <w:pPr>
            <w:pStyle w:val="Sidhuvud"/>
          </w:pPr>
        </w:p>
        <w:p w14:paraId="6229DA23" w14:textId="77777777" w:rsidR="008E1F34" w:rsidRPr="0094502D" w:rsidRDefault="008E1F34" w:rsidP="00EC71A6">
          <w:pPr>
            <w:pStyle w:val="Sidhuvud"/>
          </w:pPr>
        </w:p>
      </w:tc>
    </w:tr>
    <w:tr w:rsidR="008E1F34" w14:paraId="100AB1E1" w14:textId="77777777" w:rsidTr="00C93EBA">
      <w:trPr>
        <w:trHeight w:val="2268"/>
      </w:trPr>
      <w:tc>
        <w:tcPr>
          <w:tcW w:w="5534" w:type="dxa"/>
          <w:tcMar>
            <w:right w:w="1134" w:type="dxa"/>
          </w:tcMar>
        </w:tcPr>
        <w:p w14:paraId="3A4B7210" w14:textId="77777777" w:rsidR="00633AED" w:rsidRDefault="00D25193" w:rsidP="00633AED">
          <w:pPr>
            <w:pStyle w:val="Sidhuvud"/>
            <w:rPr>
              <w:b/>
            </w:rPr>
          </w:pPr>
          <w:sdt>
            <w:sdtPr>
              <w:alias w:val="SenderText"/>
              <w:tag w:val="ccRKShow_SenderText"/>
              <w:id w:val="1374046025"/>
              <w:placeholder>
                <w:docPart w:val="B3008C9128564B5A84D1D593F5FBFAB5"/>
              </w:placeholder>
              <w:showingPlcHdr/>
            </w:sdtPr>
            <w:sdtEndPr/>
            <w:sdtContent>
              <w:r w:rsidR="008E1F34">
                <w:rPr>
                  <w:rStyle w:val="Platshllartext"/>
                </w:rPr>
                <w:t xml:space="preserve"> </w:t>
              </w:r>
            </w:sdtContent>
          </w:sdt>
          <w:r w:rsidR="00633AED" w:rsidRPr="00633AED">
            <w:rPr>
              <w:b/>
            </w:rPr>
            <w:t xml:space="preserve"> </w:t>
          </w:r>
        </w:p>
        <w:sdt>
          <w:sdtPr>
            <w:rPr>
              <w:b/>
            </w:rPr>
            <w:alias w:val="SenderText"/>
            <w:tag w:val="ccRKShow_SenderText"/>
            <w:id w:val="-225922313"/>
            <w:placeholder>
              <w:docPart w:val="B364061147BA4F76B2E608B611498F80"/>
            </w:placeholder>
          </w:sdtPr>
          <w:sdtEndPr>
            <w:rPr>
              <w:b w:val="0"/>
              <w:i/>
              <w:iCs/>
            </w:rPr>
          </w:sdtEndPr>
          <w:sdtContent>
            <w:p w14:paraId="0B8D6BD2" w14:textId="12574DAC" w:rsidR="00633AED" w:rsidRPr="00FD47D7" w:rsidRDefault="00633AED" w:rsidP="00633AED">
              <w:pPr>
                <w:pStyle w:val="Sidhuvud"/>
                <w:rPr>
                  <w:b/>
                </w:rPr>
              </w:pPr>
              <w:r w:rsidRPr="00FD47D7">
                <w:rPr>
                  <w:b/>
                </w:rPr>
                <w:t>Arbetsmarknadsdepartementet</w:t>
              </w:r>
            </w:p>
            <w:p w14:paraId="010160E3" w14:textId="50656864" w:rsidR="006464E8" w:rsidRPr="00FD47D7" w:rsidRDefault="00633AED" w:rsidP="00633AED">
              <w:pPr>
                <w:pStyle w:val="Sidhuvud"/>
              </w:pPr>
              <w:r w:rsidRPr="00FD47D7">
                <w:t>Jämställdhets- och bostadsminister med ansvar för stadsutveckling och arbetet mot segregation och diskriminering</w:t>
              </w:r>
            </w:p>
            <w:p w14:paraId="5D62AEC8" w14:textId="77777777" w:rsidR="00FD47D7" w:rsidRPr="00FD47D7" w:rsidRDefault="00FD47D7" w:rsidP="00633AED">
              <w:pPr>
                <w:pStyle w:val="Sidhuvud"/>
              </w:pPr>
            </w:p>
            <w:p w14:paraId="4B6E0AB1" w14:textId="648BDD5F" w:rsidR="00633AED" w:rsidRPr="00FD47D7" w:rsidRDefault="00D25193" w:rsidP="00633AED">
              <w:pPr>
                <w:pStyle w:val="Sidhuvud"/>
                <w:rPr>
                  <w:i/>
                  <w:iCs/>
                </w:rPr>
              </w:pPr>
            </w:p>
          </w:sdtContent>
        </w:sdt>
        <w:p w14:paraId="4237D70C" w14:textId="579CF301" w:rsidR="008E1F34" w:rsidRPr="00340DE0" w:rsidRDefault="008E1F34" w:rsidP="00340DE0">
          <w:pPr>
            <w:pStyle w:val="Sidhuvud"/>
          </w:pPr>
        </w:p>
      </w:tc>
      <w:sdt>
        <w:sdtPr>
          <w:alias w:val="Recipient"/>
          <w:tag w:val="ccRKShow_Recipient"/>
          <w:id w:val="-28344517"/>
          <w:placeholder>
            <w:docPart w:val="8C7D7864BF8C4F19BC4C4CE60A5D8CA8"/>
          </w:placeholder>
          <w:dataBinding w:prefixMappings="xmlns:ns0='http://lp/documentinfo/RK' " w:xpath="/ns0:DocumentInfo[1]/ns0:BaseInfo[1]/ns0:Recipient[1]" w:storeItemID="{613D67D0-0421-47FB-83FF-217B9ACB9ED9}"/>
          <w:text w:multiLine="1"/>
        </w:sdtPr>
        <w:sdtEndPr/>
        <w:sdtContent>
          <w:tc>
            <w:tcPr>
              <w:tcW w:w="3170" w:type="dxa"/>
            </w:tcPr>
            <w:p w14:paraId="7341BDE6" w14:textId="77777777" w:rsidR="008E1F34" w:rsidRDefault="008E1F34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3C1F18E4" w14:textId="77777777" w:rsidR="008E1F34" w:rsidRDefault="008E1F34" w:rsidP="003E6020">
          <w:pPr>
            <w:pStyle w:val="Sidhuvud"/>
          </w:pPr>
        </w:p>
      </w:tc>
    </w:tr>
  </w:tbl>
  <w:p w14:paraId="0556D06B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34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213F"/>
    <w:rsid w:val="000241FA"/>
    <w:rsid w:val="00025992"/>
    <w:rsid w:val="00026711"/>
    <w:rsid w:val="0002708E"/>
    <w:rsid w:val="0002763D"/>
    <w:rsid w:val="0003679E"/>
    <w:rsid w:val="00041EDC"/>
    <w:rsid w:val="00042CE5"/>
    <w:rsid w:val="0004352E"/>
    <w:rsid w:val="00044AAE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E64CB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18F5"/>
    <w:rsid w:val="001331B1"/>
    <w:rsid w:val="00133CB0"/>
    <w:rsid w:val="00134837"/>
    <w:rsid w:val="00135111"/>
    <w:rsid w:val="001428E2"/>
    <w:rsid w:val="00160AAE"/>
    <w:rsid w:val="0016294F"/>
    <w:rsid w:val="00164463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566"/>
    <w:rsid w:val="001C4980"/>
    <w:rsid w:val="001C5DC9"/>
    <w:rsid w:val="001C6B85"/>
    <w:rsid w:val="001C71A9"/>
    <w:rsid w:val="001D12FC"/>
    <w:rsid w:val="001D512F"/>
    <w:rsid w:val="001D761A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4537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422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2F7FAD"/>
    <w:rsid w:val="00300342"/>
    <w:rsid w:val="00304401"/>
    <w:rsid w:val="003050DB"/>
    <w:rsid w:val="00310561"/>
    <w:rsid w:val="00311D8C"/>
    <w:rsid w:val="0031273D"/>
    <w:rsid w:val="003128E2"/>
    <w:rsid w:val="003153D9"/>
    <w:rsid w:val="003172B4"/>
    <w:rsid w:val="00321621"/>
    <w:rsid w:val="00323EF7"/>
    <w:rsid w:val="003240E1"/>
    <w:rsid w:val="00326C03"/>
    <w:rsid w:val="00327474"/>
    <w:rsid w:val="003277B5"/>
    <w:rsid w:val="003342B4"/>
    <w:rsid w:val="00336CD1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0397"/>
    <w:rsid w:val="00365461"/>
    <w:rsid w:val="00367EDA"/>
    <w:rsid w:val="00370311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B201F"/>
    <w:rsid w:val="003B746A"/>
    <w:rsid w:val="003C36FA"/>
    <w:rsid w:val="003C7BE0"/>
    <w:rsid w:val="003D0DD3"/>
    <w:rsid w:val="003D17EF"/>
    <w:rsid w:val="003D3535"/>
    <w:rsid w:val="003D4246"/>
    <w:rsid w:val="003D4CA1"/>
    <w:rsid w:val="003D4D9F"/>
    <w:rsid w:val="003D6C46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1C61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77628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423C"/>
    <w:rsid w:val="0049768A"/>
    <w:rsid w:val="004A33C6"/>
    <w:rsid w:val="004A66B1"/>
    <w:rsid w:val="004A7DC4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21C0"/>
    <w:rsid w:val="00513E7D"/>
    <w:rsid w:val="00514A67"/>
    <w:rsid w:val="00515921"/>
    <w:rsid w:val="00520A46"/>
    <w:rsid w:val="00521192"/>
    <w:rsid w:val="0052127C"/>
    <w:rsid w:val="00526AEB"/>
    <w:rsid w:val="005302E0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9D4"/>
    <w:rsid w:val="005E4E79"/>
    <w:rsid w:val="005E5CE7"/>
    <w:rsid w:val="005E790C"/>
    <w:rsid w:val="005F08C5"/>
    <w:rsid w:val="005F6EB0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8E5"/>
    <w:rsid w:val="00622BAB"/>
    <w:rsid w:val="006273E4"/>
    <w:rsid w:val="00631F82"/>
    <w:rsid w:val="00633AED"/>
    <w:rsid w:val="00633B59"/>
    <w:rsid w:val="00634EF4"/>
    <w:rsid w:val="006357D0"/>
    <w:rsid w:val="006358C8"/>
    <w:rsid w:val="0064133A"/>
    <w:rsid w:val="006416D1"/>
    <w:rsid w:val="006464E8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4FA"/>
    <w:rsid w:val="006A09DA"/>
    <w:rsid w:val="006A1835"/>
    <w:rsid w:val="006A2625"/>
    <w:rsid w:val="006B4A30"/>
    <w:rsid w:val="006B7569"/>
    <w:rsid w:val="006C28EE"/>
    <w:rsid w:val="006C4FF1"/>
    <w:rsid w:val="006D2998"/>
    <w:rsid w:val="006D3022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1C75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4F05"/>
    <w:rsid w:val="007E5516"/>
    <w:rsid w:val="007E7EE2"/>
    <w:rsid w:val="007F06CA"/>
    <w:rsid w:val="007F0DD0"/>
    <w:rsid w:val="007F36A5"/>
    <w:rsid w:val="007F5BD7"/>
    <w:rsid w:val="007F61D0"/>
    <w:rsid w:val="007F77CB"/>
    <w:rsid w:val="00800DD8"/>
    <w:rsid w:val="0080228F"/>
    <w:rsid w:val="00804C1B"/>
    <w:rsid w:val="0080595A"/>
    <w:rsid w:val="0080608A"/>
    <w:rsid w:val="008150A6"/>
    <w:rsid w:val="00815A8F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5137"/>
    <w:rsid w:val="00845B9F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48F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56E"/>
    <w:rsid w:val="008D7CAF"/>
    <w:rsid w:val="008E02EE"/>
    <w:rsid w:val="008E1F34"/>
    <w:rsid w:val="008E6536"/>
    <w:rsid w:val="008E65A8"/>
    <w:rsid w:val="008E77D6"/>
    <w:rsid w:val="009036E7"/>
    <w:rsid w:val="0090605F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56EA9"/>
    <w:rsid w:val="00966E40"/>
    <w:rsid w:val="00971BC4"/>
    <w:rsid w:val="00973084"/>
    <w:rsid w:val="00973422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4DEC"/>
    <w:rsid w:val="009B65C2"/>
    <w:rsid w:val="009C2459"/>
    <w:rsid w:val="009C255A"/>
    <w:rsid w:val="009C2B46"/>
    <w:rsid w:val="009C4448"/>
    <w:rsid w:val="009C610D"/>
    <w:rsid w:val="009D10E5"/>
    <w:rsid w:val="009D2DC4"/>
    <w:rsid w:val="009D43F3"/>
    <w:rsid w:val="009D4E9F"/>
    <w:rsid w:val="009D5D40"/>
    <w:rsid w:val="009D6B1B"/>
    <w:rsid w:val="009E107B"/>
    <w:rsid w:val="009E18D6"/>
    <w:rsid w:val="009E4DCA"/>
    <w:rsid w:val="009E53C8"/>
    <w:rsid w:val="009E7B92"/>
    <w:rsid w:val="009F19C0"/>
    <w:rsid w:val="009F505F"/>
    <w:rsid w:val="00A00AE4"/>
    <w:rsid w:val="00A00D24"/>
    <w:rsid w:val="00A0129C"/>
    <w:rsid w:val="00A01F5C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3C08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9274B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36DC"/>
    <w:rsid w:val="00AF4853"/>
    <w:rsid w:val="00AF53B9"/>
    <w:rsid w:val="00B00702"/>
    <w:rsid w:val="00B0110B"/>
    <w:rsid w:val="00B0234E"/>
    <w:rsid w:val="00B06751"/>
    <w:rsid w:val="00B06B65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3B43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7F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5C91"/>
    <w:rsid w:val="00BF66D2"/>
    <w:rsid w:val="00C01585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EBA"/>
    <w:rsid w:val="00CA0BD8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26C6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5193"/>
    <w:rsid w:val="00D2793F"/>
    <w:rsid w:val="00D279D8"/>
    <w:rsid w:val="00D27C8E"/>
    <w:rsid w:val="00D3026A"/>
    <w:rsid w:val="00D32D62"/>
    <w:rsid w:val="00D3621B"/>
    <w:rsid w:val="00D36E44"/>
    <w:rsid w:val="00D40205"/>
    <w:rsid w:val="00D40C72"/>
    <w:rsid w:val="00D4141B"/>
    <w:rsid w:val="00D4145D"/>
    <w:rsid w:val="00D4460B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16825"/>
    <w:rsid w:val="00E22D68"/>
    <w:rsid w:val="00E247D9"/>
    <w:rsid w:val="00E258D8"/>
    <w:rsid w:val="00E26DDF"/>
    <w:rsid w:val="00E270E5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1E91"/>
    <w:rsid w:val="00E93339"/>
    <w:rsid w:val="00E96532"/>
    <w:rsid w:val="00E973A0"/>
    <w:rsid w:val="00EA1688"/>
    <w:rsid w:val="00EA1AFC"/>
    <w:rsid w:val="00EA2317"/>
    <w:rsid w:val="00EA3A7D"/>
    <w:rsid w:val="00EA4C83"/>
    <w:rsid w:val="00EB0A37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7D7"/>
    <w:rsid w:val="00FD4C08"/>
    <w:rsid w:val="00FE1DCC"/>
    <w:rsid w:val="00FE1DD4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93774B"/>
  <w15:docId w15:val="{714EF0F1-BAB2-4842-BC5B-AEE24B803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23" Type="http://schemas.openxmlformats.org/officeDocument/2006/relationships/theme" Target="theme/theme1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22" Type="http://schemas.openxmlformats.org/officeDocument/2006/relationships/glossaryDocument" Target="glossary/document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8F31E8659434C828988B2D167BE43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399DCE-1469-4099-9451-57616D8DC62C}"/>
      </w:docPartPr>
      <w:docPartBody>
        <w:p w:rsidR="00B52A67" w:rsidRDefault="00555D90" w:rsidP="00555D90">
          <w:pPr>
            <w:pStyle w:val="08F31E8659434C828988B2D167BE436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8E4DE802FC44E579AE851141FFDAE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AE6D41-8A7C-4C3A-B719-F24B328D9E74}"/>
      </w:docPartPr>
      <w:docPartBody>
        <w:p w:rsidR="00B52A67" w:rsidRDefault="00555D90" w:rsidP="00555D90">
          <w:pPr>
            <w:pStyle w:val="88E4DE802FC44E579AE851141FFDAEFB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3008C9128564B5A84D1D593F5FBFA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FF4C13-0977-4BA8-A15F-7183ECDB7316}"/>
      </w:docPartPr>
      <w:docPartBody>
        <w:p w:rsidR="00B52A67" w:rsidRDefault="00555D90" w:rsidP="00555D90">
          <w:pPr>
            <w:pStyle w:val="B3008C9128564B5A84D1D593F5FBFAB5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C7D7864BF8C4F19BC4C4CE60A5D8C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2B727E-3FDC-47BF-B4DC-3B6D5433B3EF}"/>
      </w:docPartPr>
      <w:docPartBody>
        <w:p w:rsidR="00B52A67" w:rsidRDefault="00555D90" w:rsidP="00555D90">
          <w:pPr>
            <w:pStyle w:val="8C7D7864BF8C4F19BC4C4CE60A5D8CA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364061147BA4F76B2E608B611498F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A94571-2E92-4482-B1ED-68C888BA2C9F}"/>
      </w:docPartPr>
      <w:docPartBody>
        <w:p w:rsidR="00B52A67" w:rsidRDefault="00555D90" w:rsidP="00555D90">
          <w:pPr>
            <w:pStyle w:val="B364061147BA4F76B2E608B611498F8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5882DE91A9B4FD1893EDA331F5B48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3DE173-E495-49A0-9250-D4D56AC48BC7}"/>
      </w:docPartPr>
      <w:docPartBody>
        <w:p w:rsidR="00B52A67" w:rsidRDefault="00555D90" w:rsidP="00555D90">
          <w:pPr>
            <w:pStyle w:val="B5882DE91A9B4FD1893EDA331F5B48F1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274088F9217D4F4B964DF3FA76A505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A3AA98-3E23-4E5E-96E8-F68904438D03}"/>
      </w:docPartPr>
      <w:docPartBody>
        <w:p w:rsidR="00B52A67" w:rsidRDefault="00555D90" w:rsidP="00555D90">
          <w:pPr>
            <w:pStyle w:val="274088F9217D4F4B964DF3FA76A505C9"/>
          </w:pPr>
          <w:r>
            <w:rPr>
              <w:rStyle w:val="Platshllartext"/>
            </w:rPr>
            <w:t>Välj undertecknare</w:t>
          </w:r>
          <w:r w:rsidRPr="00AC4EF6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D90"/>
    <w:rsid w:val="002B3CCB"/>
    <w:rsid w:val="00555D90"/>
    <w:rsid w:val="006F4FF9"/>
    <w:rsid w:val="0077387C"/>
    <w:rsid w:val="00B5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09DD1643527E4D43916FA9949B56A741">
    <w:name w:val="09DD1643527E4D43916FA9949B56A741"/>
    <w:rsid w:val="00555D90"/>
  </w:style>
  <w:style w:type="character" w:styleId="Platshllartext">
    <w:name w:val="Placeholder Text"/>
    <w:basedOn w:val="Standardstycketeckensnitt"/>
    <w:uiPriority w:val="99"/>
    <w:semiHidden/>
    <w:rsid w:val="00555D90"/>
    <w:rPr>
      <w:noProof w:val="0"/>
      <w:color w:val="808080"/>
    </w:rPr>
  </w:style>
  <w:style w:type="paragraph" w:customStyle="1" w:styleId="3979CF4D33AE4848810A18E2A33F92BB">
    <w:name w:val="3979CF4D33AE4848810A18E2A33F92BB"/>
    <w:rsid w:val="00555D90"/>
  </w:style>
  <w:style w:type="paragraph" w:customStyle="1" w:styleId="E7FF4C0D96584358838D5CA3CA9AF33E">
    <w:name w:val="E7FF4C0D96584358838D5CA3CA9AF33E"/>
    <w:rsid w:val="00555D90"/>
  </w:style>
  <w:style w:type="paragraph" w:customStyle="1" w:styleId="9D1E0CA262EF4130968990F13EE0E5B2">
    <w:name w:val="9D1E0CA262EF4130968990F13EE0E5B2"/>
    <w:rsid w:val="00555D90"/>
  </w:style>
  <w:style w:type="paragraph" w:customStyle="1" w:styleId="08F31E8659434C828988B2D167BE436B">
    <w:name w:val="08F31E8659434C828988B2D167BE436B"/>
    <w:rsid w:val="00555D90"/>
  </w:style>
  <w:style w:type="paragraph" w:customStyle="1" w:styleId="88E4DE802FC44E579AE851141FFDAEFB">
    <w:name w:val="88E4DE802FC44E579AE851141FFDAEFB"/>
    <w:rsid w:val="00555D90"/>
  </w:style>
  <w:style w:type="paragraph" w:customStyle="1" w:styleId="25D295634C57488DB70D58B125868CF1">
    <w:name w:val="25D295634C57488DB70D58B125868CF1"/>
    <w:rsid w:val="00555D90"/>
  </w:style>
  <w:style w:type="paragraph" w:customStyle="1" w:styleId="8C135B3E5E614E02946489FABA3F376A">
    <w:name w:val="8C135B3E5E614E02946489FABA3F376A"/>
    <w:rsid w:val="00555D90"/>
  </w:style>
  <w:style w:type="paragraph" w:customStyle="1" w:styleId="05391D8243A94519826D427FF8F0C4F0">
    <w:name w:val="05391D8243A94519826D427FF8F0C4F0"/>
    <w:rsid w:val="00555D90"/>
  </w:style>
  <w:style w:type="paragraph" w:customStyle="1" w:styleId="B3008C9128564B5A84D1D593F5FBFAB5">
    <w:name w:val="B3008C9128564B5A84D1D593F5FBFAB5"/>
    <w:rsid w:val="00555D90"/>
  </w:style>
  <w:style w:type="paragraph" w:customStyle="1" w:styleId="8C7D7864BF8C4F19BC4C4CE60A5D8CA8">
    <w:name w:val="8C7D7864BF8C4F19BC4C4CE60A5D8CA8"/>
    <w:rsid w:val="00555D90"/>
  </w:style>
  <w:style w:type="paragraph" w:customStyle="1" w:styleId="88E4DE802FC44E579AE851141FFDAEFB1">
    <w:name w:val="88E4DE802FC44E579AE851141FFDAEFB1"/>
    <w:rsid w:val="00555D9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3008C9128564B5A84D1D593F5FBFAB51">
    <w:name w:val="B3008C9128564B5A84D1D593F5FBFAB51"/>
    <w:rsid w:val="00555D9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364061147BA4F76B2E608B611498F80">
    <w:name w:val="B364061147BA4F76B2E608B611498F80"/>
    <w:rsid w:val="00555D90"/>
  </w:style>
  <w:style w:type="paragraph" w:customStyle="1" w:styleId="B5882DE91A9B4FD1893EDA331F5B48F1">
    <w:name w:val="B5882DE91A9B4FD1893EDA331F5B48F1"/>
    <w:rsid w:val="00555D90"/>
  </w:style>
  <w:style w:type="paragraph" w:customStyle="1" w:styleId="274088F9217D4F4B964DF3FA76A505C9">
    <w:name w:val="274088F9217D4F4B964DF3FA76A505C9"/>
    <w:rsid w:val="00555D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17E2EA449260F1409A4145767A59239B" ma:contentTypeVersion="32" ma:contentTypeDescription="Skapa nytt dokument med möjlighet att välja RK-mall" ma:contentTypeScope="" ma:versionID="de900dd4ac1f4cf984ad52163391bebd">
  <xsd:schema xmlns:xsd="http://www.w3.org/2001/XMLSchema" xmlns:xs="http://www.w3.org/2001/XMLSchema" xmlns:p="http://schemas.microsoft.com/office/2006/metadata/properties" xmlns:ns2="4e9c2f0c-7bf8-49af-8356-cbf363fc78a7" xmlns:ns3="cc625d36-bb37-4650-91b9-0c96159295ba" xmlns:ns4="18f3d968-6251-40b0-9f11-012b293496c2" xmlns:ns5="860e4c83-59ce-4420-a61e-371951efc959" xmlns:ns6="0d84be90-394b-471d-a817-212aa87a77c1" targetNamespace="http://schemas.microsoft.com/office/2006/metadata/properties" ma:root="true" ma:fieldsID="ffb5200df94adf668c6d8a619ace35f4" ns2:_="" ns3:_="" ns4:_="" ns5:_="" ns6:_="">
    <xsd:import namespace="4e9c2f0c-7bf8-49af-8356-cbf363fc78a7"/>
    <xsd:import namespace="cc625d36-bb37-4650-91b9-0c96159295ba"/>
    <xsd:import namespace="18f3d968-6251-40b0-9f11-012b293496c2"/>
    <xsd:import namespace="860e4c83-59ce-4420-a61e-371951efc959"/>
    <xsd:import namespace="0d84be90-394b-471d-a817-212aa87a77c1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DirtyMigration" minOccurs="0"/>
                <xsd:element ref="ns3:TaxCatchAllLabel" minOccurs="0"/>
                <xsd:element ref="ns3:k46d94c0acf84ab9a79866a9d8b1905f" minOccurs="0"/>
                <xsd:element ref="ns3:TaxCatchAll" minOccurs="0"/>
                <xsd:element ref="ns3:edbe0b5c82304c8e847ab7b8c02a77c3" minOccurs="0"/>
                <xsd:element ref="ns4:RKNyckelord" minOccurs="0"/>
                <xsd:element ref="ns5:SharedWithUsers" minOccurs="0"/>
                <xsd:element ref="ns6:_dlc_DocId" minOccurs="0"/>
                <xsd:element ref="ns6:_dlc_DocIdUrl" minOccurs="0"/>
                <xsd:element ref="ns6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3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5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Label" ma:index="6" nillable="true" ma:displayName="Taxonomy Catch All Column1" ma:description="" ma:hidden="true" ma:list="{ce0855ca-468d-416d-b34f-a49c9ee4e3b6}" ma:internalName="TaxCatchAllLabel" ma:readOnly="true" ma:showField="CatchAllDataLabel" ma:web="9cb082c9-17b2-452e-a48d-18d9267002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1" nillable="true" ma:taxonomy="true" ma:internalName="k46d94c0acf84ab9a79866a9d8b1905f" ma:taxonomyFieldName="Organisation" ma:displayName="Organisatorisk enhet" ma:fieldId="{446d94c0-acf8-4ab9-a798-66a9d8b1905f}" ma:sspId="d07acfae-4dfa-4949-99a8-259efd31a6ae" ma:termSetId="8c1436be-a8c9-4c8f-93bb-07dc2d5595b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ce0855ca-468d-416d-b34f-a49c9ee4e3b6}" ma:internalName="TaxCatchAll" ma:showField="CatchAllData" ma:web="9cb082c9-17b2-452e-a48d-18d9267002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4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16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e4c83-59ce-4420-a61e-371951efc95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4be90-394b-471d-a817-212aa87a77c1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609a4039-8046-4fed-8e2b-2b848da617d5</RD_Svarsid>
  </documentManagement>
</p:properties>
</file>

<file path=customXml/item8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Jämställdhets- och bostadsminister med ansvar för stadsutveckling och arbetet mot segregation och diskriminering</TopSender>
    <OrganisationInfo>
      <Organisatoriskenhet1>Arbetsmarknadsdepartementet</Organisatoriskenhet1>
      <Organisatoriskenhet2> </Organisatoriskenhet2>
      <Organisatoriskenhet3> </Organisatoriskenhet3>
      <Organisatoriskenhet1Id>198</Organisatoriskenhet1Id>
      <Organisatoriskenhet2Id> </Organisatoriskenhet2Id>
      <Organisatoriskenhet3Id> </Organisatoriskenhet3Id>
    </OrganisationInfo>
    <HeaderDate>2021-06-02T00:00:00</HeaderDate>
    <Office/>
    <Dnr>A2021/01230</Dnr>
    <ParagrafNr/>
    <DocumentTitle/>
    <VisitingAddress/>
    <Extra1/>
    <Extra2/>
    <Extra3/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DFF9F41B-9668-4E82-93EC-8E95A3413A8B}"/>
</file>

<file path=customXml/itemProps2.xml><?xml version="1.0" encoding="utf-8"?>
<ds:datastoreItem xmlns:ds="http://schemas.openxmlformats.org/officeDocument/2006/customXml" ds:itemID="{CAE6B261-926A-4128-8190-8DB58B9D2EE3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F8748FE2-A94D-41B1-9953-4224F5C46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c2f0c-7bf8-49af-8356-cbf363fc78a7"/>
    <ds:schemaRef ds:uri="cc625d36-bb37-4650-91b9-0c96159295ba"/>
    <ds:schemaRef ds:uri="18f3d968-6251-40b0-9f11-012b293496c2"/>
    <ds:schemaRef ds:uri="860e4c83-59ce-4420-a61e-371951efc959"/>
    <ds:schemaRef ds:uri="0d84be90-394b-471d-a817-212aa87a77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AE6B261-926A-4128-8190-8DB58B9D2EE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74C9763-357B-47ED-8A4C-39F8F0E209D1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A4B966D8-05AA-4F9F-AE32-4E96A87948F3}"/>
</file>

<file path=customXml/itemProps8.xml><?xml version="1.0" encoding="utf-8"?>
<ds:datastoreItem xmlns:ds="http://schemas.openxmlformats.org/officeDocument/2006/customXml" ds:itemID="{613D67D0-0421-47FB-83FF-217B9ACB9ED9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427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2020 21 2976 av Arman Teiumouri om Hbtqi-personers rättigheter.docx</dc:title>
  <dc:subject/>
  <dc:creator>Moa Östberg</dc:creator>
  <cp:keywords/>
  <dc:description/>
  <cp:lastModifiedBy>Olga Isaakidou</cp:lastModifiedBy>
  <cp:revision>3</cp:revision>
  <dcterms:created xsi:type="dcterms:W3CDTF">2021-05-28T11:33:00Z</dcterms:created>
  <dcterms:modified xsi:type="dcterms:W3CDTF">2021-06-02T08:56:00Z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_dlc_DocIdItemGuid">
    <vt:lpwstr>c770486b-c1dd-4e60-80a6-a95c9b4fd20f</vt:lpwstr>
  </property>
  <property fmtid="{D5CDD505-2E9C-101B-9397-08002B2CF9AE}" pid="5" name="TaxKeyword">
    <vt:lpwstr/>
  </property>
  <property fmtid="{D5CDD505-2E9C-101B-9397-08002B2CF9AE}" pid="6" name="Organisation">
    <vt:lpwstr/>
  </property>
  <property fmtid="{D5CDD505-2E9C-101B-9397-08002B2CF9AE}" pid="7" name="ActivityCategory">
    <vt:lpwstr/>
  </property>
  <property fmtid="{D5CDD505-2E9C-101B-9397-08002B2CF9AE}" pid="8" name="TaxKeywordTaxHTField">
    <vt:lpwstr/>
  </property>
</Properties>
</file>