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E390" w14:textId="284E425E" w:rsidR="00BF19A4" w:rsidRDefault="00BF19A4" w:rsidP="00DA0661">
      <w:pPr>
        <w:pStyle w:val="Rubrik"/>
      </w:pPr>
      <w:bookmarkStart w:id="0" w:name="Start"/>
      <w:bookmarkEnd w:id="0"/>
      <w:r>
        <w:t>Svar på fråga 2019/20:</w:t>
      </w:r>
      <w:r w:rsidR="00E16C32">
        <w:t>956</w:t>
      </w:r>
      <w:r>
        <w:t xml:space="preserve"> av </w:t>
      </w:r>
      <w:r w:rsidR="00E16C32">
        <w:t>Magnus Persson</w:t>
      </w:r>
      <w:r>
        <w:t xml:space="preserve"> (</w:t>
      </w:r>
      <w:r w:rsidR="00E16C32">
        <w:t>SD</w:t>
      </w:r>
      <w:r>
        <w:t>)</w:t>
      </w:r>
      <w:r>
        <w:br/>
      </w:r>
      <w:r w:rsidR="00E16C32" w:rsidRPr="00E16C32">
        <w:t>Ökade resurser till utredningar av arbetsmiljöbrott</w:t>
      </w:r>
    </w:p>
    <w:p w14:paraId="132AEEAC" w14:textId="2E3DD091" w:rsidR="00BF19A4" w:rsidRDefault="00E16C32" w:rsidP="00E16C32">
      <w:pPr>
        <w:pStyle w:val="Brdtext"/>
      </w:pPr>
      <w:r w:rsidRPr="00E16C32">
        <w:t>Magnus Persson</w:t>
      </w:r>
      <w:r w:rsidR="00BF19A4">
        <w:t xml:space="preserve"> har frågat mig om jag avser att </w:t>
      </w:r>
      <w:r>
        <w:t>verka för att regeringen tillför mer resurser i kampen mot arbetsmiljöbrott och arbetslivskriminalitet</w:t>
      </w:r>
      <w:r w:rsidR="00BF19A4">
        <w:t xml:space="preserve">. </w:t>
      </w:r>
    </w:p>
    <w:p w14:paraId="72597E1D" w14:textId="7CCC8F0D" w:rsidR="00CA243E" w:rsidRDefault="00BE1D7C" w:rsidP="00BE1D7C">
      <w:pPr>
        <w:pStyle w:val="Brdtext"/>
      </w:pPr>
      <w:r>
        <w:t>Regeringens utgångspunkt för arbetsmiljöpolitiken är att ingen ska riskera att dö, skadas, eller bli sjuk av sitt arbete. Arbetsgivaren har det yttersta ansvaret för arbetsmiljön</w:t>
      </w:r>
      <w:r w:rsidR="00CE0A8B">
        <w:t xml:space="preserve">. </w:t>
      </w:r>
      <w:r w:rsidR="00CE0A8B" w:rsidRPr="00FC077C">
        <w:t>De allra flesta arbetsgivare och företag i Sverige följer de arbetsmiljölagar och regler som gäller.</w:t>
      </w:r>
      <w:r w:rsidR="00CE0A8B">
        <w:t xml:space="preserve"> Men det finns också de som missköter sig. Det är naturligtvis helt oacceptabelt och måste motverkas först och främst genom förebyggande åtgärder. </w:t>
      </w:r>
      <w:r w:rsidR="00CA243E" w:rsidRPr="00CA243E">
        <w:t>Sedan regeringen tillträdde förra mandatperioden har det varit en viktig prioritering att höja ambitionsnivån för arbetsmiljöpolitiken. Resurserna har förstärkts med mer än 100 miljoner kronor årligen.</w:t>
      </w:r>
    </w:p>
    <w:p w14:paraId="54FFB1C5" w14:textId="77777777" w:rsidR="0021572F" w:rsidRPr="00F8289C" w:rsidRDefault="0021572F" w:rsidP="0021572F">
      <w:pPr>
        <w:pStyle w:val="Brdtext"/>
      </w:pPr>
      <w:r w:rsidRPr="009F67B0">
        <w:t>Regeringen arbetar hårt för att kriminaliteten ska minska. En tillgänglig polis, ett starkt rättsväsende, en god myndighetssamverkan men också ändamålsenlig lagstiftning kan bidra till att alla former av brottslighet bekämpas. En av regeringens prioriterade frågor är därför att fortsätta satsningen på att stärka det polisiära arbetet. Samtidigt förstärks också de andra delarna av rättskedjan.</w:t>
      </w:r>
    </w:p>
    <w:p w14:paraId="2ECBA182" w14:textId="7A825B10" w:rsidR="0021572F" w:rsidRDefault="00DF1157" w:rsidP="0021572F">
      <w:pPr>
        <w:pStyle w:val="Brdtext"/>
      </w:pPr>
      <w:r w:rsidRPr="00DF1157">
        <w:rPr>
          <w:bCs/>
        </w:rPr>
        <w:t>Regeringen avser även att inom kort tillsätta en utredning med uppdrag att se över den straffrättsliga regleringen om preskription.</w:t>
      </w:r>
    </w:p>
    <w:p w14:paraId="3C33CA57" w14:textId="50E8EBB6" w:rsidR="00F8289C" w:rsidRPr="005905BB" w:rsidRDefault="007302F5" w:rsidP="00F8289C">
      <w:pPr>
        <w:pStyle w:val="Brdtext"/>
        <w:rPr>
          <w:bCs/>
        </w:rPr>
      </w:pPr>
      <w:r w:rsidRPr="007302F5">
        <w:t>Regeringen har uppdragit åt Arbetsmiljöverket</w:t>
      </w:r>
      <w:r w:rsidR="00820913">
        <w:t xml:space="preserve"> och sju ytterligare myndigheter</w:t>
      </w:r>
      <w:r w:rsidRPr="007302F5">
        <w:t xml:space="preserve"> att under </w:t>
      </w:r>
      <w:r w:rsidR="00274876">
        <w:t xml:space="preserve">åren </w:t>
      </w:r>
      <w:r w:rsidR="00274876" w:rsidRPr="00F8289C">
        <w:rPr>
          <w:bCs/>
        </w:rPr>
        <w:t xml:space="preserve">2018–2020 </w:t>
      </w:r>
      <w:r w:rsidRPr="007302F5">
        <w:t xml:space="preserve">utveckla ändamålsenliga och effektiva metoder för myndighetsgemensam kontroll för att motverka fusk, </w:t>
      </w:r>
      <w:r w:rsidRPr="007302F5">
        <w:lastRenderedPageBreak/>
        <w:t xml:space="preserve">regelöverträdelser och brottslighet i arbetslivet. </w:t>
      </w:r>
      <w:r w:rsidR="00CA243E">
        <w:t>I uppdraget ingår att d</w:t>
      </w:r>
      <w:r w:rsidRPr="007302F5">
        <w:t>e utvecklade metoderna ska integreras i myndigheternas verksamhet så att myndighetssamverkan efter</w:t>
      </w:r>
      <w:r w:rsidR="00274876">
        <w:t xml:space="preserve"> </w:t>
      </w:r>
      <w:r w:rsidRPr="007302F5">
        <w:t>2020 fungerar väl.</w:t>
      </w:r>
      <w:r w:rsidR="00295443">
        <w:t xml:space="preserve"> </w:t>
      </w:r>
      <w:r w:rsidR="00295443">
        <w:rPr>
          <w:bCs/>
        </w:rPr>
        <w:t>R</w:t>
      </w:r>
      <w:r w:rsidR="00F8289C" w:rsidRPr="00F8289C">
        <w:rPr>
          <w:bCs/>
        </w:rPr>
        <w:t xml:space="preserve">egeringen </w:t>
      </w:r>
      <w:r w:rsidR="00295443">
        <w:rPr>
          <w:bCs/>
        </w:rPr>
        <w:t>har tillfört</w:t>
      </w:r>
      <w:r w:rsidR="00F8289C" w:rsidRPr="00F8289C">
        <w:rPr>
          <w:bCs/>
        </w:rPr>
        <w:t xml:space="preserve"> 18 miljoner kronor per år under 2018–2020 </w:t>
      </w:r>
      <w:r w:rsidR="00295443">
        <w:rPr>
          <w:bCs/>
        </w:rPr>
        <w:t>för</w:t>
      </w:r>
      <w:r w:rsidR="00F8289C" w:rsidRPr="00F8289C">
        <w:rPr>
          <w:bCs/>
        </w:rPr>
        <w:t xml:space="preserve"> att stärka arbetet</w:t>
      </w:r>
      <w:r w:rsidR="00295443">
        <w:rPr>
          <w:bCs/>
        </w:rPr>
        <w:t>, som även involverar parterna.</w:t>
      </w:r>
      <w:r w:rsidR="005905BB">
        <w:rPr>
          <w:bCs/>
        </w:rPr>
        <w:t xml:space="preserve"> </w:t>
      </w:r>
      <w:r w:rsidR="00F8289C" w:rsidRPr="00F8289C">
        <w:rPr>
          <w:bCs/>
        </w:rPr>
        <w:t xml:space="preserve">Regeringen satsar också på Arbetsmiljöverkets inspektionsverksamhet mot osund konkurrens och för </w:t>
      </w:r>
      <w:r w:rsidR="00274876" w:rsidRPr="007302F5">
        <w:t>att motverka fusk, regelöverträdelser och brottslighet i arbetslivet</w:t>
      </w:r>
      <w:r w:rsidR="00F8289C" w:rsidRPr="00F8289C">
        <w:rPr>
          <w:bCs/>
        </w:rPr>
        <w:t xml:space="preserve">. Arbetsmiljöverkets anslag ökades med 5 miljoner kronor </w:t>
      </w:r>
      <w:r w:rsidR="00274876">
        <w:rPr>
          <w:bCs/>
        </w:rPr>
        <w:t xml:space="preserve">för </w:t>
      </w:r>
      <w:r w:rsidR="005905BB">
        <w:rPr>
          <w:bCs/>
        </w:rPr>
        <w:t xml:space="preserve">2020 </w:t>
      </w:r>
      <w:r w:rsidR="00F8289C" w:rsidRPr="00F8289C">
        <w:rPr>
          <w:bCs/>
        </w:rPr>
        <w:t xml:space="preserve">för </w:t>
      </w:r>
      <w:r w:rsidR="00766FE8">
        <w:rPr>
          <w:bCs/>
        </w:rPr>
        <w:t xml:space="preserve">att </w:t>
      </w:r>
      <w:r w:rsidR="00C14D09">
        <w:rPr>
          <w:bCs/>
        </w:rPr>
        <w:t>möjliggöra</w:t>
      </w:r>
      <w:r w:rsidR="00766FE8">
        <w:rPr>
          <w:bCs/>
        </w:rPr>
        <w:t xml:space="preserve"> </w:t>
      </w:r>
      <w:r w:rsidR="00F8289C" w:rsidRPr="00F8289C">
        <w:rPr>
          <w:bCs/>
        </w:rPr>
        <w:t>fler inspektioner.</w:t>
      </w:r>
    </w:p>
    <w:p w14:paraId="17325AA0" w14:textId="3AF55754" w:rsidR="00F8289C" w:rsidRDefault="00EE7942" w:rsidP="00F8289C">
      <w:pPr>
        <w:pStyle w:val="Brdtext"/>
        <w:rPr>
          <w:bCs/>
        </w:rPr>
      </w:pPr>
      <w:r w:rsidRPr="00EE7942">
        <w:rPr>
          <w:bCs/>
        </w:rPr>
        <w:t xml:space="preserve">En utredare har fått </w:t>
      </w:r>
      <w:r>
        <w:rPr>
          <w:bCs/>
        </w:rPr>
        <w:t xml:space="preserve">ett </w:t>
      </w:r>
      <w:bookmarkStart w:id="1" w:name="_GoBack"/>
      <w:bookmarkEnd w:id="1"/>
      <w:r w:rsidRPr="00EE7942">
        <w:rPr>
          <w:bCs/>
        </w:rPr>
        <w:t xml:space="preserve">uppdrag (A2020/00229/SV) om arbetslivskriminalitet, innebärande </w:t>
      </w:r>
      <w:r w:rsidR="00F8289C" w:rsidRPr="00F8289C">
        <w:rPr>
          <w:bCs/>
        </w:rPr>
        <w:t>att biträda Arbetsmarknadsdepartementet</w:t>
      </w:r>
      <w:r w:rsidR="00E11FBA">
        <w:rPr>
          <w:bCs/>
        </w:rPr>
        <w:t xml:space="preserve"> bland annat</w:t>
      </w:r>
      <w:r w:rsidR="00F8289C" w:rsidRPr="00F8289C">
        <w:rPr>
          <w:bCs/>
        </w:rPr>
        <w:t xml:space="preserve"> med</w:t>
      </w:r>
      <w:r w:rsidR="00E11FBA">
        <w:rPr>
          <w:bCs/>
        </w:rPr>
        <w:t xml:space="preserve"> </w:t>
      </w:r>
      <w:r w:rsidR="00F8289C" w:rsidRPr="00F8289C">
        <w:rPr>
          <w:bCs/>
        </w:rPr>
        <w:t>att följa upp och analysera arbetet med myndighetsgemensamma kontroller mot fusk, regelöverträdelser och brottslighet i arbetslivet samt utifrån resultatet av den genomförda analysen lämna eventuella förslag på insatser inom området och vad som krävs för att arbetet ska vara effektivt och ändamålsenligt.</w:t>
      </w:r>
      <w:r w:rsidR="00F8289C">
        <w:rPr>
          <w:bCs/>
        </w:rPr>
        <w:t xml:space="preserve"> </w:t>
      </w:r>
      <w:r w:rsidR="00F8289C" w:rsidRPr="00F8289C">
        <w:rPr>
          <w:bCs/>
        </w:rPr>
        <w:t>Uppdraget ska redovisas senast den 30 december 2020.</w:t>
      </w:r>
    </w:p>
    <w:p w14:paraId="4E7534C4" w14:textId="58E4A615" w:rsidR="00BF19A4" w:rsidRDefault="00BF19A4" w:rsidP="006A12F1">
      <w:pPr>
        <w:pStyle w:val="Brdtext"/>
      </w:pPr>
      <w:r>
        <w:t xml:space="preserve">Stockholm den </w:t>
      </w:r>
      <w:sdt>
        <w:sdtPr>
          <w:id w:val="-1225218591"/>
          <w:placeholder>
            <w:docPart w:val="2960FBDF569845A5B0F11F2EB98B69D7"/>
          </w:placeholder>
          <w:dataBinding w:prefixMappings="xmlns:ns0='http://lp/documentinfo/RK' " w:xpath="/ns0:DocumentInfo[1]/ns0:BaseInfo[1]/ns0:HeaderDate[1]" w:storeItemID="{8F1DF80A-19A1-4DF4-9CAA-5586194E7B13}"/>
          <w:date w:fullDate="2020-02-26T00:00:00Z">
            <w:dateFormat w:val="d MMMM yyyy"/>
            <w:lid w:val="sv-SE"/>
            <w:storeMappedDataAs w:val="dateTime"/>
            <w:calendar w:val="gregorian"/>
          </w:date>
        </w:sdtPr>
        <w:sdtEndPr/>
        <w:sdtContent>
          <w:r w:rsidR="00012EC1">
            <w:t>26</w:t>
          </w:r>
          <w:r>
            <w:t xml:space="preserve"> </w:t>
          </w:r>
          <w:r w:rsidR="00CA2B14">
            <w:t>februa</w:t>
          </w:r>
          <w:r>
            <w:t>ri 2020</w:t>
          </w:r>
        </w:sdtContent>
      </w:sdt>
    </w:p>
    <w:p w14:paraId="01762B48" w14:textId="77777777" w:rsidR="00BF19A4" w:rsidRDefault="00BF19A4" w:rsidP="004E7A8F">
      <w:pPr>
        <w:pStyle w:val="Brdtextutanavstnd"/>
      </w:pPr>
    </w:p>
    <w:p w14:paraId="2D672819" w14:textId="77777777" w:rsidR="00BF19A4" w:rsidRDefault="00BF19A4" w:rsidP="004E7A8F">
      <w:pPr>
        <w:pStyle w:val="Brdtextutanavstnd"/>
      </w:pPr>
    </w:p>
    <w:p w14:paraId="697A10BC" w14:textId="77777777" w:rsidR="00BF19A4" w:rsidRDefault="00BF19A4" w:rsidP="004E7A8F">
      <w:pPr>
        <w:pStyle w:val="Brdtextutanavstnd"/>
      </w:pPr>
    </w:p>
    <w:p w14:paraId="0AE0F6D8" w14:textId="77777777" w:rsidR="00BF19A4" w:rsidRDefault="00BF19A4" w:rsidP="00422A41">
      <w:pPr>
        <w:pStyle w:val="Brdtext"/>
      </w:pPr>
      <w:r>
        <w:t>Eva Nordmark</w:t>
      </w:r>
    </w:p>
    <w:sectPr w:rsidR="00BF19A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E76C0" w14:textId="77777777" w:rsidR="00BF19A4" w:rsidRDefault="00BF19A4" w:rsidP="00A87A54">
      <w:pPr>
        <w:spacing w:after="0" w:line="240" w:lineRule="auto"/>
      </w:pPr>
      <w:r>
        <w:separator/>
      </w:r>
    </w:p>
  </w:endnote>
  <w:endnote w:type="continuationSeparator" w:id="0">
    <w:p w14:paraId="40BE646A" w14:textId="77777777" w:rsidR="00BF19A4" w:rsidRDefault="00BF19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3ACD46" w14:textId="77777777" w:rsidTr="006A26EC">
      <w:trPr>
        <w:trHeight w:val="227"/>
        <w:jc w:val="right"/>
      </w:trPr>
      <w:tc>
        <w:tcPr>
          <w:tcW w:w="708" w:type="dxa"/>
          <w:vAlign w:val="bottom"/>
        </w:tcPr>
        <w:p w14:paraId="1D26D80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893027" w14:textId="77777777" w:rsidTr="006A26EC">
      <w:trPr>
        <w:trHeight w:val="850"/>
        <w:jc w:val="right"/>
      </w:trPr>
      <w:tc>
        <w:tcPr>
          <w:tcW w:w="708" w:type="dxa"/>
          <w:vAlign w:val="bottom"/>
        </w:tcPr>
        <w:p w14:paraId="48E1E7DF" w14:textId="77777777" w:rsidR="005606BC" w:rsidRPr="00347E11" w:rsidRDefault="005606BC" w:rsidP="005606BC">
          <w:pPr>
            <w:pStyle w:val="Sidfot"/>
            <w:spacing w:line="276" w:lineRule="auto"/>
            <w:jc w:val="right"/>
          </w:pPr>
        </w:p>
      </w:tc>
    </w:tr>
  </w:tbl>
  <w:p w14:paraId="33090F5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25D777" w14:textId="77777777" w:rsidTr="001F4302">
      <w:trPr>
        <w:trHeight w:val="510"/>
      </w:trPr>
      <w:tc>
        <w:tcPr>
          <w:tcW w:w="8525" w:type="dxa"/>
          <w:gridSpan w:val="2"/>
          <w:vAlign w:val="bottom"/>
        </w:tcPr>
        <w:p w14:paraId="32876476" w14:textId="77777777" w:rsidR="00347E11" w:rsidRPr="00347E11" w:rsidRDefault="00347E11" w:rsidP="00347E11">
          <w:pPr>
            <w:pStyle w:val="Sidfot"/>
            <w:rPr>
              <w:sz w:val="8"/>
            </w:rPr>
          </w:pPr>
        </w:p>
      </w:tc>
    </w:tr>
    <w:tr w:rsidR="00093408" w:rsidRPr="00EE3C0F" w14:paraId="1AB84D0C" w14:textId="77777777" w:rsidTr="00C26068">
      <w:trPr>
        <w:trHeight w:val="227"/>
      </w:trPr>
      <w:tc>
        <w:tcPr>
          <w:tcW w:w="4074" w:type="dxa"/>
        </w:tcPr>
        <w:p w14:paraId="39C7B41E" w14:textId="77777777" w:rsidR="00347E11" w:rsidRPr="00F53AEA" w:rsidRDefault="00347E11" w:rsidP="00C26068">
          <w:pPr>
            <w:pStyle w:val="Sidfot"/>
            <w:spacing w:line="276" w:lineRule="auto"/>
          </w:pPr>
        </w:p>
      </w:tc>
      <w:tc>
        <w:tcPr>
          <w:tcW w:w="4451" w:type="dxa"/>
        </w:tcPr>
        <w:p w14:paraId="3D55AC1B" w14:textId="77777777" w:rsidR="00093408" w:rsidRPr="00F53AEA" w:rsidRDefault="00093408" w:rsidP="00F53AEA">
          <w:pPr>
            <w:pStyle w:val="Sidfot"/>
            <w:spacing w:line="276" w:lineRule="auto"/>
          </w:pPr>
        </w:p>
      </w:tc>
    </w:tr>
  </w:tbl>
  <w:p w14:paraId="2B7072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70648" w14:textId="77777777" w:rsidR="00BF19A4" w:rsidRDefault="00BF19A4" w:rsidP="00A87A54">
      <w:pPr>
        <w:spacing w:after="0" w:line="240" w:lineRule="auto"/>
      </w:pPr>
      <w:r>
        <w:separator/>
      </w:r>
    </w:p>
  </w:footnote>
  <w:footnote w:type="continuationSeparator" w:id="0">
    <w:p w14:paraId="20E8AC15" w14:textId="77777777" w:rsidR="00BF19A4" w:rsidRDefault="00BF19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19A4" w14:paraId="05AED528" w14:textId="77777777" w:rsidTr="00C93EBA">
      <w:trPr>
        <w:trHeight w:val="227"/>
      </w:trPr>
      <w:tc>
        <w:tcPr>
          <w:tcW w:w="5534" w:type="dxa"/>
        </w:tcPr>
        <w:p w14:paraId="4D1CBBAB" w14:textId="77777777" w:rsidR="00BF19A4" w:rsidRPr="007D73AB" w:rsidRDefault="00BF19A4">
          <w:pPr>
            <w:pStyle w:val="Sidhuvud"/>
          </w:pPr>
        </w:p>
      </w:tc>
      <w:tc>
        <w:tcPr>
          <w:tcW w:w="3170" w:type="dxa"/>
          <w:vAlign w:val="bottom"/>
        </w:tcPr>
        <w:p w14:paraId="62587326" w14:textId="77777777" w:rsidR="00BF19A4" w:rsidRPr="007D73AB" w:rsidRDefault="00BF19A4" w:rsidP="00340DE0">
          <w:pPr>
            <w:pStyle w:val="Sidhuvud"/>
          </w:pPr>
        </w:p>
      </w:tc>
      <w:tc>
        <w:tcPr>
          <w:tcW w:w="1134" w:type="dxa"/>
        </w:tcPr>
        <w:p w14:paraId="76466573" w14:textId="77777777" w:rsidR="00BF19A4" w:rsidRDefault="00BF19A4" w:rsidP="005A703A">
          <w:pPr>
            <w:pStyle w:val="Sidhuvud"/>
          </w:pPr>
        </w:p>
      </w:tc>
    </w:tr>
    <w:tr w:rsidR="00BF19A4" w14:paraId="7308DABD" w14:textId="77777777" w:rsidTr="00C93EBA">
      <w:trPr>
        <w:trHeight w:val="1928"/>
      </w:trPr>
      <w:tc>
        <w:tcPr>
          <w:tcW w:w="5534" w:type="dxa"/>
        </w:tcPr>
        <w:p w14:paraId="1F34140F" w14:textId="77777777" w:rsidR="00BF19A4" w:rsidRPr="00340DE0" w:rsidRDefault="00BF19A4" w:rsidP="00340DE0">
          <w:pPr>
            <w:pStyle w:val="Sidhuvud"/>
          </w:pPr>
          <w:r>
            <w:rPr>
              <w:noProof/>
            </w:rPr>
            <w:drawing>
              <wp:inline distT="0" distB="0" distL="0" distR="0" wp14:anchorId="40C634C9" wp14:editId="0EE3CEB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BF24397" w14:textId="77777777" w:rsidR="00BF19A4" w:rsidRPr="00710A6C" w:rsidRDefault="00BF19A4" w:rsidP="00EE3C0F">
          <w:pPr>
            <w:pStyle w:val="Sidhuvud"/>
            <w:rPr>
              <w:b/>
            </w:rPr>
          </w:pPr>
        </w:p>
        <w:p w14:paraId="0817BDEB" w14:textId="77777777" w:rsidR="00BF19A4" w:rsidRDefault="00BF19A4" w:rsidP="00EE3C0F">
          <w:pPr>
            <w:pStyle w:val="Sidhuvud"/>
          </w:pPr>
        </w:p>
        <w:p w14:paraId="11DD8D7B" w14:textId="77777777" w:rsidR="00BF19A4" w:rsidRDefault="00BF19A4" w:rsidP="00EE3C0F">
          <w:pPr>
            <w:pStyle w:val="Sidhuvud"/>
          </w:pPr>
        </w:p>
        <w:p w14:paraId="7B89687E" w14:textId="77777777" w:rsidR="00BF19A4" w:rsidRDefault="00BF19A4" w:rsidP="00EE3C0F">
          <w:pPr>
            <w:pStyle w:val="Sidhuvud"/>
          </w:pPr>
        </w:p>
        <w:p w14:paraId="3A87059B" w14:textId="26A3C8FB" w:rsidR="00BF19A4" w:rsidRDefault="00EE7942" w:rsidP="00EE3C0F">
          <w:pPr>
            <w:pStyle w:val="Sidhuvud"/>
          </w:pPr>
          <w:sdt>
            <w:sdtPr>
              <w:alias w:val="Dnr"/>
              <w:tag w:val="ccRKShow_Dnr"/>
              <w:id w:val="-829283628"/>
              <w:placeholder>
                <w:docPart w:val="D49322F9C84047EDAFCE1BCBA3C25F25"/>
              </w:placeholder>
              <w:showingPlcHdr/>
              <w:dataBinding w:prefixMappings="xmlns:ns0='http://lp/documentinfo/RK' " w:xpath="/ns0:DocumentInfo[1]/ns0:BaseInfo[1]/ns0:Dnr[1]" w:storeItemID="{8F1DF80A-19A1-4DF4-9CAA-5586194E7B13}"/>
              <w:text/>
            </w:sdtPr>
            <w:sdtEndPr/>
            <w:sdtContent>
              <w:r w:rsidR="00E16C32">
                <w:rPr>
                  <w:rStyle w:val="Platshllartext"/>
                </w:rPr>
                <w:t xml:space="preserve"> </w:t>
              </w:r>
            </w:sdtContent>
          </w:sdt>
          <w:r w:rsidR="00E16C32" w:rsidRPr="00E16C32">
            <w:t>A2020/00258/ARM</w:t>
          </w:r>
          <w:sdt>
            <w:sdtPr>
              <w:alias w:val="DocNumber"/>
              <w:tag w:val="DocNumber"/>
              <w:id w:val="1726028884"/>
              <w:placeholder>
                <w:docPart w:val="A26DD302947E4AB99837858A87F0B656"/>
              </w:placeholder>
              <w:showingPlcHdr/>
              <w:dataBinding w:prefixMappings="xmlns:ns0='http://lp/documentinfo/RK' " w:xpath="/ns0:DocumentInfo[1]/ns0:BaseInfo[1]/ns0:DocNumber[1]" w:storeItemID="{8F1DF80A-19A1-4DF4-9CAA-5586194E7B13}"/>
              <w:text/>
            </w:sdtPr>
            <w:sdtEndPr/>
            <w:sdtContent>
              <w:r w:rsidR="00BF19A4">
                <w:rPr>
                  <w:rStyle w:val="Platshllartext"/>
                </w:rPr>
                <w:t xml:space="preserve"> </w:t>
              </w:r>
            </w:sdtContent>
          </w:sdt>
        </w:p>
        <w:p w14:paraId="68EECF7E" w14:textId="77777777" w:rsidR="00BF19A4" w:rsidRDefault="00BF19A4" w:rsidP="00EE3C0F">
          <w:pPr>
            <w:pStyle w:val="Sidhuvud"/>
          </w:pPr>
        </w:p>
      </w:tc>
      <w:tc>
        <w:tcPr>
          <w:tcW w:w="1134" w:type="dxa"/>
        </w:tcPr>
        <w:p w14:paraId="2C9AF9DA" w14:textId="77777777" w:rsidR="00BF19A4" w:rsidRDefault="00BF19A4" w:rsidP="0094502D">
          <w:pPr>
            <w:pStyle w:val="Sidhuvud"/>
          </w:pPr>
        </w:p>
        <w:p w14:paraId="506FFB4F" w14:textId="77777777" w:rsidR="00BF19A4" w:rsidRPr="0094502D" w:rsidRDefault="00BF19A4" w:rsidP="00EC71A6">
          <w:pPr>
            <w:pStyle w:val="Sidhuvud"/>
          </w:pPr>
        </w:p>
      </w:tc>
    </w:tr>
    <w:tr w:rsidR="00BF19A4" w14:paraId="771A5086" w14:textId="77777777" w:rsidTr="00C93EBA">
      <w:trPr>
        <w:trHeight w:val="2268"/>
      </w:trPr>
      <w:tc>
        <w:tcPr>
          <w:tcW w:w="5534" w:type="dxa"/>
          <w:tcMar>
            <w:right w:w="1134" w:type="dxa"/>
          </w:tcMar>
        </w:tcPr>
        <w:p w14:paraId="7DF7B4F5" w14:textId="21640CF0" w:rsidR="008006E8" w:rsidRPr="008006E8" w:rsidRDefault="008006E8" w:rsidP="008006E8">
          <w:pPr>
            <w:pStyle w:val="Sidhuvud"/>
            <w:rPr>
              <w:b/>
            </w:rPr>
          </w:pPr>
          <w:r w:rsidRPr="008006E8">
            <w:rPr>
              <w:b/>
            </w:rPr>
            <w:t>Arbetsmarknadsdepartementet</w:t>
          </w:r>
        </w:p>
        <w:p w14:paraId="22E60421" w14:textId="77777777" w:rsidR="008006E8" w:rsidRPr="008006E8" w:rsidRDefault="008006E8" w:rsidP="008006E8">
          <w:pPr>
            <w:pStyle w:val="Sidhuvud"/>
          </w:pPr>
          <w:r w:rsidRPr="008006E8">
            <w:t>Arbetsmarknadsministern</w:t>
          </w:r>
        </w:p>
        <w:p w14:paraId="6D3939D5" w14:textId="77777777" w:rsidR="008006E8" w:rsidRPr="008006E8" w:rsidRDefault="008006E8" w:rsidP="008006E8">
          <w:pPr>
            <w:pStyle w:val="Sidhuvud"/>
          </w:pPr>
        </w:p>
        <w:p w14:paraId="35BC8B15" w14:textId="07C0783C" w:rsidR="00BF19A4" w:rsidRPr="00340DE0" w:rsidRDefault="00BF19A4" w:rsidP="00E16C32">
          <w:pPr>
            <w:pStyle w:val="Sidhuvud"/>
          </w:pPr>
        </w:p>
      </w:tc>
      <w:sdt>
        <w:sdtPr>
          <w:alias w:val="Recipient"/>
          <w:tag w:val="ccRKShow_Recipient"/>
          <w:id w:val="-28344517"/>
          <w:placeholder>
            <w:docPart w:val="E7F5D39096F145FE827BAC8645940E82"/>
          </w:placeholder>
          <w:dataBinding w:prefixMappings="xmlns:ns0='http://lp/documentinfo/RK' " w:xpath="/ns0:DocumentInfo[1]/ns0:BaseInfo[1]/ns0:Recipient[1]" w:storeItemID="{8F1DF80A-19A1-4DF4-9CAA-5586194E7B13}"/>
          <w:text w:multiLine="1"/>
        </w:sdtPr>
        <w:sdtEndPr/>
        <w:sdtContent>
          <w:tc>
            <w:tcPr>
              <w:tcW w:w="3170" w:type="dxa"/>
            </w:tcPr>
            <w:p w14:paraId="1D307960" w14:textId="77777777" w:rsidR="00BF19A4" w:rsidRDefault="00BF19A4" w:rsidP="00547B89">
              <w:pPr>
                <w:pStyle w:val="Sidhuvud"/>
              </w:pPr>
              <w:r>
                <w:t>Till riksdagen</w:t>
              </w:r>
            </w:p>
          </w:tc>
        </w:sdtContent>
      </w:sdt>
      <w:tc>
        <w:tcPr>
          <w:tcW w:w="1134" w:type="dxa"/>
        </w:tcPr>
        <w:p w14:paraId="67AD1C0F" w14:textId="1A7CBC6D" w:rsidR="00BF19A4" w:rsidRDefault="00EE7942" w:rsidP="003E6020">
          <w:pPr>
            <w:pStyle w:val="Sidhuvud"/>
          </w:pPr>
          <w:sdt>
            <w:sdtPr>
              <w:alias w:val="SenderText"/>
              <w:tag w:val="ccRKShow_SenderText"/>
              <w:id w:val="1374046025"/>
              <w:placeholder>
                <w:docPart w:val="E331E30C39924E6691AA57195DC6645E"/>
              </w:placeholder>
              <w:showingPlcHdr/>
            </w:sdtPr>
            <w:sdtEndPr/>
            <w:sdtContent>
              <w:r w:rsidR="00BD4E89">
                <w:rPr>
                  <w:rStyle w:val="Platshllartext"/>
                </w:rPr>
                <w:t xml:space="preserve"> </w:t>
              </w:r>
            </w:sdtContent>
          </w:sdt>
        </w:p>
      </w:tc>
    </w:tr>
  </w:tbl>
  <w:p w14:paraId="4790262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A4"/>
    <w:rsid w:val="00000290"/>
    <w:rsid w:val="00001068"/>
    <w:rsid w:val="0000412C"/>
    <w:rsid w:val="00004D5C"/>
    <w:rsid w:val="00005F68"/>
    <w:rsid w:val="00006CA7"/>
    <w:rsid w:val="00011A54"/>
    <w:rsid w:val="000128EB"/>
    <w:rsid w:val="00012B00"/>
    <w:rsid w:val="00012EC1"/>
    <w:rsid w:val="00014EF6"/>
    <w:rsid w:val="00016730"/>
    <w:rsid w:val="00017197"/>
    <w:rsid w:val="0001725B"/>
    <w:rsid w:val="000203B0"/>
    <w:rsid w:val="000205ED"/>
    <w:rsid w:val="00022B51"/>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081"/>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8B8"/>
    <w:rsid w:val="0016294F"/>
    <w:rsid w:val="00163D2E"/>
    <w:rsid w:val="00167FA8"/>
    <w:rsid w:val="0017019A"/>
    <w:rsid w:val="0017099B"/>
    <w:rsid w:val="00170CE4"/>
    <w:rsid w:val="00170E3E"/>
    <w:rsid w:val="0017300E"/>
    <w:rsid w:val="00173126"/>
    <w:rsid w:val="00176A26"/>
    <w:rsid w:val="001774F8"/>
    <w:rsid w:val="00180BE1"/>
    <w:rsid w:val="001813DF"/>
    <w:rsid w:val="001857B5"/>
    <w:rsid w:val="0018618D"/>
    <w:rsid w:val="00187E1F"/>
    <w:rsid w:val="0019051C"/>
    <w:rsid w:val="0019127B"/>
    <w:rsid w:val="00192350"/>
    <w:rsid w:val="00192E34"/>
    <w:rsid w:val="0019308B"/>
    <w:rsid w:val="001941B9"/>
    <w:rsid w:val="00196C02"/>
    <w:rsid w:val="00197A8A"/>
    <w:rsid w:val="001A1B33"/>
    <w:rsid w:val="001A2A61"/>
    <w:rsid w:val="001B4824"/>
    <w:rsid w:val="001B5019"/>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3EC8"/>
    <w:rsid w:val="001F4302"/>
    <w:rsid w:val="001F4CB8"/>
    <w:rsid w:val="001F50BE"/>
    <w:rsid w:val="001F525B"/>
    <w:rsid w:val="001F6BBE"/>
    <w:rsid w:val="00201498"/>
    <w:rsid w:val="00204079"/>
    <w:rsid w:val="002102FD"/>
    <w:rsid w:val="002116FE"/>
    <w:rsid w:val="00211B4E"/>
    <w:rsid w:val="00213204"/>
    <w:rsid w:val="00213258"/>
    <w:rsid w:val="002136C9"/>
    <w:rsid w:val="0021572F"/>
    <w:rsid w:val="002161F5"/>
    <w:rsid w:val="0021657C"/>
    <w:rsid w:val="0022187E"/>
    <w:rsid w:val="00222258"/>
    <w:rsid w:val="00223AD6"/>
    <w:rsid w:val="0022666A"/>
    <w:rsid w:val="00227E43"/>
    <w:rsid w:val="002315F5"/>
    <w:rsid w:val="00232EC3"/>
    <w:rsid w:val="00232ECB"/>
    <w:rsid w:val="00233D52"/>
    <w:rsid w:val="00237147"/>
    <w:rsid w:val="00242AD1"/>
    <w:rsid w:val="0024412C"/>
    <w:rsid w:val="00260D2D"/>
    <w:rsid w:val="00261975"/>
    <w:rsid w:val="00264503"/>
    <w:rsid w:val="00271D00"/>
    <w:rsid w:val="00274876"/>
    <w:rsid w:val="00274AA3"/>
    <w:rsid w:val="00275872"/>
    <w:rsid w:val="00281106"/>
    <w:rsid w:val="00282263"/>
    <w:rsid w:val="00282417"/>
    <w:rsid w:val="00282D27"/>
    <w:rsid w:val="00287F0D"/>
    <w:rsid w:val="00292420"/>
    <w:rsid w:val="00295443"/>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1BDE"/>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0AC"/>
    <w:rsid w:val="00467DEF"/>
    <w:rsid w:val="00472EBA"/>
    <w:rsid w:val="004735B6"/>
    <w:rsid w:val="004735F0"/>
    <w:rsid w:val="004745D7"/>
    <w:rsid w:val="00474676"/>
    <w:rsid w:val="0047511B"/>
    <w:rsid w:val="00480A8A"/>
    <w:rsid w:val="00480EC3"/>
    <w:rsid w:val="0048317E"/>
    <w:rsid w:val="00483256"/>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53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5BB"/>
    <w:rsid w:val="00595EDE"/>
    <w:rsid w:val="00596906"/>
    <w:rsid w:val="00596E2B"/>
    <w:rsid w:val="005A0CBA"/>
    <w:rsid w:val="005A2022"/>
    <w:rsid w:val="005A3272"/>
    <w:rsid w:val="005A5079"/>
    <w:rsid w:val="005A5193"/>
    <w:rsid w:val="005A6034"/>
    <w:rsid w:val="005A7AC1"/>
    <w:rsid w:val="005B115A"/>
    <w:rsid w:val="005B2F4F"/>
    <w:rsid w:val="005B537F"/>
    <w:rsid w:val="005B5724"/>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312"/>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ED8"/>
    <w:rsid w:val="006B4A30"/>
    <w:rsid w:val="006B7569"/>
    <w:rsid w:val="006B79C6"/>
    <w:rsid w:val="006C28EE"/>
    <w:rsid w:val="006C4FF1"/>
    <w:rsid w:val="006D2998"/>
    <w:rsid w:val="006D3188"/>
    <w:rsid w:val="006D5159"/>
    <w:rsid w:val="006D6779"/>
    <w:rsid w:val="006E04FC"/>
    <w:rsid w:val="006E08FC"/>
    <w:rsid w:val="006F2588"/>
    <w:rsid w:val="007039D8"/>
    <w:rsid w:val="00710A6C"/>
    <w:rsid w:val="00710D98"/>
    <w:rsid w:val="00711CE9"/>
    <w:rsid w:val="00712266"/>
    <w:rsid w:val="00712593"/>
    <w:rsid w:val="00712D82"/>
    <w:rsid w:val="00716E22"/>
    <w:rsid w:val="007171AB"/>
    <w:rsid w:val="007213D0"/>
    <w:rsid w:val="007219C0"/>
    <w:rsid w:val="007302F5"/>
    <w:rsid w:val="00732599"/>
    <w:rsid w:val="00743E09"/>
    <w:rsid w:val="00744FCC"/>
    <w:rsid w:val="00747B9C"/>
    <w:rsid w:val="00750C93"/>
    <w:rsid w:val="00754E24"/>
    <w:rsid w:val="00757B3B"/>
    <w:rsid w:val="007618C5"/>
    <w:rsid w:val="00764FA6"/>
    <w:rsid w:val="00765294"/>
    <w:rsid w:val="00766FE8"/>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3E3"/>
    <w:rsid w:val="007C44FF"/>
    <w:rsid w:val="007C6456"/>
    <w:rsid w:val="007C7BDB"/>
    <w:rsid w:val="007D2FF5"/>
    <w:rsid w:val="007D4BCF"/>
    <w:rsid w:val="007D73AB"/>
    <w:rsid w:val="007D790E"/>
    <w:rsid w:val="007E2712"/>
    <w:rsid w:val="007E4A9C"/>
    <w:rsid w:val="007E5516"/>
    <w:rsid w:val="007E7EE2"/>
    <w:rsid w:val="007F06CA"/>
    <w:rsid w:val="007F61D0"/>
    <w:rsid w:val="008006E8"/>
    <w:rsid w:val="0080228F"/>
    <w:rsid w:val="00804C1B"/>
    <w:rsid w:val="0080595A"/>
    <w:rsid w:val="0080608A"/>
    <w:rsid w:val="008150A6"/>
    <w:rsid w:val="00817098"/>
    <w:rsid w:val="008178E6"/>
    <w:rsid w:val="00820439"/>
    <w:rsid w:val="00820913"/>
    <w:rsid w:val="0082249C"/>
    <w:rsid w:val="00824CCE"/>
    <w:rsid w:val="00830B7B"/>
    <w:rsid w:val="00832661"/>
    <w:rsid w:val="008349AA"/>
    <w:rsid w:val="008375D5"/>
    <w:rsid w:val="00840C32"/>
    <w:rsid w:val="00841486"/>
    <w:rsid w:val="00842BC9"/>
    <w:rsid w:val="008431AF"/>
    <w:rsid w:val="0084476E"/>
    <w:rsid w:val="0085005C"/>
    <w:rsid w:val="008504F6"/>
    <w:rsid w:val="008514B2"/>
    <w:rsid w:val="0085240E"/>
    <w:rsid w:val="00852484"/>
    <w:rsid w:val="008573B9"/>
    <w:rsid w:val="0085782D"/>
    <w:rsid w:val="0086124F"/>
    <w:rsid w:val="008624C1"/>
    <w:rsid w:val="00863BB7"/>
    <w:rsid w:val="00870E84"/>
    <w:rsid w:val="008730FD"/>
    <w:rsid w:val="00873DA1"/>
    <w:rsid w:val="00875DDD"/>
    <w:rsid w:val="00881BC6"/>
    <w:rsid w:val="0088384B"/>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9A4"/>
    <w:rsid w:val="008E65A8"/>
    <w:rsid w:val="008E77D6"/>
    <w:rsid w:val="009036E7"/>
    <w:rsid w:val="0090605F"/>
    <w:rsid w:val="0091053B"/>
    <w:rsid w:val="00912158"/>
    <w:rsid w:val="00912945"/>
    <w:rsid w:val="009144EE"/>
    <w:rsid w:val="00915D4C"/>
    <w:rsid w:val="009279B2"/>
    <w:rsid w:val="00935814"/>
    <w:rsid w:val="00943511"/>
    <w:rsid w:val="0094502D"/>
    <w:rsid w:val="00946561"/>
    <w:rsid w:val="00946B39"/>
    <w:rsid w:val="00947013"/>
    <w:rsid w:val="0095062C"/>
    <w:rsid w:val="00966E40"/>
    <w:rsid w:val="00973084"/>
    <w:rsid w:val="00973CBD"/>
    <w:rsid w:val="00974520"/>
    <w:rsid w:val="00974B59"/>
    <w:rsid w:val="00975341"/>
    <w:rsid w:val="0097653D"/>
    <w:rsid w:val="009819ED"/>
    <w:rsid w:val="00984EA2"/>
    <w:rsid w:val="00986CC3"/>
    <w:rsid w:val="0099068E"/>
    <w:rsid w:val="00990A9C"/>
    <w:rsid w:val="009920AA"/>
    <w:rsid w:val="00992943"/>
    <w:rsid w:val="009931B3"/>
    <w:rsid w:val="00996279"/>
    <w:rsid w:val="009965F7"/>
    <w:rsid w:val="009A0866"/>
    <w:rsid w:val="009A4D0A"/>
    <w:rsid w:val="009A759C"/>
    <w:rsid w:val="009B2F70"/>
    <w:rsid w:val="009B4594"/>
    <w:rsid w:val="009B65C2"/>
    <w:rsid w:val="009C156C"/>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67B0"/>
    <w:rsid w:val="00A00AE4"/>
    <w:rsid w:val="00A00D24"/>
    <w:rsid w:val="00A0129C"/>
    <w:rsid w:val="00A01F5C"/>
    <w:rsid w:val="00A06F3F"/>
    <w:rsid w:val="00A12A69"/>
    <w:rsid w:val="00A14245"/>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1B63"/>
    <w:rsid w:val="00A7382D"/>
    <w:rsid w:val="00A743AC"/>
    <w:rsid w:val="00A75AB7"/>
    <w:rsid w:val="00A8246A"/>
    <w:rsid w:val="00A8483F"/>
    <w:rsid w:val="00A870B0"/>
    <w:rsid w:val="00A8728A"/>
    <w:rsid w:val="00A87A54"/>
    <w:rsid w:val="00AA105C"/>
    <w:rsid w:val="00AA1809"/>
    <w:rsid w:val="00AA1FFE"/>
    <w:rsid w:val="00AA3F2E"/>
    <w:rsid w:val="00AA557B"/>
    <w:rsid w:val="00AA72F4"/>
    <w:rsid w:val="00AB10E7"/>
    <w:rsid w:val="00AB4D25"/>
    <w:rsid w:val="00AB5033"/>
    <w:rsid w:val="00AB5298"/>
    <w:rsid w:val="00AB5519"/>
    <w:rsid w:val="00AB6313"/>
    <w:rsid w:val="00AB71DD"/>
    <w:rsid w:val="00AC15C5"/>
    <w:rsid w:val="00AC1BCF"/>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ED8"/>
    <w:rsid w:val="00B80840"/>
    <w:rsid w:val="00B815FC"/>
    <w:rsid w:val="00B81623"/>
    <w:rsid w:val="00B82A05"/>
    <w:rsid w:val="00B84409"/>
    <w:rsid w:val="00B84E2D"/>
    <w:rsid w:val="00B8746A"/>
    <w:rsid w:val="00B927C9"/>
    <w:rsid w:val="00B96EFA"/>
    <w:rsid w:val="00B97CCF"/>
    <w:rsid w:val="00BA61AC"/>
    <w:rsid w:val="00BB15A9"/>
    <w:rsid w:val="00BB17B0"/>
    <w:rsid w:val="00BB28BF"/>
    <w:rsid w:val="00BB2F42"/>
    <w:rsid w:val="00BB4AC0"/>
    <w:rsid w:val="00BB5683"/>
    <w:rsid w:val="00BC112B"/>
    <w:rsid w:val="00BC17DF"/>
    <w:rsid w:val="00BC6832"/>
    <w:rsid w:val="00BD0048"/>
    <w:rsid w:val="00BD0826"/>
    <w:rsid w:val="00BD15AB"/>
    <w:rsid w:val="00BD181D"/>
    <w:rsid w:val="00BD4D7E"/>
    <w:rsid w:val="00BD4E89"/>
    <w:rsid w:val="00BE0567"/>
    <w:rsid w:val="00BE18F0"/>
    <w:rsid w:val="00BE1BAF"/>
    <w:rsid w:val="00BE1D7C"/>
    <w:rsid w:val="00BE302F"/>
    <w:rsid w:val="00BE3210"/>
    <w:rsid w:val="00BE350E"/>
    <w:rsid w:val="00BE3E56"/>
    <w:rsid w:val="00BE4BF7"/>
    <w:rsid w:val="00BE62F6"/>
    <w:rsid w:val="00BE638E"/>
    <w:rsid w:val="00BF19A4"/>
    <w:rsid w:val="00BF27B2"/>
    <w:rsid w:val="00BF4F06"/>
    <w:rsid w:val="00BF534E"/>
    <w:rsid w:val="00BF5717"/>
    <w:rsid w:val="00BF66D2"/>
    <w:rsid w:val="00C01585"/>
    <w:rsid w:val="00C0764A"/>
    <w:rsid w:val="00C1410E"/>
    <w:rsid w:val="00C141C6"/>
    <w:rsid w:val="00C14D09"/>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A15"/>
    <w:rsid w:val="00C63EC4"/>
    <w:rsid w:val="00C64CD9"/>
    <w:rsid w:val="00C670F8"/>
    <w:rsid w:val="00C6780B"/>
    <w:rsid w:val="00C73A90"/>
    <w:rsid w:val="00C76D49"/>
    <w:rsid w:val="00C80AD4"/>
    <w:rsid w:val="00C80B5E"/>
    <w:rsid w:val="00C82055"/>
    <w:rsid w:val="00C8630A"/>
    <w:rsid w:val="00C9061B"/>
    <w:rsid w:val="00C93EBA"/>
    <w:rsid w:val="00CA0BD8"/>
    <w:rsid w:val="00CA243E"/>
    <w:rsid w:val="00CA2B14"/>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A8B"/>
    <w:rsid w:val="00CE20BC"/>
    <w:rsid w:val="00CF16D8"/>
    <w:rsid w:val="00CF1FD8"/>
    <w:rsid w:val="00CF20D0"/>
    <w:rsid w:val="00CF44A1"/>
    <w:rsid w:val="00CF45F2"/>
    <w:rsid w:val="00CF4FDC"/>
    <w:rsid w:val="00CF7776"/>
    <w:rsid w:val="00D00E9E"/>
    <w:rsid w:val="00D01A8A"/>
    <w:rsid w:val="00D021D2"/>
    <w:rsid w:val="00D061BB"/>
    <w:rsid w:val="00D07BE1"/>
    <w:rsid w:val="00D116C0"/>
    <w:rsid w:val="00D1334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720"/>
    <w:rsid w:val="00D458F0"/>
    <w:rsid w:val="00D50B3B"/>
    <w:rsid w:val="00D51C1C"/>
    <w:rsid w:val="00D51FCC"/>
    <w:rsid w:val="00D5467F"/>
    <w:rsid w:val="00D55837"/>
    <w:rsid w:val="00D56A9F"/>
    <w:rsid w:val="00D57BA2"/>
    <w:rsid w:val="00D60F51"/>
    <w:rsid w:val="00D64AF3"/>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1B7"/>
    <w:rsid w:val="00DB4E26"/>
    <w:rsid w:val="00DB714B"/>
    <w:rsid w:val="00DC1025"/>
    <w:rsid w:val="00DC10F6"/>
    <w:rsid w:val="00DC1EB8"/>
    <w:rsid w:val="00DC3E45"/>
    <w:rsid w:val="00DC4598"/>
    <w:rsid w:val="00DD0722"/>
    <w:rsid w:val="00DD0B3D"/>
    <w:rsid w:val="00DD212F"/>
    <w:rsid w:val="00DD2BE3"/>
    <w:rsid w:val="00DE18F5"/>
    <w:rsid w:val="00DE73D2"/>
    <w:rsid w:val="00DF1157"/>
    <w:rsid w:val="00DF5BFB"/>
    <w:rsid w:val="00DF5CD6"/>
    <w:rsid w:val="00E022DA"/>
    <w:rsid w:val="00E03BCB"/>
    <w:rsid w:val="00E11FBA"/>
    <w:rsid w:val="00E124DC"/>
    <w:rsid w:val="00E15A41"/>
    <w:rsid w:val="00E16C32"/>
    <w:rsid w:val="00E22D68"/>
    <w:rsid w:val="00E247D9"/>
    <w:rsid w:val="00E258D8"/>
    <w:rsid w:val="00E26DDF"/>
    <w:rsid w:val="00E30167"/>
    <w:rsid w:val="00E323A8"/>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5A1"/>
    <w:rsid w:val="00E82DF1"/>
    <w:rsid w:val="00E90CAA"/>
    <w:rsid w:val="00E93339"/>
    <w:rsid w:val="00E96532"/>
    <w:rsid w:val="00E973A0"/>
    <w:rsid w:val="00EA1688"/>
    <w:rsid w:val="00EA1AFC"/>
    <w:rsid w:val="00EA2317"/>
    <w:rsid w:val="00EA4C83"/>
    <w:rsid w:val="00EA7F7C"/>
    <w:rsid w:val="00EB763D"/>
    <w:rsid w:val="00EB7FE4"/>
    <w:rsid w:val="00EC0A92"/>
    <w:rsid w:val="00EC0B33"/>
    <w:rsid w:val="00EC1DA0"/>
    <w:rsid w:val="00EC329B"/>
    <w:rsid w:val="00EC5EB9"/>
    <w:rsid w:val="00EC6006"/>
    <w:rsid w:val="00EC71A6"/>
    <w:rsid w:val="00EC73EB"/>
    <w:rsid w:val="00ED4A60"/>
    <w:rsid w:val="00ED592E"/>
    <w:rsid w:val="00ED6ABD"/>
    <w:rsid w:val="00ED72E1"/>
    <w:rsid w:val="00EE38D5"/>
    <w:rsid w:val="00EE3C0F"/>
    <w:rsid w:val="00EE5EB8"/>
    <w:rsid w:val="00EE6810"/>
    <w:rsid w:val="00EE7942"/>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CD6"/>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2D0"/>
    <w:rsid w:val="00F73A60"/>
    <w:rsid w:val="00F73A6D"/>
    <w:rsid w:val="00F8015D"/>
    <w:rsid w:val="00F8289C"/>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AAFF48"/>
  <w15:docId w15:val="{74A3AB7B-4771-4DB5-AFBB-2F0FC95B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64394">
      <w:bodyDiv w:val="1"/>
      <w:marLeft w:val="0"/>
      <w:marRight w:val="0"/>
      <w:marTop w:val="0"/>
      <w:marBottom w:val="0"/>
      <w:divBdr>
        <w:top w:val="none" w:sz="0" w:space="0" w:color="auto"/>
        <w:left w:val="none" w:sz="0" w:space="0" w:color="auto"/>
        <w:bottom w:val="none" w:sz="0" w:space="0" w:color="auto"/>
        <w:right w:val="none" w:sz="0" w:space="0" w:color="auto"/>
      </w:divBdr>
    </w:div>
    <w:div w:id="610283708">
      <w:bodyDiv w:val="1"/>
      <w:marLeft w:val="0"/>
      <w:marRight w:val="0"/>
      <w:marTop w:val="0"/>
      <w:marBottom w:val="0"/>
      <w:divBdr>
        <w:top w:val="none" w:sz="0" w:space="0" w:color="auto"/>
        <w:left w:val="none" w:sz="0" w:space="0" w:color="auto"/>
        <w:bottom w:val="none" w:sz="0" w:space="0" w:color="auto"/>
        <w:right w:val="none" w:sz="0" w:space="0" w:color="auto"/>
      </w:divBdr>
    </w:div>
    <w:div w:id="18923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9322F9C84047EDAFCE1BCBA3C25F25"/>
        <w:category>
          <w:name w:val="Allmänt"/>
          <w:gallery w:val="placeholder"/>
        </w:category>
        <w:types>
          <w:type w:val="bbPlcHdr"/>
        </w:types>
        <w:behaviors>
          <w:behavior w:val="content"/>
        </w:behaviors>
        <w:guid w:val="{363FA708-6DBB-480D-AE5C-D4ACECB60226}"/>
      </w:docPartPr>
      <w:docPartBody>
        <w:p w:rsidR="00010172" w:rsidRDefault="00250E58" w:rsidP="00250E58">
          <w:pPr>
            <w:pStyle w:val="D49322F9C84047EDAFCE1BCBA3C25F25"/>
          </w:pPr>
          <w:r>
            <w:rPr>
              <w:rStyle w:val="Platshllartext"/>
            </w:rPr>
            <w:t xml:space="preserve"> </w:t>
          </w:r>
        </w:p>
      </w:docPartBody>
    </w:docPart>
    <w:docPart>
      <w:docPartPr>
        <w:name w:val="A26DD302947E4AB99837858A87F0B656"/>
        <w:category>
          <w:name w:val="Allmänt"/>
          <w:gallery w:val="placeholder"/>
        </w:category>
        <w:types>
          <w:type w:val="bbPlcHdr"/>
        </w:types>
        <w:behaviors>
          <w:behavior w:val="content"/>
        </w:behaviors>
        <w:guid w:val="{B94EF7AC-CDD7-413E-8300-FE2AB1E5FFF7}"/>
      </w:docPartPr>
      <w:docPartBody>
        <w:p w:rsidR="00010172" w:rsidRDefault="00250E58" w:rsidP="00250E58">
          <w:pPr>
            <w:pStyle w:val="A26DD302947E4AB99837858A87F0B656"/>
          </w:pPr>
          <w:r>
            <w:rPr>
              <w:rStyle w:val="Platshllartext"/>
            </w:rPr>
            <w:t xml:space="preserve"> </w:t>
          </w:r>
        </w:p>
      </w:docPartBody>
    </w:docPart>
    <w:docPart>
      <w:docPartPr>
        <w:name w:val="E7F5D39096F145FE827BAC8645940E82"/>
        <w:category>
          <w:name w:val="Allmänt"/>
          <w:gallery w:val="placeholder"/>
        </w:category>
        <w:types>
          <w:type w:val="bbPlcHdr"/>
        </w:types>
        <w:behaviors>
          <w:behavior w:val="content"/>
        </w:behaviors>
        <w:guid w:val="{0AA58A62-5059-400D-9EAA-9B9E28D7AA1F}"/>
      </w:docPartPr>
      <w:docPartBody>
        <w:p w:rsidR="00010172" w:rsidRDefault="00250E58" w:rsidP="00250E58">
          <w:pPr>
            <w:pStyle w:val="E7F5D39096F145FE827BAC8645940E82"/>
          </w:pPr>
          <w:r>
            <w:rPr>
              <w:rStyle w:val="Platshllartext"/>
            </w:rPr>
            <w:t xml:space="preserve"> </w:t>
          </w:r>
        </w:p>
      </w:docPartBody>
    </w:docPart>
    <w:docPart>
      <w:docPartPr>
        <w:name w:val="2960FBDF569845A5B0F11F2EB98B69D7"/>
        <w:category>
          <w:name w:val="Allmänt"/>
          <w:gallery w:val="placeholder"/>
        </w:category>
        <w:types>
          <w:type w:val="bbPlcHdr"/>
        </w:types>
        <w:behaviors>
          <w:behavior w:val="content"/>
        </w:behaviors>
        <w:guid w:val="{1C20E5FA-CC12-4CF5-93EC-D82CCC5635DD}"/>
      </w:docPartPr>
      <w:docPartBody>
        <w:p w:rsidR="00010172" w:rsidRDefault="00250E58" w:rsidP="00250E58">
          <w:pPr>
            <w:pStyle w:val="2960FBDF569845A5B0F11F2EB98B69D7"/>
          </w:pPr>
          <w:r>
            <w:rPr>
              <w:rStyle w:val="Platshllartext"/>
            </w:rPr>
            <w:t>Klicka här för att ange datum.</w:t>
          </w:r>
        </w:p>
      </w:docPartBody>
    </w:docPart>
    <w:docPart>
      <w:docPartPr>
        <w:name w:val="E331E30C39924E6691AA57195DC6645E"/>
        <w:category>
          <w:name w:val="Allmänt"/>
          <w:gallery w:val="placeholder"/>
        </w:category>
        <w:types>
          <w:type w:val="bbPlcHdr"/>
        </w:types>
        <w:behaviors>
          <w:behavior w:val="content"/>
        </w:behaviors>
        <w:guid w:val="{09CB2AC1-1FAF-426A-9977-65EB6F48B419}"/>
      </w:docPartPr>
      <w:docPartBody>
        <w:p w:rsidR="00447FC0" w:rsidRDefault="00967B93" w:rsidP="00967B93">
          <w:pPr>
            <w:pStyle w:val="E331E30C39924E6691AA57195DC6645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58"/>
    <w:rsid w:val="00010172"/>
    <w:rsid w:val="00250E58"/>
    <w:rsid w:val="00447FC0"/>
    <w:rsid w:val="00967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756FE921ED418492210FF191EB63FA">
    <w:name w:val="14756FE921ED418492210FF191EB63FA"/>
    <w:rsid w:val="00250E58"/>
  </w:style>
  <w:style w:type="character" w:styleId="Platshllartext">
    <w:name w:val="Placeholder Text"/>
    <w:basedOn w:val="Standardstycketeckensnitt"/>
    <w:uiPriority w:val="99"/>
    <w:semiHidden/>
    <w:rsid w:val="00967B93"/>
    <w:rPr>
      <w:noProof w:val="0"/>
      <w:color w:val="808080"/>
    </w:rPr>
  </w:style>
  <w:style w:type="paragraph" w:customStyle="1" w:styleId="EF8ED39BC4D441DE927931B51DCC1C27">
    <w:name w:val="EF8ED39BC4D441DE927931B51DCC1C27"/>
    <w:rsid w:val="00250E58"/>
  </w:style>
  <w:style w:type="paragraph" w:customStyle="1" w:styleId="491F75F0D1B045EA838D2D13C6F6E44E">
    <w:name w:val="491F75F0D1B045EA838D2D13C6F6E44E"/>
    <w:rsid w:val="00250E58"/>
  </w:style>
  <w:style w:type="paragraph" w:customStyle="1" w:styleId="CFD508A2C1E94A96AD25669A3087EC6F">
    <w:name w:val="CFD508A2C1E94A96AD25669A3087EC6F"/>
    <w:rsid w:val="00250E58"/>
  </w:style>
  <w:style w:type="paragraph" w:customStyle="1" w:styleId="D49322F9C84047EDAFCE1BCBA3C25F25">
    <w:name w:val="D49322F9C84047EDAFCE1BCBA3C25F25"/>
    <w:rsid w:val="00250E58"/>
  </w:style>
  <w:style w:type="paragraph" w:customStyle="1" w:styleId="A26DD302947E4AB99837858A87F0B656">
    <w:name w:val="A26DD302947E4AB99837858A87F0B656"/>
    <w:rsid w:val="00250E58"/>
  </w:style>
  <w:style w:type="paragraph" w:customStyle="1" w:styleId="24D79FBD425B464684D036EF1E28482E">
    <w:name w:val="24D79FBD425B464684D036EF1E28482E"/>
    <w:rsid w:val="00250E58"/>
  </w:style>
  <w:style w:type="paragraph" w:customStyle="1" w:styleId="123D92D06D064882AFC09B555DC58A06">
    <w:name w:val="123D92D06D064882AFC09B555DC58A06"/>
    <w:rsid w:val="00250E58"/>
  </w:style>
  <w:style w:type="paragraph" w:customStyle="1" w:styleId="F096CB0F3B164C748CF8ACF70FCD541A">
    <w:name w:val="F096CB0F3B164C748CF8ACF70FCD541A"/>
    <w:rsid w:val="00250E58"/>
  </w:style>
  <w:style w:type="paragraph" w:customStyle="1" w:styleId="A8C2C28BE4A3483DA6BE00B695EA933D">
    <w:name w:val="A8C2C28BE4A3483DA6BE00B695EA933D"/>
    <w:rsid w:val="00250E58"/>
  </w:style>
  <w:style w:type="paragraph" w:customStyle="1" w:styleId="E7F5D39096F145FE827BAC8645940E82">
    <w:name w:val="E7F5D39096F145FE827BAC8645940E82"/>
    <w:rsid w:val="00250E58"/>
  </w:style>
  <w:style w:type="paragraph" w:customStyle="1" w:styleId="B3F40AAD00644A829E3BB2E4757CCD0C">
    <w:name w:val="B3F40AAD00644A829E3BB2E4757CCD0C"/>
    <w:rsid w:val="00250E58"/>
  </w:style>
  <w:style w:type="paragraph" w:customStyle="1" w:styleId="C7B289F818E94C09854AD4E7E11748C3">
    <w:name w:val="C7B289F818E94C09854AD4E7E11748C3"/>
    <w:rsid w:val="00250E58"/>
  </w:style>
  <w:style w:type="paragraph" w:customStyle="1" w:styleId="4344AA7EB5FD48A4B047BF1C6AED79E7">
    <w:name w:val="4344AA7EB5FD48A4B047BF1C6AED79E7"/>
    <w:rsid w:val="00250E58"/>
  </w:style>
  <w:style w:type="paragraph" w:customStyle="1" w:styleId="336676291651474D87EF07A1A119E674">
    <w:name w:val="336676291651474D87EF07A1A119E674"/>
    <w:rsid w:val="00250E58"/>
  </w:style>
  <w:style w:type="paragraph" w:customStyle="1" w:styleId="DF805453E3004145868D5F3DDFFA7FCB">
    <w:name w:val="DF805453E3004145868D5F3DDFFA7FCB"/>
    <w:rsid w:val="00250E58"/>
  </w:style>
  <w:style w:type="paragraph" w:customStyle="1" w:styleId="2960FBDF569845A5B0F11F2EB98B69D7">
    <w:name w:val="2960FBDF569845A5B0F11F2EB98B69D7"/>
    <w:rsid w:val="00250E58"/>
  </w:style>
  <w:style w:type="paragraph" w:customStyle="1" w:styleId="2C023ED2E29C4722A8EFBEAE5D108321">
    <w:name w:val="2C023ED2E29C4722A8EFBEAE5D108321"/>
    <w:rsid w:val="00250E58"/>
  </w:style>
  <w:style w:type="paragraph" w:customStyle="1" w:styleId="ED7740C966A04CC7AA1445DDFBFBBDD8">
    <w:name w:val="ED7740C966A04CC7AA1445DDFBFBBDD8"/>
    <w:rsid w:val="00967B93"/>
  </w:style>
  <w:style w:type="paragraph" w:customStyle="1" w:styleId="E331E30C39924E6691AA57195DC6645E">
    <w:name w:val="E331E30C39924E6691AA57195DC6645E"/>
    <w:rsid w:val="00967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2020-02-26T00:00:00</HeaderDate>
    <Office/>
    <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f2c7b074-9397-4022-940d-8c9ea120a66f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70FB2-5611-4C9C-B252-426FE5761BF7}"/>
</file>

<file path=customXml/itemProps2.xml><?xml version="1.0" encoding="utf-8"?>
<ds:datastoreItem xmlns:ds="http://schemas.openxmlformats.org/officeDocument/2006/customXml" ds:itemID="{8F1DF80A-19A1-4DF4-9CAA-5586194E7B13}"/>
</file>

<file path=customXml/itemProps3.xml><?xml version="1.0" encoding="utf-8"?>
<ds:datastoreItem xmlns:ds="http://schemas.openxmlformats.org/officeDocument/2006/customXml" ds:itemID="{88251D87-ED64-4D85-89D9-371F1423D373}"/>
</file>

<file path=customXml/itemProps4.xml><?xml version="1.0" encoding="utf-8"?>
<ds:datastoreItem xmlns:ds="http://schemas.openxmlformats.org/officeDocument/2006/customXml" ds:itemID="{5C6F681F-6CEE-4EC2-9A07-9858734512C3}">
  <ds:schemaRefs>
    <ds:schemaRef ds:uri="http://schemas.microsoft.com/sharepoint/events"/>
  </ds:schemaRefs>
</ds:datastoreItem>
</file>

<file path=customXml/itemProps5.xml><?xml version="1.0" encoding="utf-8"?>
<ds:datastoreItem xmlns:ds="http://schemas.openxmlformats.org/officeDocument/2006/customXml" ds:itemID="{3F247280-9DBA-4DF0-8A63-75303F631C86}">
  <ds:schemaRefs>
    <ds:schemaRef ds:uri="Microsoft.SharePoint.Taxonomy.ContentTypeSync"/>
  </ds:schemaRefs>
</ds:datastoreItem>
</file>

<file path=customXml/itemProps6.xml><?xml version="1.0" encoding="utf-8"?>
<ds:datastoreItem xmlns:ds="http://schemas.openxmlformats.org/officeDocument/2006/customXml" ds:itemID="{232D48BD-B185-4F86-A3A4-D68F56F06E62}">
  <ds:schemaRefs>
    <ds:schemaRef ds:uri="http://schemas.microsoft.com/office/2006/metadata/customXsn"/>
  </ds:schemaRefs>
</ds:datastoreItem>
</file>

<file path=customXml/itemProps7.xml><?xml version="1.0" encoding="utf-8"?>
<ds:datastoreItem xmlns:ds="http://schemas.openxmlformats.org/officeDocument/2006/customXml" ds:itemID="{DA2C9BF0-A5CA-4F3C-8E91-3EBCB7F5AACD}"/>
</file>

<file path=customXml/itemProps8.xml><?xml version="1.0" encoding="utf-8"?>
<ds:datastoreItem xmlns:ds="http://schemas.openxmlformats.org/officeDocument/2006/customXml" ds:itemID="{D738D4B9-61FC-4D69-B348-BBCA6BAB28D1}"/>
</file>

<file path=docProps/app.xml><?xml version="1.0" encoding="utf-8"?>
<Properties xmlns="http://schemas.openxmlformats.org/officeDocument/2006/extended-properties" xmlns:vt="http://schemas.openxmlformats.org/officeDocument/2006/docPropsVTypes">
  <Template>RK Basmall</Template>
  <TotalTime>0</TotalTime>
  <Pages>2</Pages>
  <Words>436</Words>
  <Characters>2312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956 Ökade resurser till utredningar av arbetsmiljöbrott av Magnus Persson (SD).docx</dc:title>
  <dc:subject/>
  <dc:creator>andreas.stroucken@regeringskansliet.se</dc:creator>
  <cp:keywords/>
  <dc:description/>
  <cp:lastModifiedBy>Andreas Stroucken</cp:lastModifiedBy>
  <cp:revision>8</cp:revision>
  <cp:lastPrinted>2020-02-19T15:02:00Z</cp:lastPrinted>
  <dcterms:created xsi:type="dcterms:W3CDTF">2020-02-20T09:07:00Z</dcterms:created>
  <dcterms:modified xsi:type="dcterms:W3CDTF">2020-02-24T15:01:00Z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8c5ff682-455f-466f-b742-0bf434d38228</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