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13636" w:rsidP="00DA0661">
      <w:pPr>
        <w:pStyle w:val="Title"/>
      </w:pPr>
      <w:bookmarkStart w:id="0" w:name="Start"/>
      <w:bookmarkEnd w:id="0"/>
      <w:r>
        <w:t>Svar på fråga 2021/22:574 av Patrik Jönsson (SD)</w:t>
      </w:r>
      <w:r>
        <w:br/>
        <w:t xml:space="preserve">SJ och inställda </w:t>
      </w:r>
      <w:r>
        <w:t>Mälartåg</w:t>
      </w:r>
    </w:p>
    <w:p w:rsidR="00A13636" w:rsidP="002749F7">
      <w:pPr>
        <w:pStyle w:val="BodyText"/>
      </w:pPr>
      <w:r>
        <w:t xml:space="preserve">Patrik Jönsson har frågat infrastrukturministern om han avser att agera på något generellt sätt för att SJ AB som ett statligt bolag skärper sin leverans av tågavgångar gentemot ingångna avtal. </w:t>
      </w:r>
    </w:p>
    <w:p w:rsidR="00A13636" w:rsidP="006A12F1">
      <w:pPr>
        <w:pStyle w:val="BodyText"/>
      </w:pPr>
      <w:r>
        <w:t>Frågan har överlämnats till mig.</w:t>
      </w:r>
    </w:p>
    <w:p w:rsidR="00A61669" w:rsidP="00A61669">
      <w:pPr>
        <w:pStyle w:val="BodyText"/>
        <w:rPr>
          <w:rFonts w:ascii="Garamond"/>
        </w:rPr>
      </w:pPr>
      <w:r>
        <w:rPr>
          <w:rFonts w:ascii="Garamond"/>
        </w:rPr>
        <w:t>SJ AB ska som alla statligt ägda bolag agera föredömligt och på ett sätt som gör att de åtnjuter offentligt förtroende. Frågor om SJ AB:s leverans i förhållande till av bolaget ingångna avtal är operativa frågor och således för SJ AB:s ledning och styrelse att hantera.</w:t>
      </w:r>
    </w:p>
    <w:p w:rsidR="00A61669" w:rsidP="00A61669">
      <w:pPr>
        <w:pStyle w:val="BodyText"/>
        <w:rPr>
          <w:rFonts w:ascii="Garamond" w:hAnsi="Garamond"/>
          <w:color w:val="FF0000"/>
        </w:rPr>
      </w:pPr>
      <w:r w:rsidRPr="00A61669">
        <w:rPr>
          <w:rFonts w:ascii="Garamond" w:hAnsi="Garamond"/>
        </w:rPr>
        <w:t>Tillg</w:t>
      </w:r>
      <w:r w:rsidRPr="00A61669">
        <w:t>ä</w:t>
      </w:r>
      <w:r w:rsidRPr="00A61669">
        <w:rPr>
          <w:rFonts w:ascii="Garamond" w:hAnsi="Garamond"/>
        </w:rPr>
        <w:t>ngliga och klimatsmarta transporter med t</w:t>
      </w:r>
      <w:r w:rsidRPr="00A61669">
        <w:t>å</w:t>
      </w:r>
      <w:r w:rsidRPr="00A61669">
        <w:rPr>
          <w:rFonts w:ascii="Garamond" w:hAnsi="Garamond"/>
        </w:rPr>
        <w:t xml:space="preserve">g eller kollektivtrafik </w:t>
      </w:r>
      <w:r w:rsidRPr="00A61669">
        <w:t>ä</w:t>
      </w:r>
      <w:r w:rsidRPr="00A61669">
        <w:rPr>
          <w:rFonts w:ascii="Garamond" w:hAnsi="Garamond"/>
        </w:rPr>
        <w:t>r en viktig del i att n</w:t>
      </w:r>
      <w:r w:rsidRPr="00A61669">
        <w:t>å</w:t>
      </w:r>
      <w:r w:rsidRPr="00A61669">
        <w:rPr>
          <w:rFonts w:ascii="Garamond" w:hAnsi="Garamond"/>
        </w:rPr>
        <w:t xml:space="preserve"> regeringens h</w:t>
      </w:r>
      <w:r w:rsidRPr="00A61669">
        <w:t>ö</w:t>
      </w:r>
      <w:r w:rsidRPr="00A61669">
        <w:rPr>
          <w:rFonts w:ascii="Garamond" w:hAnsi="Garamond"/>
        </w:rPr>
        <w:t>gt st</w:t>
      </w:r>
      <w:r w:rsidRPr="00A61669">
        <w:t>ä</w:t>
      </w:r>
      <w:r w:rsidRPr="00A61669">
        <w:rPr>
          <w:rFonts w:ascii="Garamond" w:hAnsi="Garamond"/>
        </w:rPr>
        <w:t>llda klimat- och milj</w:t>
      </w:r>
      <w:r w:rsidRPr="00A61669">
        <w:t>ö</w:t>
      </w:r>
      <w:r w:rsidRPr="00A61669">
        <w:rPr>
          <w:rFonts w:ascii="Garamond" w:hAnsi="Garamond"/>
        </w:rPr>
        <w:t>m</w:t>
      </w:r>
      <w:r w:rsidRPr="00A61669">
        <w:t>å</w:t>
      </w:r>
      <w:r w:rsidRPr="00A61669">
        <w:rPr>
          <w:rFonts w:ascii="Garamond" w:hAnsi="Garamond"/>
        </w:rPr>
        <w:t>l och en f</w:t>
      </w:r>
      <w:r w:rsidRPr="00A61669">
        <w:t>ö</w:t>
      </w:r>
      <w:r w:rsidRPr="00A61669">
        <w:rPr>
          <w:rFonts w:ascii="Garamond" w:hAnsi="Garamond"/>
        </w:rPr>
        <w:t>ruts</w:t>
      </w:r>
      <w:r w:rsidRPr="00A61669">
        <w:t>ä</w:t>
      </w:r>
      <w:r w:rsidRPr="00A61669">
        <w:rPr>
          <w:rFonts w:ascii="Garamond" w:hAnsi="Garamond"/>
        </w:rPr>
        <w:t>ttning f</w:t>
      </w:r>
      <w:r w:rsidRPr="00A61669">
        <w:t>ö</w:t>
      </w:r>
      <w:r w:rsidRPr="00A61669">
        <w:rPr>
          <w:rFonts w:ascii="Garamond" w:hAnsi="Garamond"/>
        </w:rPr>
        <w:t>r m</w:t>
      </w:r>
      <w:r w:rsidRPr="00A61669">
        <w:t>å</w:t>
      </w:r>
      <w:r w:rsidRPr="00A61669">
        <w:rPr>
          <w:rFonts w:ascii="Garamond" w:hAnsi="Garamond"/>
        </w:rPr>
        <w:t>nga att kunna ta sig till jobb och skola</w:t>
      </w:r>
      <w:r>
        <w:rPr>
          <w:rFonts w:ascii="Garamond" w:hAnsi="Garamond"/>
        </w:rPr>
        <w:t xml:space="preserve">. </w:t>
      </w:r>
      <w:r>
        <w:rPr>
          <w:rFonts w:ascii="Garamond"/>
        </w:rPr>
        <w:t xml:space="preserve">De inställda avgångarna under de senaste veckorna har tyvärr fått </w:t>
      </w:r>
      <w:r w:rsidRPr="00A61669">
        <w:rPr>
          <w:rFonts w:ascii="Garamond"/>
        </w:rPr>
        <w:t>konsekvenser och orsakat problem för de resenärer som är beroende av en tillförlitlig tågtrafik.</w:t>
      </w:r>
      <w:r w:rsidRPr="00A61669">
        <w:rPr>
          <w:rFonts w:ascii="Garamond" w:hAnsi="Garamond"/>
        </w:rPr>
        <w:t xml:space="preserve"> </w:t>
      </w:r>
    </w:p>
    <w:p w:rsidR="00A61669" w:rsidP="00A61669">
      <w:pPr>
        <w:pStyle w:val="BodyText"/>
      </w:pPr>
      <w:r>
        <w:rPr>
          <w:rFonts w:ascii="Garamond"/>
        </w:rPr>
        <w:t xml:space="preserve">SJ AB har informerat Näringsdepartementet om att problemen som har uppstått avseende inställda avgångar i samband med inkörning av nytt planeringssystem har högsta prioritet och att bolaget arbetar hårt för att lösa den uppkomna situationen. </w:t>
      </w:r>
    </w:p>
    <w:p w:rsidR="00A13636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80662824A3F74C21A666AB4939BAE814"/>
          </w:placeholder>
          <w:dataBinding w:xpath="/ns0:DocumentInfo[1]/ns0:BaseInfo[1]/ns0:HeaderDate[1]" w:storeItemID="{382AF5A8-046D-45E5-8246-7F833F8E7C44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december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5E99D8763834490D83A80140A248113B"/>
        </w:placeholder>
        <w:dataBinding w:xpath="/ns0:DocumentInfo[1]/ns0:BaseInfo[1]/ns0:TopSender[1]" w:storeItemID="{382AF5A8-046D-45E5-8246-7F833F8E7C44}" w:prefixMappings="xmlns:ns0='http://lp/documentinfo/RK' "/>
        <w:comboBox w:lastValue="Näringsministern">
          <w:listItem w:value="Näringsministern" w:displayText="Karl-Petter Thorwaldsson"/>
          <w:listItem w:value="Landsbygdsministern" w:displayText="Anna-Caren Sätherberg"/>
        </w:comboBox>
      </w:sdtPr>
      <w:sdtContent>
        <w:p w:rsidR="00A13636" w:rsidRPr="00DB48AB" w:rsidP="00DB48AB">
          <w:pPr>
            <w:pStyle w:val="BodyText"/>
          </w:pPr>
          <w:r>
            <w:rPr>
              <w:rStyle w:val="DefaultParagraphFont"/>
            </w:rPr>
            <w:t>Karl-Petter Thorwaldsson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136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13636" w:rsidRPr="007D73AB" w:rsidP="00340DE0">
          <w:pPr>
            <w:pStyle w:val="Header"/>
          </w:pPr>
        </w:p>
      </w:tc>
      <w:tc>
        <w:tcPr>
          <w:tcW w:w="1134" w:type="dxa"/>
        </w:tcPr>
        <w:p w:rsidR="00A136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136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13636" w:rsidRPr="00710A6C" w:rsidP="00EE3C0F">
          <w:pPr>
            <w:pStyle w:val="Header"/>
            <w:rPr>
              <w:b/>
            </w:rPr>
          </w:pPr>
        </w:p>
        <w:p w:rsidR="00A13636" w:rsidP="00EE3C0F">
          <w:pPr>
            <w:pStyle w:val="Header"/>
          </w:pPr>
        </w:p>
        <w:p w:rsidR="00A13636" w:rsidP="00EE3C0F">
          <w:pPr>
            <w:pStyle w:val="Header"/>
          </w:pPr>
        </w:p>
        <w:p w:rsidR="00A13636" w:rsidP="00EE3C0F">
          <w:pPr>
            <w:pStyle w:val="Header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28D6C84CED8D403180145AB74B051406"/>
            </w:placeholder>
            <w:dataBinding w:xpath="/ns0:DocumentInfo[1]/ns0:BaseInfo[1]/ns0:Dnr[1]" w:storeItemID="{382AF5A8-046D-45E5-8246-7F833F8E7C44}" w:prefixMappings="xmlns:ns0='http://lp/documentinfo/RK' "/>
            <w:text/>
          </w:sdtPr>
          <w:sdtContent>
            <w:p w:rsidR="00A13636" w:rsidP="00EE3C0F">
              <w:pPr>
                <w:pStyle w:val="Header"/>
              </w:pPr>
              <w:r w:rsidRPr="00A13636">
                <w:rPr>
                  <w:rFonts w:ascii="Arial" w:hAnsi="Arial" w:cs="Arial"/>
                  <w:sz w:val="20"/>
                  <w:szCs w:val="20"/>
                </w:rPr>
                <w:t>N2021/03024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20B67E338EB4A20BF7EA493DD12B6C9"/>
            </w:placeholder>
            <w:showingPlcHdr/>
            <w:dataBinding w:xpath="/ns0:DocumentInfo[1]/ns0:BaseInfo[1]/ns0:DocNumber[1]" w:storeItemID="{382AF5A8-046D-45E5-8246-7F833F8E7C44}" w:prefixMappings="xmlns:ns0='http://lp/documentinfo/RK' "/>
            <w:text/>
          </w:sdtPr>
          <w:sdtContent>
            <w:p w:rsidR="00A136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13636" w:rsidP="00EE3C0F">
          <w:pPr>
            <w:pStyle w:val="Header"/>
          </w:pPr>
        </w:p>
      </w:tc>
      <w:tc>
        <w:tcPr>
          <w:tcW w:w="1134" w:type="dxa"/>
        </w:tcPr>
        <w:p w:rsidR="00A13636" w:rsidP="0094502D">
          <w:pPr>
            <w:pStyle w:val="Header"/>
          </w:pPr>
        </w:p>
        <w:p w:rsidR="00A136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8AC763D297433DB757CACA96856F8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13636" w:rsidRPr="00A13636" w:rsidP="00340DE0">
              <w:pPr>
                <w:pStyle w:val="Header"/>
                <w:rPr>
                  <w:b/>
                </w:rPr>
              </w:pPr>
              <w:r w:rsidRPr="00A13636">
                <w:rPr>
                  <w:b/>
                </w:rPr>
                <w:t>Näringsdepartementet</w:t>
              </w:r>
            </w:p>
            <w:p w:rsidR="006D6F5A" w:rsidP="00340DE0">
              <w:pPr>
                <w:pStyle w:val="Header"/>
              </w:pPr>
              <w:r w:rsidRPr="00A13636">
                <w:t>Näringsministern</w:t>
              </w:r>
            </w:p>
            <w:p w:rsidR="006D6F5A" w:rsidP="00340DE0">
              <w:pPr>
                <w:pStyle w:val="Header"/>
              </w:pPr>
            </w:p>
            <w:p w:rsidR="00A1363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E0DFDDB3654813839E98511B7604FD"/>
          </w:placeholder>
          <w:dataBinding w:xpath="/ns0:DocumentInfo[1]/ns0:BaseInfo[1]/ns0:Recipient[1]" w:storeItemID="{382AF5A8-046D-45E5-8246-7F833F8E7C44}" w:prefixMappings="xmlns:ns0='http://lp/documentinfo/RK' "/>
          <w:text w:multiLine="1"/>
        </w:sdtPr>
        <w:sdtContent>
          <w:tc>
            <w:tcPr>
              <w:tcW w:w="3170" w:type="dxa"/>
            </w:tcPr>
            <w:p w:rsidR="00A136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136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D6C84CED8D403180145AB74B051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89618-1208-4686-A123-7C29FFD3834B}"/>
      </w:docPartPr>
      <w:docPartBody>
        <w:p w:rsidR="00ED3694" w:rsidP="003D73AC">
          <w:pPr>
            <w:pStyle w:val="28D6C84CED8D403180145AB74B0514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0B67E338EB4A20BF7EA493DD12B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1B92B-136F-4305-B7C5-7E36C4AF0BB9}"/>
      </w:docPartPr>
      <w:docPartBody>
        <w:p w:rsidR="00ED3694" w:rsidP="003D73AC">
          <w:pPr>
            <w:pStyle w:val="220B67E338EB4A20BF7EA493DD12B6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8AC763D297433DB757CACA96856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1335F-FB36-4494-80D4-A9207FE0AEDC}"/>
      </w:docPartPr>
      <w:docPartBody>
        <w:p w:rsidR="00ED3694" w:rsidP="003D73AC">
          <w:pPr>
            <w:pStyle w:val="A48AC763D297433DB757CACA96856F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E0DFDDB3654813839E98511B760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B9C54-55A9-40A8-A3FB-A5B7E24FBB07}"/>
      </w:docPartPr>
      <w:docPartBody>
        <w:p w:rsidR="00ED3694" w:rsidP="003D73AC">
          <w:pPr>
            <w:pStyle w:val="62E0DFDDB3654813839E98511B7604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662824A3F74C21A666AB4939BAE8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632D4-3D93-44A4-B759-CC778609C516}"/>
      </w:docPartPr>
      <w:docPartBody>
        <w:p w:rsidR="00ED3694" w:rsidP="003D73AC">
          <w:pPr>
            <w:pStyle w:val="80662824A3F74C21A666AB4939BAE81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E99D8763834490D83A80140A2481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6D89E-74A1-4A89-A6BD-44732966DCC7}"/>
      </w:docPartPr>
      <w:docPartBody>
        <w:p w:rsidR="00ED3694" w:rsidP="003D73AC">
          <w:pPr>
            <w:pStyle w:val="5E99D8763834490D83A80140A248113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2B16D757944F91B6614CAFCB072450">
    <w:name w:val="9D2B16D757944F91B6614CAFCB072450"/>
    <w:rsid w:val="003D73AC"/>
  </w:style>
  <w:style w:type="character" w:styleId="PlaceholderText">
    <w:name w:val="Placeholder Text"/>
    <w:basedOn w:val="DefaultParagraphFont"/>
    <w:uiPriority w:val="99"/>
    <w:semiHidden/>
    <w:rsid w:val="003D73AC"/>
    <w:rPr>
      <w:noProof w:val="0"/>
      <w:color w:val="808080"/>
    </w:rPr>
  </w:style>
  <w:style w:type="paragraph" w:customStyle="1" w:styleId="35B52DB1DF4E4204BD176CABEAE48642">
    <w:name w:val="35B52DB1DF4E4204BD176CABEAE48642"/>
    <w:rsid w:val="003D73AC"/>
  </w:style>
  <w:style w:type="paragraph" w:customStyle="1" w:styleId="5BBAC1D01E2E4B7BB6169E6FD5E0E4A4">
    <w:name w:val="5BBAC1D01E2E4B7BB6169E6FD5E0E4A4"/>
    <w:rsid w:val="003D73AC"/>
  </w:style>
  <w:style w:type="paragraph" w:customStyle="1" w:styleId="889A16C461314FC6A95670A66DA2051F">
    <w:name w:val="889A16C461314FC6A95670A66DA2051F"/>
    <w:rsid w:val="003D73AC"/>
  </w:style>
  <w:style w:type="paragraph" w:customStyle="1" w:styleId="28D6C84CED8D403180145AB74B051406">
    <w:name w:val="28D6C84CED8D403180145AB74B051406"/>
    <w:rsid w:val="003D73AC"/>
  </w:style>
  <w:style w:type="paragraph" w:customStyle="1" w:styleId="220B67E338EB4A20BF7EA493DD12B6C9">
    <w:name w:val="220B67E338EB4A20BF7EA493DD12B6C9"/>
    <w:rsid w:val="003D73AC"/>
  </w:style>
  <w:style w:type="paragraph" w:customStyle="1" w:styleId="2B4D9BF6926C4937988373748470722D">
    <w:name w:val="2B4D9BF6926C4937988373748470722D"/>
    <w:rsid w:val="003D73AC"/>
  </w:style>
  <w:style w:type="paragraph" w:customStyle="1" w:styleId="D530AC25B1344EC79D422FC2414024E2">
    <w:name w:val="D530AC25B1344EC79D422FC2414024E2"/>
    <w:rsid w:val="003D73AC"/>
  </w:style>
  <w:style w:type="paragraph" w:customStyle="1" w:styleId="0129D84AFB4A49298FC8E2EA1FFB2E51">
    <w:name w:val="0129D84AFB4A49298FC8E2EA1FFB2E51"/>
    <w:rsid w:val="003D73AC"/>
  </w:style>
  <w:style w:type="paragraph" w:customStyle="1" w:styleId="A48AC763D297433DB757CACA96856F8A">
    <w:name w:val="A48AC763D297433DB757CACA96856F8A"/>
    <w:rsid w:val="003D73AC"/>
  </w:style>
  <w:style w:type="paragraph" w:customStyle="1" w:styleId="62E0DFDDB3654813839E98511B7604FD">
    <w:name w:val="62E0DFDDB3654813839E98511B7604FD"/>
    <w:rsid w:val="003D73AC"/>
  </w:style>
  <w:style w:type="paragraph" w:customStyle="1" w:styleId="220B67E338EB4A20BF7EA493DD12B6C91">
    <w:name w:val="220B67E338EB4A20BF7EA493DD12B6C91"/>
    <w:rsid w:val="003D73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8AC763D297433DB757CACA96856F8A1">
    <w:name w:val="A48AC763D297433DB757CACA96856F8A1"/>
    <w:rsid w:val="003D73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D93438CAC74358905148B7008B529C">
    <w:name w:val="D8D93438CAC74358905148B7008B529C"/>
    <w:rsid w:val="003D73AC"/>
  </w:style>
  <w:style w:type="paragraph" w:customStyle="1" w:styleId="89E596B07F4049888EA13AD2DFA95EC9">
    <w:name w:val="89E596B07F4049888EA13AD2DFA95EC9"/>
    <w:rsid w:val="003D73AC"/>
  </w:style>
  <w:style w:type="paragraph" w:customStyle="1" w:styleId="11C353556B4148AAB11C4C81641AF6DD">
    <w:name w:val="11C353556B4148AAB11C4C81641AF6DD"/>
    <w:rsid w:val="003D73AC"/>
  </w:style>
  <w:style w:type="paragraph" w:customStyle="1" w:styleId="1AA0A592DDD84ECEBAB75E8E635CA6BB">
    <w:name w:val="1AA0A592DDD84ECEBAB75E8E635CA6BB"/>
    <w:rsid w:val="003D73AC"/>
  </w:style>
  <w:style w:type="paragraph" w:customStyle="1" w:styleId="A45903975E0247CC993B28C7AA794519">
    <w:name w:val="A45903975E0247CC993B28C7AA794519"/>
    <w:rsid w:val="003D73AC"/>
  </w:style>
  <w:style w:type="paragraph" w:customStyle="1" w:styleId="ABCA537C1B9449399D7A2810D298865B">
    <w:name w:val="ABCA537C1B9449399D7A2810D298865B"/>
    <w:rsid w:val="003D73AC"/>
  </w:style>
  <w:style w:type="paragraph" w:customStyle="1" w:styleId="CE3DB85D3F634013BA145684634636FB">
    <w:name w:val="CE3DB85D3F634013BA145684634636FB"/>
    <w:rsid w:val="003D73AC"/>
  </w:style>
  <w:style w:type="paragraph" w:customStyle="1" w:styleId="80662824A3F74C21A666AB4939BAE814">
    <w:name w:val="80662824A3F74C21A666AB4939BAE814"/>
    <w:rsid w:val="003D73AC"/>
  </w:style>
  <w:style w:type="paragraph" w:customStyle="1" w:styleId="5E99D8763834490D83A80140A248113B">
    <w:name w:val="5E99D8763834490D83A80140A248113B"/>
    <w:rsid w:val="003D73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03857b28-6f49-412f-81e3-7fc8b4c48033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2021-12-22T00:00:00</HeaderDate>
    <Office/>
    <Dnr>N2021/03024</Dnr>
    <ParagrafNr/>
    <DocumentTitle/>
    <VisitingAddress/>
    <Extra1/>
    <Extra2/>
    <Extra3>Patrik Jönsson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8E0706-40E8-4F6E-89A6-71640C4CBAA9}"/>
</file>

<file path=customXml/itemProps2.xml><?xml version="1.0" encoding="utf-8"?>
<ds:datastoreItem xmlns:ds="http://schemas.openxmlformats.org/officeDocument/2006/customXml" ds:itemID="{508ACFDF-BB0B-42AF-A6B0-46182B63420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82AF5A8-046D-45E5-8246-7F833F8E7C44}"/>
</file>

<file path=customXml/itemProps5.xml><?xml version="1.0" encoding="utf-8"?>
<ds:datastoreItem xmlns:ds="http://schemas.openxmlformats.org/officeDocument/2006/customXml" ds:itemID="{9E3F4FD5-B112-4BAF-855B-7D3BFB8C3F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192</Words>
  <Characters>1061</Characters>
  <Application>Microsoft Office Word</Application>
  <DocSecurity>0</DocSecurity>
  <Lines>21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574 SJ och inställda Mälartåg_slutgiltig.docx</dc:title>
  <cp:revision>3</cp:revision>
  <dcterms:created xsi:type="dcterms:W3CDTF">2021-12-22T08:28:00Z</dcterms:created>
  <dcterms:modified xsi:type="dcterms:W3CDTF">2021-12-22T08:29:00Z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