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56B" w:rsidRDefault="0047156B" w:rsidP="00DA0661">
      <w:pPr>
        <w:pStyle w:val="Rubrik"/>
      </w:pPr>
      <w:bookmarkStart w:id="0" w:name="_Hlk501008154"/>
      <w:r>
        <w:t xml:space="preserve">Svar på fråga 2017/18:466 av Åsa </w:t>
      </w:r>
      <w:proofErr w:type="spellStart"/>
      <w:r>
        <w:t>Coenraads</w:t>
      </w:r>
      <w:proofErr w:type="spellEnd"/>
      <w:r>
        <w:t xml:space="preserve"> (M)</w:t>
      </w:r>
      <w:r>
        <w:br/>
        <w:t xml:space="preserve">Antibiotikaresistens </w:t>
      </w:r>
    </w:p>
    <w:bookmarkEnd w:id="0"/>
    <w:p w:rsidR="0047156B" w:rsidRDefault="0047156B" w:rsidP="002749F7">
      <w:pPr>
        <w:pStyle w:val="Brdtext"/>
      </w:pPr>
      <w:r>
        <w:t xml:space="preserve">Åsa </w:t>
      </w:r>
      <w:proofErr w:type="spellStart"/>
      <w:r>
        <w:t>Coenraads</w:t>
      </w:r>
      <w:proofErr w:type="spellEnd"/>
      <w:r>
        <w:t xml:space="preserve"> har frågat mig hur jag och regeringen kommer ta tillvara Region Västmanlands erfarenheter i det fortsatta arbetet mot antibiotikaresistens. </w:t>
      </w:r>
    </w:p>
    <w:p w:rsidR="002429AE" w:rsidRDefault="00BE0287" w:rsidP="002429AE">
      <w:pPr>
        <w:pStyle w:val="Brdtext"/>
      </w:pPr>
      <w:r>
        <w:t>Till att börja med</w:t>
      </w:r>
      <w:r w:rsidR="002429AE">
        <w:t xml:space="preserve"> vill jag </w:t>
      </w:r>
      <w:r w:rsidR="003E5819">
        <w:t>återigen understryka</w:t>
      </w:r>
      <w:r w:rsidR="002429AE">
        <w:t xml:space="preserve"> att antibiotikaresistens är ett växande globalt hälsohot</w:t>
      </w:r>
      <w:r w:rsidR="002D40D2">
        <w:t xml:space="preserve"> och en prioriterad fråga för regeringen</w:t>
      </w:r>
      <w:r w:rsidR="002429AE">
        <w:t xml:space="preserve">. </w:t>
      </w:r>
      <w:r w:rsidR="002429AE" w:rsidRPr="002429AE">
        <w:t>Det relativt goda resistensläget i Sverige är resultatet av ett aktivt engagemang inom olika sektorer och nivåer under lång tid.</w:t>
      </w:r>
      <w:r w:rsidR="002429AE">
        <w:t xml:space="preserve"> För att behålla den förhållandevis gynnsamma situationen krävs ett fortsatt aktivt och långsiktigt arbete. </w:t>
      </w:r>
    </w:p>
    <w:p w:rsidR="00312629" w:rsidRDefault="002429AE" w:rsidP="00312629">
      <w:pPr>
        <w:pStyle w:val="Brdtext"/>
      </w:pPr>
      <w:r w:rsidRPr="002429AE">
        <w:t xml:space="preserve">Regeringen </w:t>
      </w:r>
      <w:r w:rsidR="002D40D2">
        <w:t>framhåller vikten av a</w:t>
      </w:r>
      <w:r w:rsidR="007A3889">
        <w:t>rbetet mot antibiotikaresistens</w:t>
      </w:r>
      <w:r w:rsidR="002D40D2">
        <w:t xml:space="preserve"> nationellt, </w:t>
      </w:r>
      <w:r w:rsidRPr="002429AE">
        <w:t>internationellt</w:t>
      </w:r>
      <w:r w:rsidR="002D40D2">
        <w:t xml:space="preserve"> och </w:t>
      </w:r>
      <w:r w:rsidRPr="002429AE">
        <w:t xml:space="preserve">inom </w:t>
      </w:r>
      <w:r>
        <w:t>Europeiska unionen</w:t>
      </w:r>
      <w:r w:rsidRPr="002429AE">
        <w:t>. Det framgår bl.a. av regeringens strategi för a</w:t>
      </w:r>
      <w:r>
        <w:t>rbetet mot antibiotikaresistens från 2016</w:t>
      </w:r>
      <w:r w:rsidRPr="002429AE">
        <w:t>.</w:t>
      </w:r>
      <w:r>
        <w:t xml:space="preserve"> Strategins mål fokuserar bl.a. på starka förebyggande åtgärder och ansvarsfull användning av antibiotika. </w:t>
      </w:r>
      <w:r w:rsidR="002D40D2">
        <w:t>V</w:t>
      </w:r>
      <w:r w:rsidR="00312629" w:rsidRPr="00312629">
        <w:t xml:space="preserve">årdhygieniska åtgärder är grundläggande </w:t>
      </w:r>
      <w:r w:rsidR="00312629">
        <w:t xml:space="preserve">dels för att </w:t>
      </w:r>
      <w:r w:rsidR="00312629" w:rsidRPr="00312629">
        <w:t>förebygga infektione</w:t>
      </w:r>
      <w:r w:rsidR="00312629">
        <w:t xml:space="preserve">r och därmed minska antibiotikaanvändningen, dels för att förhindra spridning av </w:t>
      </w:r>
      <w:r w:rsidR="008957F3">
        <w:t>resistenta</w:t>
      </w:r>
      <w:r w:rsidR="003E5819">
        <w:t xml:space="preserve"> </w:t>
      </w:r>
      <w:r w:rsidR="00312629">
        <w:t xml:space="preserve">bakterier. </w:t>
      </w:r>
      <w:r w:rsidR="00BE0287" w:rsidRPr="003E5819">
        <w:t xml:space="preserve">Vårdrelaterade infektioner är den vanligaste </w:t>
      </w:r>
      <w:proofErr w:type="spellStart"/>
      <w:r w:rsidR="00BE0287" w:rsidRPr="003E5819">
        <w:t>vårdskadan</w:t>
      </w:r>
      <w:proofErr w:type="spellEnd"/>
      <w:r w:rsidR="00BE0287">
        <w:t xml:space="preserve"> och en viktig patientsäkerhetsfråga.</w:t>
      </w:r>
    </w:p>
    <w:p w:rsidR="00BE0287" w:rsidRDefault="002429AE" w:rsidP="00312629">
      <w:pPr>
        <w:pStyle w:val="Brdtext"/>
      </w:pPr>
      <w:r>
        <w:t xml:space="preserve">I syfte att främja ett samordnat tvärsektoriellt arbete med utgångspunkt i den svenska strategin gav regeringen </w:t>
      </w:r>
      <w:r w:rsidR="0038739D">
        <w:t>under</w:t>
      </w:r>
      <w:r>
        <w:t xml:space="preserve"> 2017 ett flertal myndigheter ett förnyat uppdrag angående arbetet mot antibiotikaresistens. Uppdraget omfattar att delta i arbetet med </w:t>
      </w:r>
      <w:r w:rsidR="00312629">
        <w:t xml:space="preserve">en nationell samverkansfunktion, att ta fram en nationell handlingsplan och att verka för att planen genomförs. </w:t>
      </w:r>
    </w:p>
    <w:p w:rsidR="0038739D" w:rsidRDefault="003E5819" w:rsidP="00312629">
      <w:pPr>
        <w:pStyle w:val="Brdtext"/>
      </w:pPr>
      <w:r w:rsidRPr="003E5819">
        <w:t>Folkhälsomyndigheten har</w:t>
      </w:r>
      <w:r w:rsidR="00BE0287">
        <w:t>,</w:t>
      </w:r>
      <w:r w:rsidRPr="003E5819">
        <w:t xml:space="preserve"> inom ramen för myn</w:t>
      </w:r>
      <w:r>
        <w:t>dighetens ordinarie instruktion</w:t>
      </w:r>
      <w:r w:rsidR="00BE0287">
        <w:t>,</w:t>
      </w:r>
      <w:r>
        <w:t xml:space="preserve"> i uppdrag att verka för minskad smittspridning och att </w:t>
      </w:r>
      <w:r w:rsidRPr="003E5819">
        <w:t>möjligheten att effektivt använda antibiotika bevaras. Det ska t.ex. ske genom att myndigheten ska samla in, analysera och aktivt förmedla kunskap. Myndigheten ska också främja insatser på lokal och regional nivå i frågor som rör rationell antibiotikaanvän</w:t>
      </w:r>
      <w:r w:rsidR="002D40D2">
        <w:t xml:space="preserve">dning och antibiotikaresistens. </w:t>
      </w:r>
    </w:p>
    <w:p w:rsidR="002D40D2" w:rsidRDefault="002D40D2" w:rsidP="00312629">
      <w:pPr>
        <w:pStyle w:val="Brdtext"/>
      </w:pPr>
      <w:r>
        <w:t xml:space="preserve">Socialstyrelsen har </w:t>
      </w:r>
      <w:r w:rsidR="0038739D">
        <w:t xml:space="preserve">genom </w:t>
      </w:r>
      <w:r w:rsidR="00DB7334">
        <w:t xml:space="preserve">sin instruktion i </w:t>
      </w:r>
      <w:r>
        <w:t>uppdrag att ansvara för k</w:t>
      </w:r>
      <w:r w:rsidRPr="002D40D2">
        <w:t>unskapsutveckling och kunskapsförmedling</w:t>
      </w:r>
      <w:r>
        <w:t xml:space="preserve"> inom hälso- och sjukvårdens område. Myndighet</w:t>
      </w:r>
      <w:r w:rsidR="008957F3">
        <w:t>en</w:t>
      </w:r>
      <w:r>
        <w:t xml:space="preserve"> analyserar </w:t>
      </w:r>
      <w:r w:rsidR="00DB7334">
        <w:t xml:space="preserve">och stödjer </w:t>
      </w:r>
      <w:r>
        <w:t xml:space="preserve">t.ex. </w:t>
      </w:r>
      <w:r w:rsidRPr="00BE0287">
        <w:t xml:space="preserve">den nationella utvecklingen </w:t>
      </w:r>
      <w:r w:rsidR="00DB7334">
        <w:t xml:space="preserve">inom </w:t>
      </w:r>
      <w:r w:rsidRPr="00BE0287">
        <w:t>patientsäkerhetsområdet</w:t>
      </w:r>
      <w:r>
        <w:t xml:space="preserve">. </w:t>
      </w:r>
      <w:r w:rsidR="0038739D">
        <w:t xml:space="preserve">Socialstyrelsen har på regeringens uppdrag och i samarbete med andra aktörer utvecklat ett samlat stöd till hälso- och sjukvården inom patientsäkerhetsområdet och har fortsatt i uppdrag att vidareutveckla detta stöd. </w:t>
      </w:r>
    </w:p>
    <w:p w:rsidR="002D40D2" w:rsidRDefault="002D40D2" w:rsidP="00312629">
      <w:pPr>
        <w:pStyle w:val="Brdtext"/>
      </w:pPr>
      <w:r>
        <w:t xml:space="preserve">Regeringen stödjer även genom den nationella kompetensgruppen Strama </w:t>
      </w:r>
      <w:r w:rsidR="0038739D">
        <w:t>hälso- och sjukvårdens</w:t>
      </w:r>
      <w:r w:rsidR="008957F3">
        <w:t xml:space="preserve"> arbete mot</w:t>
      </w:r>
      <w:r>
        <w:t xml:space="preserve"> antibiotikaresistens. Under flera år har regeringen också </w:t>
      </w:r>
      <w:r w:rsidR="0038739D">
        <w:t xml:space="preserve">gett </w:t>
      </w:r>
      <w:r>
        <w:t xml:space="preserve">medel till Sveriges Kommuner och Landsting för </w:t>
      </w:r>
      <w:r w:rsidR="008957F3">
        <w:t xml:space="preserve">systematiskt </w:t>
      </w:r>
      <w:r>
        <w:t xml:space="preserve">patientsäkerhetsarbete </w:t>
      </w:r>
      <w:r w:rsidRPr="00BE0287">
        <w:t>i samarbete med landstingen</w:t>
      </w:r>
      <w:r>
        <w:t xml:space="preserve">. </w:t>
      </w:r>
    </w:p>
    <w:p w:rsidR="00312629" w:rsidRDefault="00452AB0" w:rsidP="00312629">
      <w:pPr>
        <w:pStyle w:val="Brdtext"/>
      </w:pPr>
      <w:r>
        <w:t>Inom antibiotikaresistens</w:t>
      </w:r>
      <w:r w:rsidR="008957F3">
        <w:t>området</w:t>
      </w:r>
      <w:r>
        <w:t xml:space="preserve"> finns behov </w:t>
      </w:r>
      <w:r w:rsidR="0038739D">
        <w:t xml:space="preserve">av </w:t>
      </w:r>
      <w:r>
        <w:t xml:space="preserve">att löpande </w:t>
      </w:r>
      <w:r w:rsidR="0038739D">
        <w:t>utveckla</w:t>
      </w:r>
      <w:r w:rsidR="002429AE">
        <w:t xml:space="preserve"> verksamheter inom olika sektorer och på olika nivåer.</w:t>
      </w:r>
      <w:r w:rsidR="00312629">
        <w:t xml:space="preserve"> </w:t>
      </w:r>
      <w:r w:rsidR="0038739D">
        <w:t xml:space="preserve">Av beskrivningen ovan framgår att det finns en struktur inom vilken erfarenheter från landsting kan omhändertas. </w:t>
      </w:r>
    </w:p>
    <w:p w:rsidR="0047156B" w:rsidRDefault="0047156B" w:rsidP="006A12F1">
      <w:pPr>
        <w:pStyle w:val="Brdtext"/>
      </w:pPr>
      <w:r>
        <w:t xml:space="preserve">Stockholm den </w:t>
      </w:r>
      <w:sdt>
        <w:sdtPr>
          <w:id w:val="-1225218591"/>
          <w:placeholder>
            <w:docPart w:val="8B7CAF07D6314036AC5CD6386A56867C"/>
          </w:placeholder>
          <w:dataBinding w:prefixMappings="xmlns:ns0='http://lp/documentinfo/RK' " w:xpath="/ns0:DocumentInfo[1]/ns0:BaseInfo[1]/ns0:HeaderDate[1]" w:storeItemID="{E3E446A5-A40A-430D-8AA2-7B3754FC1088}"/>
          <w:date w:fullDate="2017-12-20T00:00:00Z">
            <w:dateFormat w:val="d MMMM yyyy"/>
            <w:lid w:val="sv-SE"/>
            <w:storeMappedDataAs w:val="dateTime"/>
            <w:calendar w:val="gregorian"/>
          </w:date>
        </w:sdtPr>
        <w:sdtEndPr/>
        <w:sdtContent>
          <w:r w:rsidR="0038739D">
            <w:t>20 december 2017</w:t>
          </w:r>
        </w:sdtContent>
      </w:sdt>
    </w:p>
    <w:p w:rsidR="0047156B" w:rsidRDefault="0047156B" w:rsidP="004E7A8F">
      <w:pPr>
        <w:pStyle w:val="Brdtextutanavstnd"/>
      </w:pPr>
    </w:p>
    <w:p w:rsidR="0047156B" w:rsidRDefault="0047156B" w:rsidP="004E7A8F">
      <w:pPr>
        <w:pStyle w:val="Brdtextutanavstnd"/>
      </w:pPr>
    </w:p>
    <w:p w:rsidR="0047156B" w:rsidRDefault="0047156B" w:rsidP="004E7A8F">
      <w:pPr>
        <w:pStyle w:val="Brdtextutanavstnd"/>
      </w:pPr>
    </w:p>
    <w:p w:rsidR="0047156B" w:rsidRDefault="0047156B" w:rsidP="00422A41">
      <w:pPr>
        <w:pStyle w:val="Brdtext"/>
      </w:pPr>
      <w:r>
        <w:t>Annika Strandhäll</w:t>
      </w:r>
    </w:p>
    <w:p w:rsidR="0047156B" w:rsidRPr="00DB48AB" w:rsidRDefault="0047156B" w:rsidP="00DB48AB">
      <w:pPr>
        <w:pStyle w:val="Brdtext"/>
      </w:pPr>
    </w:p>
    <w:sectPr w:rsidR="0047156B" w:rsidRPr="00DB48AB" w:rsidSect="0047156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338" w:rsidRDefault="00473338" w:rsidP="00A87A54">
      <w:pPr>
        <w:spacing w:after="0" w:line="240" w:lineRule="auto"/>
      </w:pPr>
      <w:r>
        <w:separator/>
      </w:r>
    </w:p>
  </w:endnote>
  <w:endnote w:type="continuationSeparator" w:id="0">
    <w:p w:rsidR="00473338" w:rsidRDefault="0047333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F64" w:rsidRDefault="00BD6F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6495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64952">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338" w:rsidRDefault="00473338" w:rsidP="00A87A54">
      <w:pPr>
        <w:spacing w:after="0" w:line="240" w:lineRule="auto"/>
      </w:pPr>
      <w:r>
        <w:separator/>
      </w:r>
    </w:p>
  </w:footnote>
  <w:footnote w:type="continuationSeparator" w:id="0">
    <w:p w:rsidR="00473338" w:rsidRDefault="0047333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F64" w:rsidRDefault="00BD6F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F64" w:rsidRDefault="00BD6F6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7156B" w:rsidTr="00C93EBA">
      <w:trPr>
        <w:trHeight w:val="227"/>
      </w:trPr>
      <w:tc>
        <w:tcPr>
          <w:tcW w:w="5534" w:type="dxa"/>
        </w:tcPr>
        <w:p w:rsidR="0047156B" w:rsidRPr="007D73AB" w:rsidRDefault="0047156B">
          <w:pPr>
            <w:pStyle w:val="Sidhuvud"/>
          </w:pPr>
        </w:p>
      </w:tc>
      <w:tc>
        <w:tcPr>
          <w:tcW w:w="3170" w:type="dxa"/>
          <w:vAlign w:val="bottom"/>
        </w:tcPr>
        <w:p w:rsidR="0047156B" w:rsidRPr="007D73AB" w:rsidRDefault="0047156B" w:rsidP="00340DE0">
          <w:pPr>
            <w:pStyle w:val="Sidhuvud"/>
          </w:pPr>
        </w:p>
      </w:tc>
      <w:tc>
        <w:tcPr>
          <w:tcW w:w="1134" w:type="dxa"/>
        </w:tcPr>
        <w:p w:rsidR="0047156B" w:rsidRDefault="0047156B" w:rsidP="005A703A">
          <w:pPr>
            <w:pStyle w:val="Sidhuvud"/>
          </w:pPr>
        </w:p>
      </w:tc>
    </w:tr>
    <w:tr w:rsidR="0047156B" w:rsidTr="00C93EBA">
      <w:trPr>
        <w:trHeight w:val="1928"/>
      </w:trPr>
      <w:tc>
        <w:tcPr>
          <w:tcW w:w="5534" w:type="dxa"/>
        </w:tcPr>
        <w:p w:rsidR="0047156B" w:rsidRPr="00340DE0" w:rsidRDefault="0047156B"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47156B" w:rsidRPr="00710A6C" w:rsidRDefault="0047156B" w:rsidP="00EE3C0F">
          <w:pPr>
            <w:pStyle w:val="Sidhuvud"/>
            <w:rPr>
              <w:b/>
            </w:rPr>
          </w:pPr>
        </w:p>
        <w:p w:rsidR="0047156B" w:rsidRDefault="0047156B" w:rsidP="00EE3C0F">
          <w:pPr>
            <w:pStyle w:val="Sidhuvud"/>
          </w:pPr>
        </w:p>
        <w:p w:rsidR="0047156B" w:rsidRDefault="0047156B" w:rsidP="00EE3C0F">
          <w:pPr>
            <w:pStyle w:val="Sidhuvud"/>
          </w:pPr>
        </w:p>
        <w:p w:rsidR="0047156B" w:rsidRDefault="0047156B" w:rsidP="00EE3C0F">
          <w:pPr>
            <w:pStyle w:val="Sidhuvud"/>
          </w:pPr>
        </w:p>
        <w:sdt>
          <w:sdtPr>
            <w:alias w:val="Dnr"/>
            <w:tag w:val="ccRKShow_Dnr"/>
            <w:id w:val="-829283628"/>
            <w:placeholder>
              <w:docPart w:val="01FCEAF081E246F28C716953A4531FF8"/>
            </w:placeholder>
            <w:dataBinding w:prefixMappings="xmlns:ns0='http://lp/documentinfo/RK' " w:xpath="/ns0:DocumentInfo[1]/ns0:BaseInfo[1]/ns0:Dnr[1]" w:storeItemID="{E3E446A5-A40A-430D-8AA2-7B3754FC1088}"/>
            <w:text/>
          </w:sdtPr>
          <w:sdtEndPr/>
          <w:sdtContent>
            <w:p w:rsidR="0047156B" w:rsidRDefault="0047156B" w:rsidP="00EE3C0F">
              <w:pPr>
                <w:pStyle w:val="Sidhuvud"/>
              </w:pPr>
              <w:r>
                <w:t>S2017/07242/FS</w:t>
              </w:r>
            </w:p>
          </w:sdtContent>
        </w:sdt>
        <w:sdt>
          <w:sdtPr>
            <w:alias w:val="DocNumber"/>
            <w:tag w:val="DocNumber"/>
            <w:id w:val="1726028884"/>
            <w:placeholder>
              <w:docPart w:val="E007A6488C4B4588B4C568B530C55AD2"/>
            </w:placeholder>
            <w:showingPlcHdr/>
            <w:dataBinding w:prefixMappings="xmlns:ns0='http://lp/documentinfo/RK' " w:xpath="/ns0:DocumentInfo[1]/ns0:BaseInfo[1]/ns0:DocNumber[1]" w:storeItemID="{E3E446A5-A40A-430D-8AA2-7B3754FC1088}"/>
            <w:text/>
          </w:sdtPr>
          <w:sdtEndPr/>
          <w:sdtContent>
            <w:p w:rsidR="0047156B" w:rsidRDefault="0047156B" w:rsidP="00EE3C0F">
              <w:pPr>
                <w:pStyle w:val="Sidhuvud"/>
              </w:pPr>
              <w:r>
                <w:rPr>
                  <w:rStyle w:val="Platshllartext"/>
                </w:rPr>
                <w:t xml:space="preserve"> </w:t>
              </w:r>
            </w:p>
          </w:sdtContent>
        </w:sdt>
        <w:p w:rsidR="0047156B" w:rsidRDefault="0047156B" w:rsidP="00EE3C0F">
          <w:pPr>
            <w:pStyle w:val="Sidhuvud"/>
          </w:pPr>
        </w:p>
      </w:tc>
      <w:tc>
        <w:tcPr>
          <w:tcW w:w="1134" w:type="dxa"/>
        </w:tcPr>
        <w:p w:rsidR="0047156B" w:rsidRDefault="0047156B" w:rsidP="0094502D">
          <w:pPr>
            <w:pStyle w:val="Sidhuvud"/>
          </w:pPr>
        </w:p>
        <w:p w:rsidR="0047156B" w:rsidRPr="0094502D" w:rsidRDefault="0047156B" w:rsidP="00EC71A6">
          <w:pPr>
            <w:pStyle w:val="Sidhuvud"/>
          </w:pPr>
        </w:p>
      </w:tc>
    </w:tr>
    <w:tr w:rsidR="0047156B" w:rsidTr="00C93EBA">
      <w:trPr>
        <w:trHeight w:val="2268"/>
      </w:trPr>
      <w:sdt>
        <w:sdtPr>
          <w:rPr>
            <w:b/>
          </w:rPr>
          <w:alias w:val="SenderText"/>
          <w:tag w:val="ccRKShow_SenderText"/>
          <w:id w:val="1374046025"/>
          <w:placeholder>
            <w:docPart w:val="087C1A71B67A428DA60214498D98B791"/>
          </w:placeholder>
        </w:sdtPr>
        <w:sdtEndPr/>
        <w:sdtContent>
          <w:tc>
            <w:tcPr>
              <w:tcW w:w="5534" w:type="dxa"/>
              <w:tcMar>
                <w:right w:w="1134" w:type="dxa"/>
              </w:tcMar>
            </w:tcPr>
            <w:p w:rsidR="0047156B" w:rsidRPr="0047156B" w:rsidRDefault="0047156B" w:rsidP="00340DE0">
              <w:pPr>
                <w:pStyle w:val="Sidhuvud"/>
                <w:rPr>
                  <w:b/>
                </w:rPr>
              </w:pPr>
              <w:r w:rsidRPr="0047156B">
                <w:rPr>
                  <w:b/>
                </w:rPr>
                <w:t>Socialdepartementet</w:t>
              </w:r>
            </w:p>
            <w:p w:rsidR="0005328D" w:rsidRDefault="0047156B" w:rsidP="00340DE0">
              <w:pPr>
                <w:pStyle w:val="Sidhuvud"/>
              </w:pPr>
              <w:r w:rsidRPr="0047156B">
                <w:t>Socialministern</w:t>
              </w:r>
            </w:p>
            <w:p w:rsidR="0047156B" w:rsidRPr="0047156B" w:rsidRDefault="0047156B" w:rsidP="0005328D">
              <w:pPr>
                <w:pStyle w:val="Sidhuvud"/>
                <w:rPr>
                  <w:b/>
                </w:rPr>
              </w:pPr>
            </w:p>
          </w:tc>
        </w:sdtContent>
      </w:sdt>
      <w:sdt>
        <w:sdtPr>
          <w:alias w:val="Recipient"/>
          <w:tag w:val="ccRKShow_Recipient"/>
          <w:id w:val="-28344517"/>
          <w:placeholder>
            <w:docPart w:val="5AEB04CC78BE4D9B9C6762EA1EC862EB"/>
          </w:placeholder>
          <w:dataBinding w:prefixMappings="xmlns:ns0='http://lp/documentinfo/RK' " w:xpath="/ns0:DocumentInfo[1]/ns0:BaseInfo[1]/ns0:Recipient[1]" w:storeItemID="{E3E446A5-A40A-430D-8AA2-7B3754FC1088}"/>
          <w:text w:multiLine="1"/>
        </w:sdtPr>
        <w:sdtEndPr/>
        <w:sdtContent>
          <w:tc>
            <w:tcPr>
              <w:tcW w:w="3170" w:type="dxa"/>
            </w:tcPr>
            <w:p w:rsidR="0047156B" w:rsidRDefault="0047156B" w:rsidP="00547B89">
              <w:pPr>
                <w:pStyle w:val="Sidhuvud"/>
              </w:pPr>
              <w:r>
                <w:t>Till riksdagen</w:t>
              </w:r>
            </w:p>
          </w:tc>
        </w:sdtContent>
      </w:sdt>
      <w:tc>
        <w:tcPr>
          <w:tcW w:w="1134" w:type="dxa"/>
        </w:tcPr>
        <w:p w:rsidR="0047156B" w:rsidRDefault="0047156B"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6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28D"/>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495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3C81"/>
    <w:rsid w:val="00222258"/>
    <w:rsid w:val="00223AD6"/>
    <w:rsid w:val="0022666A"/>
    <w:rsid w:val="002315F5"/>
    <w:rsid w:val="00233D52"/>
    <w:rsid w:val="00237147"/>
    <w:rsid w:val="002429AE"/>
    <w:rsid w:val="00260D2D"/>
    <w:rsid w:val="00264503"/>
    <w:rsid w:val="00271D00"/>
    <w:rsid w:val="00275872"/>
    <w:rsid w:val="00281106"/>
    <w:rsid w:val="00282417"/>
    <w:rsid w:val="00282D27"/>
    <w:rsid w:val="00287F0D"/>
    <w:rsid w:val="00292420"/>
    <w:rsid w:val="00296B7A"/>
    <w:rsid w:val="002A6820"/>
    <w:rsid w:val="002B6849"/>
    <w:rsid w:val="002C2820"/>
    <w:rsid w:val="002C5B48"/>
    <w:rsid w:val="002D2647"/>
    <w:rsid w:val="002D40D2"/>
    <w:rsid w:val="002D4298"/>
    <w:rsid w:val="002D4829"/>
    <w:rsid w:val="002E2C89"/>
    <w:rsid w:val="002E3609"/>
    <w:rsid w:val="002E4D3F"/>
    <w:rsid w:val="002E61A5"/>
    <w:rsid w:val="002F3675"/>
    <w:rsid w:val="002F59E0"/>
    <w:rsid w:val="002F66A6"/>
    <w:rsid w:val="003050DB"/>
    <w:rsid w:val="00310561"/>
    <w:rsid w:val="00311D8C"/>
    <w:rsid w:val="00312629"/>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8739D"/>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819"/>
    <w:rsid w:val="003E5A50"/>
    <w:rsid w:val="003E6020"/>
    <w:rsid w:val="003F1F1F"/>
    <w:rsid w:val="003F299F"/>
    <w:rsid w:val="003F6B92"/>
    <w:rsid w:val="00404DB4"/>
    <w:rsid w:val="0041223B"/>
    <w:rsid w:val="00413A4E"/>
    <w:rsid w:val="00415163"/>
    <w:rsid w:val="004157BE"/>
    <w:rsid w:val="0042068E"/>
    <w:rsid w:val="00422030"/>
    <w:rsid w:val="00422A7F"/>
    <w:rsid w:val="00424D9A"/>
    <w:rsid w:val="00431A7B"/>
    <w:rsid w:val="0043623F"/>
    <w:rsid w:val="00441D70"/>
    <w:rsid w:val="004425C2"/>
    <w:rsid w:val="00445604"/>
    <w:rsid w:val="00452AB0"/>
    <w:rsid w:val="004557F3"/>
    <w:rsid w:val="0045607E"/>
    <w:rsid w:val="00456DC3"/>
    <w:rsid w:val="0046337E"/>
    <w:rsid w:val="00464CA1"/>
    <w:rsid w:val="004660C8"/>
    <w:rsid w:val="0047156B"/>
    <w:rsid w:val="00472EBA"/>
    <w:rsid w:val="00473338"/>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03F6"/>
    <w:rsid w:val="00511A1B"/>
    <w:rsid w:val="00511A68"/>
    <w:rsid w:val="00513E7D"/>
    <w:rsid w:val="0052127C"/>
    <w:rsid w:val="005302E0"/>
    <w:rsid w:val="00541F4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06DF"/>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3889"/>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957F3"/>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5A17"/>
    <w:rsid w:val="00BB4AC0"/>
    <w:rsid w:val="00BB5683"/>
    <w:rsid w:val="00BC112B"/>
    <w:rsid w:val="00BC17DF"/>
    <w:rsid w:val="00BD0826"/>
    <w:rsid w:val="00BD15AB"/>
    <w:rsid w:val="00BD181D"/>
    <w:rsid w:val="00BD6F64"/>
    <w:rsid w:val="00BE0287"/>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B7334"/>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4B54"/>
    <w:rsid w:val="00F66093"/>
    <w:rsid w:val="00F6761E"/>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BE5CC4-AB78-4058-A08B-E39BBCA7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FCEAF081E246F28C716953A4531FF8"/>
        <w:category>
          <w:name w:val="Allmänt"/>
          <w:gallery w:val="placeholder"/>
        </w:category>
        <w:types>
          <w:type w:val="bbPlcHdr"/>
        </w:types>
        <w:behaviors>
          <w:behavior w:val="content"/>
        </w:behaviors>
        <w:guid w:val="{077CF735-FD30-41D6-B512-959A378E7989}"/>
      </w:docPartPr>
      <w:docPartBody>
        <w:p w:rsidR="008852C5" w:rsidRDefault="009073B6" w:rsidP="009073B6">
          <w:pPr>
            <w:pStyle w:val="01FCEAF081E246F28C716953A4531FF8"/>
          </w:pPr>
          <w:r>
            <w:rPr>
              <w:rStyle w:val="Platshllartext"/>
            </w:rPr>
            <w:t xml:space="preserve"> </w:t>
          </w:r>
        </w:p>
      </w:docPartBody>
    </w:docPart>
    <w:docPart>
      <w:docPartPr>
        <w:name w:val="E007A6488C4B4588B4C568B530C55AD2"/>
        <w:category>
          <w:name w:val="Allmänt"/>
          <w:gallery w:val="placeholder"/>
        </w:category>
        <w:types>
          <w:type w:val="bbPlcHdr"/>
        </w:types>
        <w:behaviors>
          <w:behavior w:val="content"/>
        </w:behaviors>
        <w:guid w:val="{88BA7E03-5E63-4971-B367-1588CA51B149}"/>
      </w:docPartPr>
      <w:docPartBody>
        <w:p w:rsidR="008852C5" w:rsidRDefault="009073B6" w:rsidP="009073B6">
          <w:pPr>
            <w:pStyle w:val="E007A6488C4B4588B4C568B530C55AD2"/>
          </w:pPr>
          <w:r>
            <w:rPr>
              <w:rStyle w:val="Platshllartext"/>
            </w:rPr>
            <w:t xml:space="preserve"> </w:t>
          </w:r>
        </w:p>
      </w:docPartBody>
    </w:docPart>
    <w:docPart>
      <w:docPartPr>
        <w:name w:val="087C1A71B67A428DA60214498D98B791"/>
        <w:category>
          <w:name w:val="Allmänt"/>
          <w:gallery w:val="placeholder"/>
        </w:category>
        <w:types>
          <w:type w:val="bbPlcHdr"/>
        </w:types>
        <w:behaviors>
          <w:behavior w:val="content"/>
        </w:behaviors>
        <w:guid w:val="{A509749E-D776-4709-9583-E5D0FD086AD6}"/>
      </w:docPartPr>
      <w:docPartBody>
        <w:p w:rsidR="008852C5" w:rsidRDefault="009073B6" w:rsidP="009073B6">
          <w:pPr>
            <w:pStyle w:val="087C1A71B67A428DA60214498D98B791"/>
          </w:pPr>
          <w:r>
            <w:rPr>
              <w:rStyle w:val="Platshllartext"/>
            </w:rPr>
            <w:t xml:space="preserve"> </w:t>
          </w:r>
        </w:p>
      </w:docPartBody>
    </w:docPart>
    <w:docPart>
      <w:docPartPr>
        <w:name w:val="5AEB04CC78BE4D9B9C6762EA1EC862EB"/>
        <w:category>
          <w:name w:val="Allmänt"/>
          <w:gallery w:val="placeholder"/>
        </w:category>
        <w:types>
          <w:type w:val="bbPlcHdr"/>
        </w:types>
        <w:behaviors>
          <w:behavior w:val="content"/>
        </w:behaviors>
        <w:guid w:val="{3948B51B-D59F-4611-ACC2-24E9DB68A357}"/>
      </w:docPartPr>
      <w:docPartBody>
        <w:p w:rsidR="008852C5" w:rsidRDefault="009073B6" w:rsidP="009073B6">
          <w:pPr>
            <w:pStyle w:val="5AEB04CC78BE4D9B9C6762EA1EC862EB"/>
          </w:pPr>
          <w:r>
            <w:rPr>
              <w:rStyle w:val="Platshllartext"/>
            </w:rPr>
            <w:t xml:space="preserve"> </w:t>
          </w:r>
        </w:p>
      </w:docPartBody>
    </w:docPart>
    <w:docPart>
      <w:docPartPr>
        <w:name w:val="8B7CAF07D6314036AC5CD6386A56867C"/>
        <w:category>
          <w:name w:val="Allmänt"/>
          <w:gallery w:val="placeholder"/>
        </w:category>
        <w:types>
          <w:type w:val="bbPlcHdr"/>
        </w:types>
        <w:behaviors>
          <w:behavior w:val="content"/>
        </w:behaviors>
        <w:guid w:val="{A3128D49-AFAC-4837-8A35-164EFCE01759}"/>
      </w:docPartPr>
      <w:docPartBody>
        <w:p w:rsidR="008852C5" w:rsidRDefault="009073B6" w:rsidP="009073B6">
          <w:pPr>
            <w:pStyle w:val="8B7CAF07D6314036AC5CD6386A56867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B6"/>
    <w:rsid w:val="008852C5"/>
    <w:rsid w:val="009073B6"/>
    <w:rsid w:val="00CE11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4954A667F8D43FA80BCCB98526729B4">
    <w:name w:val="14954A667F8D43FA80BCCB98526729B4"/>
    <w:rsid w:val="009073B6"/>
  </w:style>
  <w:style w:type="character" w:styleId="Platshllartext">
    <w:name w:val="Placeholder Text"/>
    <w:basedOn w:val="Standardstycketeckensnitt"/>
    <w:uiPriority w:val="99"/>
    <w:semiHidden/>
    <w:rsid w:val="009073B6"/>
    <w:rPr>
      <w:noProof w:val="0"/>
      <w:color w:val="808080"/>
    </w:rPr>
  </w:style>
  <w:style w:type="paragraph" w:customStyle="1" w:styleId="61F90C45263B49BE870BC6CBABEEF745">
    <w:name w:val="61F90C45263B49BE870BC6CBABEEF745"/>
    <w:rsid w:val="009073B6"/>
  </w:style>
  <w:style w:type="paragraph" w:customStyle="1" w:styleId="7AF65AEDB360410FA72919C2D9E1E875">
    <w:name w:val="7AF65AEDB360410FA72919C2D9E1E875"/>
    <w:rsid w:val="009073B6"/>
  </w:style>
  <w:style w:type="paragraph" w:customStyle="1" w:styleId="88214628E4A5407497F294C48839477B">
    <w:name w:val="88214628E4A5407497F294C48839477B"/>
    <w:rsid w:val="009073B6"/>
  </w:style>
  <w:style w:type="paragraph" w:customStyle="1" w:styleId="01FCEAF081E246F28C716953A4531FF8">
    <w:name w:val="01FCEAF081E246F28C716953A4531FF8"/>
    <w:rsid w:val="009073B6"/>
  </w:style>
  <w:style w:type="paragraph" w:customStyle="1" w:styleId="E007A6488C4B4588B4C568B530C55AD2">
    <w:name w:val="E007A6488C4B4588B4C568B530C55AD2"/>
    <w:rsid w:val="009073B6"/>
  </w:style>
  <w:style w:type="paragraph" w:customStyle="1" w:styleId="DECE199F302243ACB4EB8B12A0D718BC">
    <w:name w:val="DECE199F302243ACB4EB8B12A0D718BC"/>
    <w:rsid w:val="009073B6"/>
  </w:style>
  <w:style w:type="paragraph" w:customStyle="1" w:styleId="CE078679F6CD43A69D88048AD0666B6D">
    <w:name w:val="CE078679F6CD43A69D88048AD0666B6D"/>
    <w:rsid w:val="009073B6"/>
  </w:style>
  <w:style w:type="paragraph" w:customStyle="1" w:styleId="23378A2DD77945F5A9E20DF3096D0775">
    <w:name w:val="23378A2DD77945F5A9E20DF3096D0775"/>
    <w:rsid w:val="009073B6"/>
  </w:style>
  <w:style w:type="paragraph" w:customStyle="1" w:styleId="087C1A71B67A428DA60214498D98B791">
    <w:name w:val="087C1A71B67A428DA60214498D98B791"/>
    <w:rsid w:val="009073B6"/>
  </w:style>
  <w:style w:type="paragraph" w:customStyle="1" w:styleId="5AEB04CC78BE4D9B9C6762EA1EC862EB">
    <w:name w:val="5AEB04CC78BE4D9B9C6762EA1EC862EB"/>
    <w:rsid w:val="009073B6"/>
  </w:style>
  <w:style w:type="paragraph" w:customStyle="1" w:styleId="60A712DB97164ACB978700A88599BEAA">
    <w:name w:val="60A712DB97164ACB978700A88599BEAA"/>
    <w:rsid w:val="009073B6"/>
  </w:style>
  <w:style w:type="paragraph" w:customStyle="1" w:styleId="D71287D86108496984FE255ABD59E814">
    <w:name w:val="D71287D86108496984FE255ABD59E814"/>
    <w:rsid w:val="009073B6"/>
  </w:style>
  <w:style w:type="paragraph" w:customStyle="1" w:styleId="4A507B145B5E47368FD4E3C33A0FA63A">
    <w:name w:val="4A507B145B5E47368FD4E3C33A0FA63A"/>
    <w:rsid w:val="009073B6"/>
  </w:style>
  <w:style w:type="paragraph" w:customStyle="1" w:styleId="77B2699E14E14288B2FB56EAF31A2856">
    <w:name w:val="77B2699E14E14288B2FB56EAF31A2856"/>
    <w:rsid w:val="009073B6"/>
  </w:style>
  <w:style w:type="paragraph" w:customStyle="1" w:styleId="B24D08C1454947BE97D1E22CC69C9FAA">
    <w:name w:val="B24D08C1454947BE97D1E22CC69C9FAA"/>
    <w:rsid w:val="009073B6"/>
  </w:style>
  <w:style w:type="paragraph" w:customStyle="1" w:styleId="8B7CAF07D6314036AC5CD6386A56867C">
    <w:name w:val="8B7CAF07D6314036AC5CD6386A56867C"/>
    <w:rsid w:val="009073B6"/>
  </w:style>
  <w:style w:type="paragraph" w:customStyle="1" w:styleId="703FF05644FC4B99856AC4E1758BA6F9">
    <w:name w:val="703FF05644FC4B99856AC4E1758BA6F9"/>
    <w:rsid w:val="00907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2017-12-20T00:00:00</HeaderDate>
    <Office/>
    <Dnr>S2017/07242/FS</Dnr>
    <ParagrafNr/>
    <DocumentTitle/>
    <VisitingAddress/>
    <Extra1/>
    <Extra2/>
    <Extra3>Åsa Coenraads</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2017-12-20T00:00:00</HeaderDate>
    <Office/>
    <Dnr>S2017/07242/FS</Dnr>
    <ParagrafNr/>
    <DocumentTitle/>
    <VisitingAddress/>
    <Extra1/>
    <Extra2/>
    <Extra3>Åsa Coenraads</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2017-12-20T00:00:00</HeaderDate>
    <Office/>
    <Dnr>S2017/07242/FS</Dnr>
    <ParagrafNr/>
    <DocumentTitle/>
    <VisitingAddress/>
    <Extra1/>
    <Extra2/>
    <Extra3>Åsa Coenraads</Extra3>
    <Number/>
    <Recipient>Till riksdagen</Recipient>
    <SenderText/>
    <DocNumber/>
    <Doclanguage>1053</Doclanguage>
    <Appendix/>
    <LogotypeName>RK_LOGO_SV_BW.png</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b63c4f5e-0ce9-4516-82c5-f38bebba0fd8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B4000-C855-40AD-8B0E-BC43CBF7FA10}"/>
</file>

<file path=customXml/itemProps2.xml><?xml version="1.0" encoding="utf-8"?>
<ds:datastoreItem xmlns:ds="http://schemas.openxmlformats.org/officeDocument/2006/customXml" ds:itemID="{E3E446A5-A40A-430D-8AA2-7B3754FC1088}"/>
</file>

<file path=customXml/itemProps3.xml><?xml version="1.0" encoding="utf-8"?>
<ds:datastoreItem xmlns:ds="http://schemas.openxmlformats.org/officeDocument/2006/customXml" ds:itemID="{80C0AB83-55D1-4A56-A845-AC9B1DE71E58}"/>
</file>

<file path=customXml/itemProps4.xml><?xml version="1.0" encoding="utf-8"?>
<ds:datastoreItem xmlns:ds="http://schemas.openxmlformats.org/officeDocument/2006/customXml" ds:itemID="{E3E446A5-A40A-430D-8AA2-7B3754FC1088}">
  <ds:schemaRefs>
    <ds:schemaRef ds:uri="http://lp/documentinfo/RK"/>
  </ds:schemaRefs>
</ds:datastoreItem>
</file>

<file path=customXml/itemProps5.xml><?xml version="1.0" encoding="utf-8"?>
<ds:datastoreItem xmlns:ds="http://schemas.openxmlformats.org/officeDocument/2006/customXml" ds:itemID="{C9D5FC13-E68F-4F48-8752-AD0745CF4AF9}"/>
</file>

<file path=customXml/itemProps6.xml><?xml version="1.0" encoding="utf-8"?>
<ds:datastoreItem xmlns:ds="http://schemas.openxmlformats.org/officeDocument/2006/customXml" ds:itemID="{E3E446A5-A40A-430D-8AA2-7B3754FC1088}"/>
</file>

<file path=customXml/itemProps7.xml><?xml version="1.0" encoding="utf-8"?>
<ds:datastoreItem xmlns:ds="http://schemas.openxmlformats.org/officeDocument/2006/customXml" ds:itemID="{403E3C4B-CEC7-45B4-BFEB-29063B8482B8}"/>
</file>

<file path=customXml/itemProps8.xml><?xml version="1.0" encoding="utf-8"?>
<ds:datastoreItem xmlns:ds="http://schemas.openxmlformats.org/officeDocument/2006/customXml" ds:itemID="{15CD69F1-DE72-42D6-86D6-DB2035E61C75}"/>
</file>

<file path=docProps/app.xml><?xml version="1.0" encoding="utf-8"?>
<Properties xmlns="http://schemas.openxmlformats.org/officeDocument/2006/extended-properties" xmlns:vt="http://schemas.openxmlformats.org/officeDocument/2006/docPropsVTypes">
  <Template>RK Basmall.dotx</Template>
  <TotalTime>0</TotalTime>
  <Pages>1</Pages>
  <Words>478</Words>
  <Characters>2539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Mårten Kivi</dc:creator>
  <cp:keywords/>
  <dc:description/>
  <cp:lastModifiedBy>Mårten Kivi</cp:lastModifiedBy>
  <cp:revision>19</cp:revision>
  <cp:lastPrinted>2017-12-13T11:00:00Z</cp:lastPrinted>
  <dcterms:created xsi:type="dcterms:W3CDTF">2017-12-13T09:57:00Z</dcterms:created>
  <dcterms:modified xsi:type="dcterms:W3CDTF">2017-12-18T17:15:00Z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24985c5f-436c-4ee2-bf3e-cc7cf3616dc4</vt:lpwstr>
  </property>
  <property fmtid="{D5CDD505-2E9C-101B-9397-08002B2CF9AE}" pid="3" name="ContentTypeId">
    <vt:lpwstr>0x0101007DCF975C04D44161A4E6A1E30BEAF3560093B6C30A1794704D9AEDAE4402691088</vt:lpwstr>
  </property>
  <property fmtid="{D5CDD505-2E9C-101B-9397-08002B2CF9AE}" pid="4" name="RKDepartementsenhet">
    <vt:lpwstr/>
  </property>
  <property fmtid="{D5CDD505-2E9C-101B-9397-08002B2CF9AE}" pid="5" name="Aktivitetskategori">
    <vt:lpwstr/>
  </property>
</Properties>
</file>