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36975" w:rsidP="00DA0661">
      <w:pPr>
        <w:pStyle w:val="Title"/>
      </w:pPr>
      <w:bookmarkStart w:id="0" w:name="Start"/>
      <w:bookmarkEnd w:id="0"/>
      <w:r>
        <w:t>Svar på fråga 2022/23:704 av Marianne Fundahn (S)</w:t>
      </w:r>
      <w:r>
        <w:br/>
        <w:t>Polisanmälan mot barn</w:t>
      </w:r>
    </w:p>
    <w:p w:rsidR="00D36975" w:rsidP="002749F7">
      <w:pPr>
        <w:pStyle w:val="BodyText"/>
      </w:pPr>
      <w:r>
        <w:t>Marianne Fundahn har frågat mig om jag anser att det är rätt</w:t>
      </w:r>
      <w:r w:rsidR="00203490">
        <w:t xml:space="preserve"> använda resurser att polisanmäla barn från sex års ålder och om jag har för avsikt att vidta några åtgärder med anledning av min ståndpunkt.</w:t>
      </w:r>
    </w:p>
    <w:p w:rsidR="00517E1B" w:rsidP="002749F7">
      <w:pPr>
        <w:pStyle w:val="BodyText"/>
      </w:pPr>
      <w:r>
        <w:t xml:space="preserve">Barns brottslighet är en mycket viktig och prioriterad fråga för regeringen. </w:t>
      </w:r>
      <w:r w:rsidR="00F7028F">
        <w:t xml:space="preserve">Många yngre lagöverträdare riskerar att tidigt fastna i en kriminell livsstil. </w:t>
      </w:r>
      <w:r>
        <w:t xml:space="preserve">Genom tidiga insatser </w:t>
      </w:r>
      <w:r w:rsidR="00681E27">
        <w:t xml:space="preserve">och </w:t>
      </w:r>
      <w:r w:rsidR="00F7028F">
        <w:t>tydliga</w:t>
      </w:r>
      <w:r w:rsidR="00681E27">
        <w:t xml:space="preserve"> reaktion</w:t>
      </w:r>
      <w:r w:rsidR="00F7028F">
        <w:t>er</w:t>
      </w:r>
      <w:r w:rsidR="00681E27">
        <w:t xml:space="preserve"> från samhället</w:t>
      </w:r>
      <w:r w:rsidR="008C7478">
        <w:t>s sida</w:t>
      </w:r>
      <w:r w:rsidR="00681E27">
        <w:t xml:space="preserve"> </w:t>
      </w:r>
      <w:r>
        <w:t xml:space="preserve">kan </w:t>
      </w:r>
      <w:r w:rsidR="00F7028F">
        <w:t xml:space="preserve">en </w:t>
      </w:r>
      <w:r w:rsidR="008C7478">
        <w:t>sådan</w:t>
      </w:r>
      <w:r w:rsidR="00F7028F">
        <w:t xml:space="preserve"> utveckling </w:t>
      </w:r>
      <w:r w:rsidR="008C7478">
        <w:t>motverkas</w:t>
      </w:r>
      <w:r>
        <w:t>, med stora vinster</w:t>
      </w:r>
      <w:r w:rsidR="008C7478">
        <w:t xml:space="preserve"> för både individ och samhälle</w:t>
      </w:r>
      <w:r>
        <w:t xml:space="preserve"> som följd. </w:t>
      </w:r>
    </w:p>
    <w:p w:rsidR="00810546" w:rsidP="002749F7">
      <w:pPr>
        <w:pStyle w:val="BodyText"/>
      </w:pPr>
      <w:r>
        <w:t>Utgångspunkten är att alla brott ska anmälas.</w:t>
      </w:r>
      <w:r w:rsidR="008C7478">
        <w:t xml:space="preserve"> Detta gäller ä</w:t>
      </w:r>
      <w:r>
        <w:t xml:space="preserve">ven om det saknas förutsättningar för lagföring, </w:t>
      </w:r>
      <w:r w:rsidR="008C7478">
        <w:t xml:space="preserve">exempelvis på grund av att </w:t>
      </w:r>
      <w:r>
        <w:t>gärningspersonen är underårig. Ett</w:t>
      </w:r>
      <w:r w:rsidR="00E3286B">
        <w:t xml:space="preserve"> viktigt</w:t>
      </w:r>
      <w:r>
        <w:t xml:space="preserve"> led i</w:t>
      </w:r>
      <w:r w:rsidR="00E3286B">
        <w:t xml:space="preserve"> Polismyndighetens brottsförebyggande arbete</w:t>
      </w:r>
      <w:r>
        <w:t xml:space="preserve"> är kartläggning och analys av den kända brottsligheten </w:t>
      </w:r>
      <w:r w:rsidR="00DC4DC8">
        <w:t>för</w:t>
      </w:r>
      <w:r>
        <w:t xml:space="preserve"> att upptäcka trender och tendenser. </w:t>
      </w:r>
      <w:r w:rsidR="00034EEF">
        <w:t>Anmäls inte brott</w:t>
      </w:r>
      <w:r w:rsidR="00E3286B">
        <w:t xml:space="preserve"> försvåras </w:t>
      </w:r>
      <w:r w:rsidR="00DC4DC8">
        <w:t>detta arbete.</w:t>
      </w:r>
    </w:p>
    <w:p w:rsidR="004A2B5B" w:rsidP="004A2B5B">
      <w:pPr>
        <w:shd w:val="clear" w:color="auto" w:fill="FFFFFF"/>
        <w:spacing w:before="100" w:beforeAutospacing="1" w:after="115"/>
      </w:pPr>
      <w:r>
        <w:t xml:space="preserve">Brottsligheten tränger djupt ner i åldrarna och dagens system är inte utformad för den situation som råder. </w:t>
      </w:r>
      <w:r>
        <w:t>Regeringen har</w:t>
      </w:r>
      <w:r>
        <w:t xml:space="preserve"> därför</w:t>
      </w:r>
      <w:r>
        <w:t xml:space="preserve"> </w:t>
      </w:r>
      <w:r w:rsidR="008778F2">
        <w:t>lämnat</w:t>
      </w:r>
      <w:r w:rsidR="00DC4DC8">
        <w:t xml:space="preserve"> flera</w:t>
      </w:r>
      <w:r w:rsidR="008778F2">
        <w:t xml:space="preserve"> förslag till</w:t>
      </w:r>
      <w:r w:rsidR="00D21AF2">
        <w:t xml:space="preserve"> riksdagen om</w:t>
      </w:r>
      <w:r>
        <w:t xml:space="preserve"> förbättrade åtgärder när barn misstänks för brott. Dessa träder i kraft den 1 juli 2023 och innebär </w:t>
      </w:r>
      <w:r>
        <w:t>bl.a.</w:t>
      </w:r>
      <w:r w:rsidR="00B31F6C">
        <w:t xml:space="preserve"> att</w:t>
      </w:r>
      <w:r>
        <w:t xml:space="preserve"> </w:t>
      </w:r>
      <w:r w:rsidRPr="004A2B5B">
        <w:t>fler utredningar ska få genomföras när barn under 15 år misstänks för brott och att bevistalan ska få väckas i fler fall.</w:t>
      </w:r>
    </w:p>
    <w:p w:rsidR="00E3286B" w:rsidP="002749F7">
      <w:pPr>
        <w:pStyle w:val="BodyText"/>
      </w:pPr>
      <w:r>
        <w:t xml:space="preserve">Inom kort kommer regeringen tillsätta en utredning som ska få ett brett uppdrag att skärpa reglerna om unga lagöverträdare. </w:t>
      </w:r>
      <w:r>
        <w:t>Bl.a.</w:t>
      </w:r>
      <w:r>
        <w:t xml:space="preserve"> ska utredningen titta på om straffmyndighetsåldern ska sänkas, den ska föreslå helt borttagen </w:t>
      </w:r>
      <w:r>
        <w:t>ungdomsrabatt för alla över 18 år och minskad ungdomsrabatt för yngre ungdomar. Vi kommer även se över möjligheten att kunna använda tvångsmedel mot barn under 15 år.</w:t>
      </w:r>
    </w:p>
    <w:p w:rsidR="0086160F" w:rsidP="002749F7">
      <w:pPr>
        <w:pStyle w:val="BodyText"/>
      </w:pPr>
      <w:r>
        <w:t xml:space="preserve">Tidiga och ändamålsenliga insatser kan hindra en negativ spiral med fortsatt brottslighet och </w:t>
      </w:r>
      <w:r w:rsidR="00695098">
        <w:t>i stället</w:t>
      </w:r>
      <w:r>
        <w:t xml:space="preserve"> bidra till att barn som misstänks för brott får</w:t>
      </w:r>
      <w:r w:rsidR="00D21AF2">
        <w:t xml:space="preserve"> den</w:t>
      </w:r>
      <w:r>
        <w:t xml:space="preserve"> hjälp och</w:t>
      </w:r>
      <w:r w:rsidR="00D21AF2">
        <w:t xml:space="preserve"> det</w:t>
      </w:r>
      <w:r>
        <w:t xml:space="preserve"> stöd</w:t>
      </w:r>
      <w:r w:rsidR="00D21AF2">
        <w:t xml:space="preserve"> som de behöver</w:t>
      </w:r>
      <w:r>
        <w:t>.</w:t>
      </w:r>
      <w:r w:rsidR="002543D0">
        <w:t xml:space="preserve"> </w:t>
      </w:r>
      <w:r w:rsidR="00B31F6C">
        <w:t>Ytterst</w:t>
      </w:r>
      <w:r w:rsidR="00BC298A">
        <w:t xml:space="preserve"> handlar</w:t>
      </w:r>
      <w:r w:rsidR="00B31F6C">
        <w:t xml:space="preserve"> det</w:t>
      </w:r>
      <w:r w:rsidR="00BC298A">
        <w:t xml:space="preserve"> om att </w:t>
      </w:r>
      <w:r w:rsidR="00D21AF2">
        <w:t xml:space="preserve">kunna </w:t>
      </w:r>
      <w:r w:rsidR="00BC298A">
        <w:t>ge barn</w:t>
      </w:r>
      <w:r w:rsidR="008778F2">
        <w:t xml:space="preserve"> som riskerar att dras in i kriminalitet</w:t>
      </w:r>
      <w:r w:rsidR="00BC298A">
        <w:t xml:space="preserve"> de bästa förutsättningarna </w:t>
      </w:r>
      <w:r w:rsidR="008778F2">
        <w:t>för att</w:t>
      </w:r>
      <w:r w:rsidR="00BC298A">
        <w:t xml:space="preserve"> </w:t>
      </w:r>
      <w:r w:rsidR="00D21AF2">
        <w:t xml:space="preserve">tidigt </w:t>
      </w:r>
      <w:r w:rsidR="00BF6410">
        <w:t xml:space="preserve">kunna </w:t>
      </w:r>
      <w:r w:rsidR="00D21AF2">
        <w:t>bryta en sådan utveckling.</w:t>
      </w:r>
      <w:r w:rsidR="008778F2">
        <w:t xml:space="preserve"> </w:t>
      </w:r>
    </w:p>
    <w:p w:rsidR="003713EB" w:rsidP="002749F7">
      <w:pPr>
        <w:pStyle w:val="BodyText"/>
      </w:pPr>
    </w:p>
    <w:p w:rsidR="00D3697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DFA601925C24E7B9974D12127EE7EA4"/>
          </w:placeholder>
          <w:dataBinding w:xpath="/ns0:DocumentInfo[1]/ns0:BaseInfo[1]/ns0:HeaderDate[1]" w:storeItemID="{10F189A9-B86A-4047-85F3-5F7DE61D72A5}" w:prefixMappings="xmlns:ns0='http://lp/documentinfo/RK' "/>
          <w:date w:fullDate="2023-05-3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C7B30">
            <w:t>31 maj 2023</w:t>
          </w:r>
        </w:sdtContent>
      </w:sdt>
    </w:p>
    <w:p w:rsidR="00D36975" w:rsidP="004E7A8F">
      <w:pPr>
        <w:pStyle w:val="Brdtextutanavstnd"/>
      </w:pPr>
    </w:p>
    <w:p w:rsidR="00D36975" w:rsidP="00422A41">
      <w:pPr>
        <w:pStyle w:val="BodyText"/>
      </w:pPr>
      <w:r>
        <w:t>Gunnar Strömmer</w:t>
      </w:r>
    </w:p>
    <w:sectPr w:rsidSect="00D369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45D39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36975" w:rsidRPr="00B62610" w:rsidP="00D36975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45D39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36975" w:rsidRPr="00347E11" w:rsidP="00D36975">
          <w:pPr>
            <w:pStyle w:val="Footer"/>
            <w:spacing w:line="276" w:lineRule="auto"/>
            <w:jc w:val="right"/>
          </w:pPr>
        </w:p>
      </w:tc>
    </w:tr>
  </w:tbl>
  <w:p w:rsidR="00D36975" w:rsidRPr="005606BC" w:rsidP="00D36975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975" w:rsidP="00D3697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3697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36975" w:rsidRPr="007D73AB" w:rsidP="00340DE0">
          <w:pPr>
            <w:pStyle w:val="Header"/>
          </w:pPr>
        </w:p>
      </w:tc>
      <w:tc>
        <w:tcPr>
          <w:tcW w:w="1134" w:type="dxa"/>
        </w:tcPr>
        <w:p w:rsidR="00D3697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3697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36975" w:rsidRPr="00710A6C" w:rsidP="00EE3C0F">
          <w:pPr>
            <w:pStyle w:val="Header"/>
            <w:rPr>
              <w:b/>
            </w:rPr>
          </w:pPr>
        </w:p>
        <w:p w:rsidR="00D36975" w:rsidP="00EE3C0F">
          <w:pPr>
            <w:pStyle w:val="Header"/>
          </w:pPr>
        </w:p>
        <w:p w:rsidR="00D36975" w:rsidP="00EE3C0F">
          <w:pPr>
            <w:pStyle w:val="Header"/>
          </w:pPr>
        </w:p>
        <w:p w:rsidR="00D3697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3B6F46909C544EA9EF0CF5D9B4970BA"/>
            </w:placeholder>
            <w:dataBinding w:xpath="/ns0:DocumentInfo[1]/ns0:BaseInfo[1]/ns0:Dnr[1]" w:storeItemID="{10F189A9-B86A-4047-85F3-5F7DE61D72A5}" w:prefixMappings="xmlns:ns0='http://lp/documentinfo/RK' "/>
            <w:text/>
          </w:sdtPr>
          <w:sdtContent>
            <w:p w:rsidR="00D36975" w:rsidP="00EE3C0F">
              <w:pPr>
                <w:pStyle w:val="Header"/>
              </w:pPr>
              <w:r w:rsidRPr="003011AE">
                <w:t>Ju2023/01260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13B746EA7464DA49A02773688977D30"/>
            </w:placeholder>
            <w:showingPlcHdr/>
            <w:dataBinding w:xpath="/ns0:DocumentInfo[1]/ns0:BaseInfo[1]/ns0:DocNumber[1]" w:storeItemID="{10F189A9-B86A-4047-85F3-5F7DE61D72A5}" w:prefixMappings="xmlns:ns0='http://lp/documentinfo/RK' "/>
            <w:text/>
          </w:sdtPr>
          <w:sdtContent>
            <w:p w:rsidR="00D3697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36975" w:rsidP="00EE3C0F">
          <w:pPr>
            <w:pStyle w:val="Header"/>
          </w:pPr>
        </w:p>
      </w:tc>
      <w:tc>
        <w:tcPr>
          <w:tcW w:w="1134" w:type="dxa"/>
        </w:tcPr>
        <w:p w:rsidR="00D36975" w:rsidP="0094502D">
          <w:pPr>
            <w:pStyle w:val="Header"/>
          </w:pPr>
        </w:p>
        <w:p w:rsidR="00D3697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62EF896FBC495EAFF6E6BB396CDB5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36975" w:rsidRPr="00D36975" w:rsidP="00340DE0">
              <w:pPr>
                <w:pStyle w:val="Header"/>
                <w:rPr>
                  <w:b/>
                </w:rPr>
              </w:pPr>
              <w:r w:rsidRPr="00D36975">
                <w:rPr>
                  <w:b/>
                </w:rPr>
                <w:t>Justitiedepartementet</w:t>
              </w:r>
            </w:p>
            <w:p w:rsidR="00D36975" w:rsidRPr="00340DE0" w:rsidP="00340DE0">
              <w:pPr>
                <w:pStyle w:val="Header"/>
              </w:pPr>
              <w:r w:rsidRPr="00D36975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4E44E27484246749C64E8CD1FD64994"/>
          </w:placeholder>
          <w:dataBinding w:xpath="/ns0:DocumentInfo[1]/ns0:BaseInfo[1]/ns0:Recipient[1]" w:storeItemID="{10F189A9-B86A-4047-85F3-5F7DE61D72A5}" w:prefixMappings="xmlns:ns0='http://lp/documentinfo/RK' "/>
          <w:text w:multiLine="1"/>
        </w:sdtPr>
        <w:sdtContent>
          <w:tc>
            <w:tcPr>
              <w:tcW w:w="3170" w:type="dxa"/>
            </w:tcPr>
            <w:p w:rsidR="00D3697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3697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7C5797F"/>
    <w:multiLevelType w:val="multilevel"/>
    <w:tmpl w:val="B792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36975"/>
  </w:style>
  <w:style w:type="paragraph" w:styleId="Heading1">
    <w:name w:val="heading 1"/>
    <w:basedOn w:val="BodyText"/>
    <w:next w:val="BodyText"/>
    <w:link w:val="Rubrik1Char"/>
    <w:uiPriority w:val="9"/>
    <w:qFormat/>
    <w:rsid w:val="00D3697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D3697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D3697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D3697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D3697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D369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D369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D369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D369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D3697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D36975"/>
  </w:style>
  <w:style w:type="paragraph" w:styleId="BodyTextIndent">
    <w:name w:val="Body Text Indent"/>
    <w:basedOn w:val="Normal"/>
    <w:link w:val="BrdtextmedindragChar"/>
    <w:qFormat/>
    <w:rsid w:val="00D3697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D36975"/>
  </w:style>
  <w:style w:type="character" w:customStyle="1" w:styleId="Rubrik1Char">
    <w:name w:val="Rubrik 1 Char"/>
    <w:basedOn w:val="DefaultParagraphFont"/>
    <w:link w:val="Heading1"/>
    <w:uiPriority w:val="9"/>
    <w:rsid w:val="00D3697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D36975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D3697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D3697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D3697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D3697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D3697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D36975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D3697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3697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D36975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D3697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D36975"/>
  </w:style>
  <w:style w:type="paragraph" w:styleId="Caption">
    <w:name w:val="caption"/>
    <w:basedOn w:val="Bildtext"/>
    <w:next w:val="Normal"/>
    <w:uiPriority w:val="35"/>
    <w:semiHidden/>
    <w:qFormat/>
    <w:rsid w:val="00D36975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D3697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36975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D36975"/>
  </w:style>
  <w:style w:type="paragraph" w:styleId="Header">
    <w:name w:val="header"/>
    <w:basedOn w:val="Normal"/>
    <w:link w:val="SidhuvudChar"/>
    <w:uiPriority w:val="99"/>
    <w:rsid w:val="00D3697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D36975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D3697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D36975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D3697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D36975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D36975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D3697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D36975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D3697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D36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D36975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D36975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6975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36975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D36975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D36975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D3697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36975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D36975"/>
    <w:pPr>
      <w:numPr>
        <w:numId w:val="34"/>
      </w:numPr>
    </w:pPr>
  </w:style>
  <w:style w:type="numbering" w:customStyle="1" w:styleId="RKPunktlista">
    <w:name w:val="RK Punktlista"/>
    <w:uiPriority w:val="99"/>
    <w:rsid w:val="00D3697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36975"/>
    <w:pPr>
      <w:numPr>
        <w:ilvl w:val="1"/>
      </w:numPr>
    </w:pPr>
  </w:style>
  <w:style w:type="numbering" w:customStyle="1" w:styleId="Strecklistan">
    <w:name w:val="Strecklistan"/>
    <w:uiPriority w:val="99"/>
    <w:rsid w:val="00D36975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D36975"/>
    <w:rPr>
      <w:noProof w:val="0"/>
      <w:color w:val="808080"/>
    </w:rPr>
  </w:style>
  <w:style w:type="paragraph" w:styleId="ListNumber3">
    <w:name w:val="List Number 3"/>
    <w:basedOn w:val="Normal"/>
    <w:uiPriority w:val="6"/>
    <w:rsid w:val="00D36975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D36975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D3697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369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36975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D3697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3697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3697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D36975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D36975"/>
  </w:style>
  <w:style w:type="character" w:styleId="FollowedHyperlink">
    <w:name w:val="FollowedHyperlink"/>
    <w:basedOn w:val="DefaultParagraphFont"/>
    <w:uiPriority w:val="99"/>
    <w:semiHidden/>
    <w:unhideWhenUsed/>
    <w:rsid w:val="00D36975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D36975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D36975"/>
  </w:style>
  <w:style w:type="paragraph" w:styleId="EnvelopeReturn">
    <w:name w:val="envelope return"/>
    <w:basedOn w:val="Normal"/>
    <w:uiPriority w:val="99"/>
    <w:semiHidden/>
    <w:unhideWhenUsed/>
    <w:rsid w:val="00D3697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D36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3697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D36975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D36975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D36975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D36975"/>
  </w:style>
  <w:style w:type="paragraph" w:styleId="BodyText3">
    <w:name w:val="Body Text 3"/>
    <w:basedOn w:val="Normal"/>
    <w:link w:val="Brdtext3Char"/>
    <w:uiPriority w:val="99"/>
    <w:semiHidden/>
    <w:unhideWhenUsed/>
    <w:rsid w:val="00D3697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D36975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D3697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D36975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D3697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D36975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D3697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D36975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D3697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D36975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D3697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D36975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36975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D3697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D36975"/>
  </w:style>
  <w:style w:type="character" w:customStyle="1" w:styleId="DatumChar">
    <w:name w:val="Datum Char"/>
    <w:basedOn w:val="DefaultParagraphFont"/>
    <w:link w:val="Date"/>
    <w:uiPriority w:val="99"/>
    <w:semiHidden/>
    <w:rsid w:val="00D36975"/>
  </w:style>
  <w:style w:type="character" w:styleId="SubtleEmphasis">
    <w:name w:val="Subtle Emphasis"/>
    <w:basedOn w:val="DefaultParagraphFont"/>
    <w:uiPriority w:val="19"/>
    <w:semiHidden/>
    <w:qFormat/>
    <w:rsid w:val="00D36975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D36975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D369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D369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D3697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D36975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D369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D369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36975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D369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D36975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D36975"/>
  </w:style>
  <w:style w:type="paragraph" w:styleId="TableofFigures">
    <w:name w:val="table of figures"/>
    <w:basedOn w:val="Normal"/>
    <w:next w:val="Normal"/>
    <w:uiPriority w:val="99"/>
    <w:semiHidden/>
    <w:unhideWhenUsed/>
    <w:rsid w:val="00D36975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D369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D369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D369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36975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D3697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D36975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D36975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D36975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D36975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D36975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D3697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D36975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36975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36975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36975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3697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3697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3697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3697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3697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3697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3697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3697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3697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36975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36975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D3697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D36975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D36975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36975"/>
  </w:style>
  <w:style w:type="paragraph" w:styleId="TOC4">
    <w:name w:val="toc 4"/>
    <w:basedOn w:val="Normal"/>
    <w:next w:val="Normal"/>
    <w:autoRedefine/>
    <w:uiPriority w:val="39"/>
    <w:semiHidden/>
    <w:unhideWhenUsed/>
    <w:rsid w:val="00D36975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36975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36975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36975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36975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36975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D3697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D3697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6975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D36975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D36975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D3697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3697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3697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3697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36975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3697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3697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3697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3697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36975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D36975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D369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D369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D369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D369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D369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D369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D369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D369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369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D369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D369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D369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D369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D369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D3697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D3697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D3697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D3697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D3697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3697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D3697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D3697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3697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D3697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D3697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D3697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D36975"/>
  </w:style>
  <w:style w:type="table" w:styleId="LightList">
    <w:name w:val="Light List"/>
    <w:basedOn w:val="TableNormal"/>
    <w:uiPriority w:val="61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369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D3697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D3697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D3697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D3697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D3697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D3697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D369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D3697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D369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D3697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369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D369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D369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D369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D369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D369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D369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369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D369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D369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D369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D369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D369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D369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D369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D369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D369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D369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D369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D369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D369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D369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D369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3697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36975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D36975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36975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D36975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D369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369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3697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D369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D36975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6975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D369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D36975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36975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36975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D3697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D3697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D369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D369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D3697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D3697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D3697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D3697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D3697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3697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D3697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D369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3697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D3697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D3697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D3697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D3697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D3697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D369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D3697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D3697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D3697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3697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D3697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D3697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D36975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D36975"/>
  </w:style>
  <w:style w:type="character" w:styleId="EndnoteReference">
    <w:name w:val="endnote reference"/>
    <w:basedOn w:val="DefaultParagraphFont"/>
    <w:uiPriority w:val="99"/>
    <w:semiHidden/>
    <w:unhideWhenUsed/>
    <w:rsid w:val="00D36975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D3697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D36975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D36975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D369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D369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D369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D369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D36975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D36975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D36975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D3697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D36975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D369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D369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D36975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D369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D36975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D369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D36975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369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369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D369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D369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D369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369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D369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369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369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D369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D369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D369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D369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D369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369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369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369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D369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D36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D3697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D3697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D369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D369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D369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D369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B6F46909C544EA9EF0CF5D9B497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39D1D-580D-4888-AE61-4637DB4E0C86}"/>
      </w:docPartPr>
      <w:docPartBody>
        <w:p w:rsidR="00096AFA" w:rsidP="00284AF5">
          <w:pPr>
            <w:pStyle w:val="83B6F46909C544EA9EF0CF5D9B4970B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3B746EA7464DA49A02773688977D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0F05C5-C330-4D31-928D-263E79F589C5}"/>
      </w:docPartPr>
      <w:docPartBody>
        <w:p w:rsidR="00096AFA" w:rsidP="00284AF5">
          <w:pPr>
            <w:pStyle w:val="413B746EA7464DA49A02773688977D3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62EF896FBC495EAFF6E6BB396CD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FC7A0-887D-4F60-883A-0F9A2B79120E}"/>
      </w:docPartPr>
      <w:docPartBody>
        <w:p w:rsidR="00096AFA" w:rsidP="00284AF5">
          <w:pPr>
            <w:pStyle w:val="A662EF896FBC495EAFF6E6BB396CDB5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E44E27484246749C64E8CD1FD649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8105A1-3B2B-4A73-AAEC-4ED7BAC548C2}"/>
      </w:docPartPr>
      <w:docPartBody>
        <w:p w:rsidR="00096AFA" w:rsidP="00284AF5">
          <w:pPr>
            <w:pStyle w:val="E4E44E27484246749C64E8CD1FD649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FA601925C24E7B9974D12127EE7E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71A1B-0D8C-42FD-9ACD-27162FACF9FC}"/>
      </w:docPartPr>
      <w:docPartBody>
        <w:p w:rsidR="00096AFA" w:rsidP="00284AF5">
          <w:pPr>
            <w:pStyle w:val="CDFA601925C24E7B9974D12127EE7EA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4AF5"/>
    <w:rPr>
      <w:noProof w:val="0"/>
      <w:color w:val="808080"/>
    </w:rPr>
  </w:style>
  <w:style w:type="paragraph" w:customStyle="1" w:styleId="83B6F46909C544EA9EF0CF5D9B4970BA">
    <w:name w:val="83B6F46909C544EA9EF0CF5D9B4970BA"/>
    <w:rsid w:val="00284AF5"/>
  </w:style>
  <w:style w:type="paragraph" w:customStyle="1" w:styleId="E4E44E27484246749C64E8CD1FD64994">
    <w:name w:val="E4E44E27484246749C64E8CD1FD64994"/>
    <w:rsid w:val="00284AF5"/>
  </w:style>
  <w:style w:type="paragraph" w:customStyle="1" w:styleId="413B746EA7464DA49A02773688977D301">
    <w:name w:val="413B746EA7464DA49A02773688977D301"/>
    <w:rsid w:val="00284A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62EF896FBC495EAFF6E6BB396CDB551">
    <w:name w:val="A662EF896FBC495EAFF6E6BB396CDB551"/>
    <w:rsid w:val="00284A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FA601925C24E7B9974D12127EE7EA4">
    <w:name w:val="CDFA601925C24E7B9974D12127EE7EA4"/>
    <w:rsid w:val="00284A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2023-05-31T00:00:00</HeaderDate>
    <Office/>
    <Dnr>Ju2023/01260</Dnr>
    <ParagrafNr/>
    <DocumentTitle/>
    <VisitingAddress/>
    <Extra1/>
    <Extra2/>
    <Extra3>Marianne Fundahn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77d434f7-7d8e-4618-82b3-f153566507f2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606B7-E8B0-4E57-880D-0A7408CA6DD0}"/>
</file>

<file path=customXml/itemProps2.xml><?xml version="1.0" encoding="utf-8"?>
<ds:datastoreItem xmlns:ds="http://schemas.openxmlformats.org/officeDocument/2006/customXml" ds:itemID="{10F189A9-B86A-4047-85F3-5F7DE61D72A5}"/>
</file>

<file path=customXml/itemProps3.xml><?xml version="1.0" encoding="utf-8"?>
<ds:datastoreItem xmlns:ds="http://schemas.openxmlformats.org/officeDocument/2006/customXml" ds:itemID="{76176EC0-992D-4251-B0E2-4F12D97F1E77}"/>
</file>

<file path=customXml/itemProps4.xml><?xml version="1.0" encoding="utf-8"?>
<ds:datastoreItem xmlns:ds="http://schemas.openxmlformats.org/officeDocument/2006/customXml" ds:itemID="{F35A0432-FD70-4171-8DA4-5191D284B3B3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704.docx</dc:title>
  <cp:revision>10</cp:revision>
  <cp:lastPrinted>2023-05-29T08:06:00Z</cp:lastPrinted>
  <dcterms:created xsi:type="dcterms:W3CDTF">2023-05-25T10:52:00Z</dcterms:created>
  <dcterms:modified xsi:type="dcterms:W3CDTF">2023-05-31T08:28:00Z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d68265b9-87d6-4028-bc46-6b400792e93c</vt:lpwstr>
  </property>
</Properties>
</file>