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8EF73" w14:textId="77777777" w:rsidR="006659AA" w:rsidRDefault="006659AA" w:rsidP="00DA0661">
      <w:pPr>
        <w:pStyle w:val="Rubrik"/>
      </w:pPr>
      <w:bookmarkStart w:id="0" w:name="Start"/>
      <w:bookmarkEnd w:id="0"/>
      <w:r>
        <w:t>Svar på fråga 2020/21:995 av Jimmy Ståhl (SD)</w:t>
      </w:r>
      <w:bookmarkStart w:id="1" w:name="_GoBack"/>
      <w:bookmarkEnd w:id="1"/>
      <w:r>
        <w:br/>
      </w:r>
      <w:r w:rsidRPr="006659AA">
        <w:t>Uppsägning av personal inom kollektivtrafiken</w:t>
      </w:r>
    </w:p>
    <w:p w14:paraId="22E6EFA9" w14:textId="77777777" w:rsidR="006659AA" w:rsidRDefault="006659AA" w:rsidP="006659AA">
      <w:pPr>
        <w:pStyle w:val="Brdtext"/>
      </w:pPr>
      <w:r>
        <w:t xml:space="preserve">Jimmy Ståhl har frågat mig vad jag avser att göra för att motverka uppsägningar av personal inom kollektivtrafiken till följd av minskat resande under </w:t>
      </w:r>
      <w:proofErr w:type="spellStart"/>
      <w:r>
        <w:t>coronapandemin</w:t>
      </w:r>
      <w:proofErr w:type="spellEnd"/>
      <w:r>
        <w:t>.</w:t>
      </w:r>
    </w:p>
    <w:p w14:paraId="1084FAEB" w14:textId="5EFF8503" w:rsidR="006659AA" w:rsidRDefault="00140E74" w:rsidP="006659AA">
      <w:pPr>
        <w:pStyle w:val="Brdtext"/>
      </w:pPr>
      <w:r>
        <w:t xml:space="preserve">Ansvaret för finansiering av lokal och regional kollektivtrafik vilar på kommuner och regioner. Regeringen har </w:t>
      </w:r>
      <w:r w:rsidR="00192231">
        <w:t xml:space="preserve">till följd av pandemin </w:t>
      </w:r>
      <w:r>
        <w:t>tillfört betydande belopp till kommunsektorn. Det handlar om 26 miljarder kronor i</w:t>
      </w:r>
      <w:r w:rsidRPr="00BE17B5">
        <w:t xml:space="preserve"> generella statsbidrag till kommuner och regioner</w:t>
      </w:r>
      <w:r>
        <w:t xml:space="preserve"> under 2020</w:t>
      </w:r>
      <w:r w:rsidRPr="00BE17B5">
        <w:t xml:space="preserve">, varav 12,5 miljarder kronor </w:t>
      </w:r>
      <w:r>
        <w:t>som</w:t>
      </w:r>
      <w:r w:rsidRPr="00BE17B5">
        <w:t xml:space="preserve"> ett permanent tillskott. </w:t>
      </w:r>
      <w:r>
        <w:t>För 2021 har riksdagen efter regeringens förslag lämnat ytterligare</w:t>
      </w:r>
      <w:r w:rsidRPr="00DC682A">
        <w:t xml:space="preserve"> 10 miljarder </w:t>
      </w:r>
      <w:r>
        <w:t>kronor i tillskott till regioner och kommuner</w:t>
      </w:r>
      <w:r w:rsidRPr="00DC682A">
        <w:t xml:space="preserve">. Detta är medel som står till buds för att användas bland annat </w:t>
      </w:r>
      <w:r w:rsidR="00192231">
        <w:t xml:space="preserve">för </w:t>
      </w:r>
      <w:r w:rsidRPr="00DC682A">
        <w:t xml:space="preserve">åtgärder som kan </w:t>
      </w:r>
      <w:r>
        <w:t>komma</w:t>
      </w:r>
      <w:r w:rsidRPr="00DC682A">
        <w:t xml:space="preserve"> kollektivtrafiken</w:t>
      </w:r>
      <w:r>
        <w:t xml:space="preserve"> till del. Därutöver har </w:t>
      </w:r>
      <w:r w:rsidR="001C4E37">
        <w:t xml:space="preserve">riksdagen efter </w:t>
      </w:r>
      <w:r>
        <w:t>regeringen</w:t>
      </w:r>
      <w:r w:rsidR="001C4E37">
        <w:t>s förslag</w:t>
      </w:r>
      <w:r>
        <w:t xml:space="preserve"> under 2020 tillfört ett riktat stöd på 3 miljarder kr till kollektivtrafiken för att kompensera för minskade intäkter under pandemin och för 2021 har 2 miljarder kr anslagits för samma ändamål.</w:t>
      </w:r>
    </w:p>
    <w:p w14:paraId="42AAA9BF" w14:textId="77777777" w:rsidR="00140E74" w:rsidRDefault="00140E74" w:rsidP="006659AA">
      <w:pPr>
        <w:pStyle w:val="Brdtext"/>
      </w:pPr>
      <w:r>
        <w:t xml:space="preserve">För att undvika uppsägningar hos företag som drabbats ekonomiskt av pandemin har regeringen infört möjlighet till korttidspermitteringar av personal och företag </w:t>
      </w:r>
      <w:r w:rsidR="00EB1785" w:rsidRPr="00EB1785">
        <w:t>som fått minskad omsättning till följd av pandemin</w:t>
      </w:r>
      <w:r w:rsidR="00EB1785">
        <w:t xml:space="preserve"> </w:t>
      </w:r>
      <w:r>
        <w:t xml:space="preserve">kan ansöka </w:t>
      </w:r>
      <w:r w:rsidR="00EB1785">
        <w:t>om omställningsstöd.</w:t>
      </w:r>
    </w:p>
    <w:p w14:paraId="283EDE61" w14:textId="77777777" w:rsidR="00EB1785" w:rsidRDefault="00EB1785" w:rsidP="006659AA">
      <w:pPr>
        <w:pStyle w:val="Brdtext"/>
      </w:pPr>
      <w:r>
        <w:t>Regeringen har således vidtagit åtgärder av flera slag för att motverka risken för uppsägningar av personal inom kollektivtrafiken.</w:t>
      </w:r>
    </w:p>
    <w:p w14:paraId="0EE5E87D" w14:textId="77777777" w:rsidR="006659AA" w:rsidRDefault="006659AA" w:rsidP="006659AA">
      <w:pPr>
        <w:pStyle w:val="Brdtext"/>
      </w:pPr>
    </w:p>
    <w:p w14:paraId="2514AE32" w14:textId="77777777" w:rsidR="006659AA" w:rsidRDefault="006659AA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678F127146754638B3A3FC1A0A105B67"/>
          </w:placeholder>
          <w:dataBinding w:prefixMappings="xmlns:ns0='http://lp/documentinfo/RK' " w:xpath="/ns0:DocumentInfo[1]/ns0:BaseInfo[1]/ns0:HeaderDate[1]" w:storeItemID="{B60B0D4E-1BF0-4593-ADF4-70C4DFA6398E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A32DE">
            <w:t>22 december 2020</w:t>
          </w:r>
        </w:sdtContent>
      </w:sdt>
    </w:p>
    <w:p w14:paraId="256B8324" w14:textId="77777777" w:rsidR="006659AA" w:rsidRDefault="006659AA" w:rsidP="004E7A8F">
      <w:pPr>
        <w:pStyle w:val="Brdtextutanavstnd"/>
      </w:pPr>
    </w:p>
    <w:p w14:paraId="2892C0CA" w14:textId="77777777" w:rsidR="006659AA" w:rsidRDefault="006659AA" w:rsidP="004E7A8F">
      <w:pPr>
        <w:pStyle w:val="Brdtextutanavstnd"/>
      </w:pPr>
    </w:p>
    <w:p w14:paraId="20FACE84" w14:textId="77777777" w:rsidR="006659AA" w:rsidRDefault="006659AA" w:rsidP="004E7A8F">
      <w:pPr>
        <w:pStyle w:val="Brdtextutanavstnd"/>
      </w:pPr>
    </w:p>
    <w:p w14:paraId="50D15C38" w14:textId="77777777" w:rsidR="006659AA" w:rsidRDefault="006659AA" w:rsidP="00422A41">
      <w:pPr>
        <w:pStyle w:val="Brdtext"/>
      </w:pPr>
      <w:r>
        <w:t>Tomas Eneroth</w:t>
      </w:r>
    </w:p>
    <w:p w14:paraId="0ACBA803" w14:textId="77777777" w:rsidR="006659AA" w:rsidRPr="00DB48AB" w:rsidRDefault="006659AA" w:rsidP="00DB48AB">
      <w:pPr>
        <w:pStyle w:val="Brdtext"/>
      </w:pPr>
    </w:p>
    <w:sectPr w:rsidR="006659A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96BD9" w14:textId="77777777" w:rsidR="006659AA" w:rsidRDefault="006659AA" w:rsidP="00A87A54">
      <w:pPr>
        <w:spacing w:after="0" w:line="240" w:lineRule="auto"/>
      </w:pPr>
      <w:r>
        <w:separator/>
      </w:r>
    </w:p>
  </w:endnote>
  <w:endnote w:type="continuationSeparator" w:id="0">
    <w:p w14:paraId="50CD9FEF" w14:textId="77777777" w:rsidR="006659AA" w:rsidRDefault="006659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8B22F" w14:textId="77777777" w:rsidR="00D46459" w:rsidRDefault="00D464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C69B3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41FE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CE2CE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3E018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9D79F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7D6E1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84B76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20DC90" w14:textId="77777777" w:rsidTr="00C26068">
      <w:trPr>
        <w:trHeight w:val="227"/>
      </w:trPr>
      <w:tc>
        <w:tcPr>
          <w:tcW w:w="4074" w:type="dxa"/>
        </w:tcPr>
        <w:p w14:paraId="46F6647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7914D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BA482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AC25E" w14:textId="77777777" w:rsidR="006659AA" w:rsidRDefault="006659AA" w:rsidP="00A87A54">
      <w:pPr>
        <w:spacing w:after="0" w:line="240" w:lineRule="auto"/>
      </w:pPr>
      <w:r>
        <w:separator/>
      </w:r>
    </w:p>
  </w:footnote>
  <w:footnote w:type="continuationSeparator" w:id="0">
    <w:p w14:paraId="210E125C" w14:textId="77777777" w:rsidR="006659AA" w:rsidRDefault="006659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D778B" w14:textId="77777777" w:rsidR="00D46459" w:rsidRDefault="00D464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72853" w14:textId="77777777" w:rsidR="00D46459" w:rsidRDefault="00D4645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659AA" w14:paraId="0B2648FF" w14:textId="77777777" w:rsidTr="00C93EBA">
      <w:trPr>
        <w:trHeight w:val="227"/>
      </w:trPr>
      <w:tc>
        <w:tcPr>
          <w:tcW w:w="5534" w:type="dxa"/>
        </w:tcPr>
        <w:p w14:paraId="627CFF1E" w14:textId="77777777" w:rsidR="006659AA" w:rsidRPr="007D73AB" w:rsidRDefault="006659AA">
          <w:pPr>
            <w:pStyle w:val="Sidhuvud"/>
          </w:pPr>
        </w:p>
      </w:tc>
      <w:tc>
        <w:tcPr>
          <w:tcW w:w="3170" w:type="dxa"/>
          <w:vAlign w:val="bottom"/>
        </w:tcPr>
        <w:p w14:paraId="70540F37" w14:textId="77777777" w:rsidR="006659AA" w:rsidRPr="007D73AB" w:rsidRDefault="006659AA" w:rsidP="00340DE0">
          <w:pPr>
            <w:pStyle w:val="Sidhuvud"/>
          </w:pPr>
        </w:p>
      </w:tc>
      <w:tc>
        <w:tcPr>
          <w:tcW w:w="1134" w:type="dxa"/>
        </w:tcPr>
        <w:p w14:paraId="63D8B1B5" w14:textId="77777777" w:rsidR="006659AA" w:rsidRDefault="006659AA" w:rsidP="005A703A">
          <w:pPr>
            <w:pStyle w:val="Sidhuvud"/>
          </w:pPr>
        </w:p>
      </w:tc>
    </w:tr>
    <w:tr w:rsidR="006659AA" w14:paraId="56D9D0D7" w14:textId="77777777" w:rsidTr="00C93EBA">
      <w:trPr>
        <w:trHeight w:val="1928"/>
      </w:trPr>
      <w:tc>
        <w:tcPr>
          <w:tcW w:w="5534" w:type="dxa"/>
        </w:tcPr>
        <w:p w14:paraId="56CB02C0" w14:textId="77777777" w:rsidR="006659AA" w:rsidRPr="00340DE0" w:rsidRDefault="006659A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D945B3" wp14:editId="6053B0F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356EB8" w14:textId="77777777" w:rsidR="006659AA" w:rsidRPr="00710A6C" w:rsidRDefault="006659AA" w:rsidP="00EE3C0F">
          <w:pPr>
            <w:pStyle w:val="Sidhuvud"/>
            <w:rPr>
              <w:b/>
            </w:rPr>
          </w:pPr>
        </w:p>
        <w:p w14:paraId="2DE5630F" w14:textId="77777777" w:rsidR="006659AA" w:rsidRDefault="006659AA" w:rsidP="00EE3C0F">
          <w:pPr>
            <w:pStyle w:val="Sidhuvud"/>
          </w:pPr>
        </w:p>
        <w:p w14:paraId="54160499" w14:textId="77777777" w:rsidR="006659AA" w:rsidRDefault="006659AA" w:rsidP="00EE3C0F">
          <w:pPr>
            <w:pStyle w:val="Sidhuvud"/>
          </w:pPr>
        </w:p>
        <w:p w14:paraId="6BBB4CBA" w14:textId="77777777" w:rsidR="006659AA" w:rsidRDefault="006659A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E4CAEFC1363495D82F5CBA40E6A273F"/>
            </w:placeholder>
            <w:dataBinding w:prefixMappings="xmlns:ns0='http://lp/documentinfo/RK' " w:xpath="/ns0:DocumentInfo[1]/ns0:BaseInfo[1]/ns0:Dnr[1]" w:storeItemID="{B60B0D4E-1BF0-4593-ADF4-70C4DFA6398E}"/>
            <w:text/>
          </w:sdtPr>
          <w:sdtEndPr/>
          <w:sdtContent>
            <w:p w14:paraId="0B7B7209" w14:textId="77777777" w:rsidR="006659AA" w:rsidRDefault="006659AA" w:rsidP="00EE3C0F">
              <w:pPr>
                <w:pStyle w:val="Sidhuvud"/>
              </w:pPr>
              <w:r>
                <w:t>I2020/03293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4522BFC812420DA2C806BC43332A36"/>
            </w:placeholder>
            <w:showingPlcHdr/>
            <w:dataBinding w:prefixMappings="xmlns:ns0='http://lp/documentinfo/RK' " w:xpath="/ns0:DocumentInfo[1]/ns0:BaseInfo[1]/ns0:DocNumber[1]" w:storeItemID="{B60B0D4E-1BF0-4593-ADF4-70C4DFA6398E}"/>
            <w:text/>
          </w:sdtPr>
          <w:sdtEndPr/>
          <w:sdtContent>
            <w:p w14:paraId="19D27D7E" w14:textId="77777777" w:rsidR="006659AA" w:rsidRDefault="006659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25036B" w14:textId="77777777" w:rsidR="006659AA" w:rsidRDefault="006659AA" w:rsidP="00EE3C0F">
          <w:pPr>
            <w:pStyle w:val="Sidhuvud"/>
          </w:pPr>
        </w:p>
      </w:tc>
      <w:tc>
        <w:tcPr>
          <w:tcW w:w="1134" w:type="dxa"/>
        </w:tcPr>
        <w:p w14:paraId="16010600" w14:textId="77777777" w:rsidR="006659AA" w:rsidRDefault="006659AA" w:rsidP="0094502D">
          <w:pPr>
            <w:pStyle w:val="Sidhuvud"/>
          </w:pPr>
        </w:p>
        <w:p w14:paraId="404FF794" w14:textId="77777777" w:rsidR="006659AA" w:rsidRPr="0094502D" w:rsidRDefault="006659AA" w:rsidP="00EC71A6">
          <w:pPr>
            <w:pStyle w:val="Sidhuvud"/>
          </w:pPr>
        </w:p>
      </w:tc>
    </w:tr>
    <w:tr w:rsidR="006659AA" w14:paraId="4E1DE4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6856220925E4B7B90C7BB142299A55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2DAD68" w14:textId="77777777" w:rsidR="006659AA" w:rsidRPr="006659AA" w:rsidRDefault="006659AA" w:rsidP="00340DE0">
              <w:pPr>
                <w:pStyle w:val="Sidhuvud"/>
                <w:rPr>
                  <w:b/>
                </w:rPr>
              </w:pPr>
              <w:r w:rsidRPr="006659AA">
                <w:rPr>
                  <w:b/>
                </w:rPr>
                <w:t>Infrastrukturdepartementet</w:t>
              </w:r>
            </w:p>
            <w:p w14:paraId="5C625ECC" w14:textId="77777777" w:rsidR="00FC64BE" w:rsidRDefault="006659AA" w:rsidP="00340DE0">
              <w:pPr>
                <w:pStyle w:val="Sidhuvud"/>
              </w:pPr>
              <w:r w:rsidRPr="006659AA">
                <w:t>Infrastrukturministern</w:t>
              </w:r>
            </w:p>
            <w:p w14:paraId="44DBA73A" w14:textId="77777777" w:rsidR="00FC64BE" w:rsidRDefault="00FC64BE" w:rsidP="00340DE0">
              <w:pPr>
                <w:pStyle w:val="Sidhuvud"/>
              </w:pPr>
            </w:p>
            <w:p w14:paraId="106EE6EF" w14:textId="1848858D" w:rsidR="006659AA" w:rsidRPr="00340DE0" w:rsidRDefault="006659AA" w:rsidP="00FC64B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8395255BC24B22B82643B80CC78BFC"/>
          </w:placeholder>
          <w:dataBinding w:prefixMappings="xmlns:ns0='http://lp/documentinfo/RK' " w:xpath="/ns0:DocumentInfo[1]/ns0:BaseInfo[1]/ns0:Recipient[1]" w:storeItemID="{B60B0D4E-1BF0-4593-ADF4-70C4DFA6398E}"/>
          <w:text w:multiLine="1"/>
        </w:sdtPr>
        <w:sdtEndPr/>
        <w:sdtContent>
          <w:tc>
            <w:tcPr>
              <w:tcW w:w="3170" w:type="dxa"/>
            </w:tcPr>
            <w:p w14:paraId="099E27E2" w14:textId="77777777" w:rsidR="006659AA" w:rsidRDefault="006659A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6CC067" w14:textId="77777777" w:rsidR="006659AA" w:rsidRDefault="006659AA" w:rsidP="003E6020">
          <w:pPr>
            <w:pStyle w:val="Sidhuvud"/>
          </w:pPr>
        </w:p>
      </w:tc>
    </w:tr>
  </w:tbl>
  <w:p w14:paraId="6BE0F98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AA"/>
    <w:rsid w:val="00000290"/>
    <w:rsid w:val="00001068"/>
    <w:rsid w:val="000037F4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EB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0E74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231"/>
    <w:rsid w:val="00192350"/>
    <w:rsid w:val="00192E34"/>
    <w:rsid w:val="0019308B"/>
    <w:rsid w:val="001941B9"/>
    <w:rsid w:val="00196C02"/>
    <w:rsid w:val="00197A8A"/>
    <w:rsid w:val="001A1B33"/>
    <w:rsid w:val="001A2A61"/>
    <w:rsid w:val="001A4834"/>
    <w:rsid w:val="001B4824"/>
    <w:rsid w:val="001C1C7D"/>
    <w:rsid w:val="001C4566"/>
    <w:rsid w:val="001C4980"/>
    <w:rsid w:val="001C4E37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431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5B9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20A4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2DE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9AA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04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730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45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178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4BE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146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FC64B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4CAEFC1363495D82F5CBA40E6A2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942A8-9DF1-498D-99D6-5EFCA84459C7}"/>
      </w:docPartPr>
      <w:docPartBody>
        <w:p w:rsidR="00761DBA" w:rsidRDefault="009F5843" w:rsidP="009F5843">
          <w:pPr>
            <w:pStyle w:val="FE4CAEFC1363495D82F5CBA40E6A27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4522BFC812420DA2C806BC43332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1EFBB-7ADC-4F12-B7E9-5DFFD5B1A2AA}"/>
      </w:docPartPr>
      <w:docPartBody>
        <w:p w:rsidR="00761DBA" w:rsidRDefault="009F5843" w:rsidP="009F5843">
          <w:pPr>
            <w:pStyle w:val="614522BFC812420DA2C806BC43332A3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856220925E4B7B90C7BB142299A5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20D29-6591-4E1C-AE4A-238DF01A3724}"/>
      </w:docPartPr>
      <w:docPartBody>
        <w:p w:rsidR="00761DBA" w:rsidRDefault="009F5843" w:rsidP="009F5843">
          <w:pPr>
            <w:pStyle w:val="26856220925E4B7B90C7BB142299A5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8395255BC24B22B82643B80CC78B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66653-4D96-4554-9B1D-E004B532DDAD}"/>
      </w:docPartPr>
      <w:docPartBody>
        <w:p w:rsidR="00761DBA" w:rsidRDefault="009F5843" w:rsidP="009F5843">
          <w:pPr>
            <w:pStyle w:val="588395255BC24B22B82643B80CC78B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8F127146754638B3A3FC1A0A105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27BBF-37A4-497C-87CB-36EE4798C2F3}"/>
      </w:docPartPr>
      <w:docPartBody>
        <w:p w:rsidR="00761DBA" w:rsidRDefault="009F5843" w:rsidP="009F5843">
          <w:pPr>
            <w:pStyle w:val="678F127146754638B3A3FC1A0A105B6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43"/>
    <w:rsid w:val="00761DBA"/>
    <w:rsid w:val="009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98F658A1914DF68947547F1FFBCD88">
    <w:name w:val="7598F658A1914DF68947547F1FFBCD88"/>
    <w:rsid w:val="009F5843"/>
  </w:style>
  <w:style w:type="character" w:styleId="Platshllartext">
    <w:name w:val="Placeholder Text"/>
    <w:basedOn w:val="Standardstycketeckensnitt"/>
    <w:uiPriority w:val="99"/>
    <w:semiHidden/>
    <w:rsid w:val="009F5843"/>
    <w:rPr>
      <w:noProof w:val="0"/>
      <w:color w:val="808080"/>
    </w:rPr>
  </w:style>
  <w:style w:type="paragraph" w:customStyle="1" w:styleId="69CF14F6FFDA4D7AB00B9919092755E5">
    <w:name w:val="69CF14F6FFDA4D7AB00B9919092755E5"/>
    <w:rsid w:val="009F5843"/>
  </w:style>
  <w:style w:type="paragraph" w:customStyle="1" w:styleId="611335CE90114443808605DEFF92D97F">
    <w:name w:val="611335CE90114443808605DEFF92D97F"/>
    <w:rsid w:val="009F5843"/>
  </w:style>
  <w:style w:type="paragraph" w:customStyle="1" w:styleId="52B3869ED9464647840136F5A5AEB7E3">
    <w:name w:val="52B3869ED9464647840136F5A5AEB7E3"/>
    <w:rsid w:val="009F5843"/>
  </w:style>
  <w:style w:type="paragraph" w:customStyle="1" w:styleId="FE4CAEFC1363495D82F5CBA40E6A273F">
    <w:name w:val="FE4CAEFC1363495D82F5CBA40E6A273F"/>
    <w:rsid w:val="009F5843"/>
  </w:style>
  <w:style w:type="paragraph" w:customStyle="1" w:styleId="614522BFC812420DA2C806BC43332A36">
    <w:name w:val="614522BFC812420DA2C806BC43332A36"/>
    <w:rsid w:val="009F5843"/>
  </w:style>
  <w:style w:type="paragraph" w:customStyle="1" w:styleId="F6C659433BAB41239E61529E0BBE9888">
    <w:name w:val="F6C659433BAB41239E61529E0BBE9888"/>
    <w:rsid w:val="009F5843"/>
  </w:style>
  <w:style w:type="paragraph" w:customStyle="1" w:styleId="3F9E8C3D14C2442F8566E12A3ADD342F">
    <w:name w:val="3F9E8C3D14C2442F8566E12A3ADD342F"/>
    <w:rsid w:val="009F5843"/>
  </w:style>
  <w:style w:type="paragraph" w:customStyle="1" w:styleId="6A173EFDE11D4595AA64FD06ECD787B1">
    <w:name w:val="6A173EFDE11D4595AA64FD06ECD787B1"/>
    <w:rsid w:val="009F5843"/>
  </w:style>
  <w:style w:type="paragraph" w:customStyle="1" w:styleId="26856220925E4B7B90C7BB142299A554">
    <w:name w:val="26856220925E4B7B90C7BB142299A554"/>
    <w:rsid w:val="009F5843"/>
  </w:style>
  <w:style w:type="paragraph" w:customStyle="1" w:styleId="588395255BC24B22B82643B80CC78BFC">
    <w:name w:val="588395255BC24B22B82643B80CC78BFC"/>
    <w:rsid w:val="009F5843"/>
  </w:style>
  <w:style w:type="paragraph" w:customStyle="1" w:styleId="614522BFC812420DA2C806BC43332A361">
    <w:name w:val="614522BFC812420DA2C806BC43332A361"/>
    <w:rsid w:val="009F58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856220925E4B7B90C7BB142299A5541">
    <w:name w:val="26856220925E4B7B90C7BB142299A5541"/>
    <w:rsid w:val="009F58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0B1922514642D5862EBEE420EDFD9B">
    <w:name w:val="4E0B1922514642D5862EBEE420EDFD9B"/>
    <w:rsid w:val="009F5843"/>
  </w:style>
  <w:style w:type="paragraph" w:customStyle="1" w:styleId="6B4D628A82FA430489A877CD0B74FA29">
    <w:name w:val="6B4D628A82FA430489A877CD0B74FA29"/>
    <w:rsid w:val="009F5843"/>
  </w:style>
  <w:style w:type="paragraph" w:customStyle="1" w:styleId="116FD2BD7A1145DEB493D935C6A60008">
    <w:name w:val="116FD2BD7A1145DEB493D935C6A60008"/>
    <w:rsid w:val="009F5843"/>
  </w:style>
  <w:style w:type="paragraph" w:customStyle="1" w:styleId="2ED1814F4E4F43958691D89A41A88E73">
    <w:name w:val="2ED1814F4E4F43958691D89A41A88E73"/>
    <w:rsid w:val="009F5843"/>
  </w:style>
  <w:style w:type="paragraph" w:customStyle="1" w:styleId="FB385F7D0544486A8F79D19B441AC948">
    <w:name w:val="FB385F7D0544486A8F79D19B441AC948"/>
    <w:rsid w:val="009F5843"/>
  </w:style>
  <w:style w:type="paragraph" w:customStyle="1" w:styleId="678F127146754638B3A3FC1A0A105B67">
    <w:name w:val="678F127146754638B3A3FC1A0A105B67"/>
    <w:rsid w:val="009F5843"/>
  </w:style>
  <w:style w:type="paragraph" w:customStyle="1" w:styleId="4D88281B1F6042BC97BD977A60F8C7D9">
    <w:name w:val="4D88281B1F6042BC97BD977A60F8C7D9"/>
    <w:rsid w:val="009F5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e933c16e-669b-4c88-a3d1-d3f3cfc66323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2020-12-22T00:00:00</HeaderDate>
    <Office/>
    <Dnr>I2020/03293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9AD9-995F-4CD6-9E99-B1E435EAF611}"/>
</file>

<file path=customXml/itemProps2.xml><?xml version="1.0" encoding="utf-8"?>
<ds:datastoreItem xmlns:ds="http://schemas.openxmlformats.org/officeDocument/2006/customXml" ds:itemID="{9C0BDA06-917A-4E83-ADB6-79436BB5494F}"/>
</file>

<file path=customXml/itemProps3.xml><?xml version="1.0" encoding="utf-8"?>
<ds:datastoreItem xmlns:ds="http://schemas.openxmlformats.org/officeDocument/2006/customXml" ds:itemID="{8C45CCEC-2F63-41A4-82B2-BF49A12F9D55}"/>
</file>

<file path=customXml/itemProps4.xml><?xml version="1.0" encoding="utf-8"?>
<ds:datastoreItem xmlns:ds="http://schemas.openxmlformats.org/officeDocument/2006/customXml" ds:itemID="{36005FB0-C521-47BE-923F-AD36C44A654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423C0B1-EE6C-4293-8FD8-2746793784A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C0BDA06-917A-4E83-ADB6-79436BB5494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60B0D4E-1BF0-4593-ADF4-70C4DFA6398E}"/>
</file>

<file path=customXml/itemProps8.xml><?xml version="1.0" encoding="utf-8"?>
<ds:datastoreItem xmlns:ds="http://schemas.openxmlformats.org/officeDocument/2006/customXml" ds:itemID="{9E6BE6CC-720B-4785-8920-A6EF4FA46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1272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995 av Jimmy Ståhl (SD) Uppsägning av personal inom kollektivtrafiken.docx</dc:title>
  <dc:subject/>
  <dc:creator/>
  <cp:keywords/>
  <dc:description/>
  <cp:lastModifiedBy/>
  <cp:revision>1</cp:revision>
  <dcterms:created xsi:type="dcterms:W3CDTF">2020-12-21T21:16:00Z</dcterms:created>
  <dcterms:modified xsi:type="dcterms:W3CDTF">2020-12-21T21:16:00Z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