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F2A17" w14:textId="35B98BD6" w:rsidR="00B976B1" w:rsidRDefault="00621AE0" w:rsidP="008503E9">
      <w:pPr>
        <w:pStyle w:val="Rubrik"/>
      </w:pPr>
      <w:bookmarkStart w:id="0" w:name="Start"/>
      <w:bookmarkEnd w:id="0"/>
      <w:r>
        <w:t xml:space="preserve">Svar på fråga </w:t>
      </w:r>
      <w:r w:rsidRPr="00621AE0">
        <w:t>2020/21:685</w:t>
      </w:r>
      <w:r>
        <w:t xml:space="preserve"> av </w:t>
      </w:r>
      <w:r w:rsidRPr="00621AE0">
        <w:t>Eric Palmqvist</w:t>
      </w:r>
      <w:r>
        <w:t xml:space="preserve"> (SD)</w:t>
      </w:r>
      <w:r w:rsidR="00B976B1">
        <w:t xml:space="preserve"> Regelförenklingar för besöksnäringen</w:t>
      </w:r>
      <w:r>
        <w:br/>
      </w:r>
    </w:p>
    <w:p w14:paraId="7CF076C5" w14:textId="2B49954D" w:rsidR="00621AE0" w:rsidRDefault="00621AE0" w:rsidP="002749F7">
      <w:pPr>
        <w:pStyle w:val="Brdtext"/>
      </w:pPr>
      <w:r>
        <w:t>Eric Palmqvist har frågat mig h</w:t>
      </w:r>
      <w:r w:rsidRPr="00621AE0">
        <w:t>ur</w:t>
      </w:r>
      <w:r>
        <w:t xml:space="preserve"> jag</w:t>
      </w:r>
      <w:r w:rsidRPr="00621AE0">
        <w:t xml:space="preserve"> ser på besöksnäringens betydelse för Sverige, och vilka åtgärder regeringen avser att vidta för att skapa förenklade och tidsenliga regelverk för besöksnäringen</w:t>
      </w:r>
      <w:r w:rsidR="006607F5">
        <w:t>.</w:t>
      </w:r>
    </w:p>
    <w:p w14:paraId="088DFF53" w14:textId="7D6C7252" w:rsidR="00E40C7E" w:rsidRDefault="00655F09" w:rsidP="00E40C7E">
      <w:pPr>
        <w:pStyle w:val="Brdtext"/>
      </w:pPr>
      <w:r w:rsidRPr="00655F09">
        <w:t xml:space="preserve">Besöksnäringen </w:t>
      </w:r>
      <w:r w:rsidR="00447496">
        <w:t>är en viktig del av</w:t>
      </w:r>
      <w:r w:rsidRPr="00655F09">
        <w:t xml:space="preserve"> Sverige</w:t>
      </w:r>
      <w:r w:rsidR="00447496">
        <w:t>s näringsliv</w:t>
      </w:r>
      <w:r w:rsidRPr="00655F09">
        <w:t xml:space="preserve"> och regeringen</w:t>
      </w:r>
      <w:r w:rsidR="00EC0752">
        <w:t xml:space="preserve"> har under en längre tid arbetat aktivt med frågor som rör näringen</w:t>
      </w:r>
      <w:r w:rsidRPr="00655F09">
        <w:t xml:space="preserve">. </w:t>
      </w:r>
      <w:r w:rsidR="00E40C7E">
        <w:t xml:space="preserve">Exempelvis har arbetet inom ramen för Serverat, </w:t>
      </w:r>
      <w:r w:rsidR="00E40C7E" w:rsidRPr="0078151F">
        <w:t xml:space="preserve">som syftar till </w:t>
      </w:r>
      <w:r w:rsidR="00E40C7E">
        <w:t xml:space="preserve">att </w:t>
      </w:r>
      <w:r w:rsidR="00E40C7E" w:rsidRPr="0078151F">
        <w:t>förenkla företagens uppgiftslämnande och kontakter med myndighete</w:t>
      </w:r>
      <w:r w:rsidR="00E40C7E">
        <w:t xml:space="preserve">r, bidragit till att förenkla för företag inom besöksnäringen. </w:t>
      </w:r>
    </w:p>
    <w:p w14:paraId="73288F9B" w14:textId="507DEF68" w:rsidR="00EC0752" w:rsidRDefault="005C3845" w:rsidP="00EC0752">
      <w:pPr>
        <w:pStyle w:val="Brdtext"/>
      </w:pPr>
      <w:bookmarkStart w:id="1" w:name="_Hlk58312892"/>
      <w:r>
        <w:t>En nationell strategi</w:t>
      </w:r>
      <w:r w:rsidR="00655F09">
        <w:t xml:space="preserve"> för </w:t>
      </w:r>
      <w:r w:rsidR="00E40C7E">
        <w:t xml:space="preserve">turism och </w:t>
      </w:r>
      <w:r w:rsidR="00655F09">
        <w:t xml:space="preserve">besöksnäring </w:t>
      </w:r>
      <w:r>
        <w:t xml:space="preserve">är </w:t>
      </w:r>
      <w:r w:rsidR="00655F09">
        <w:t>under framtagande</w:t>
      </w:r>
      <w:r w:rsidR="00EC0752">
        <w:t xml:space="preserve"> och i</w:t>
      </w:r>
      <w:r w:rsidR="00655F09" w:rsidRPr="00655F09">
        <w:t xml:space="preserve"> budgetpropositionen </w:t>
      </w:r>
      <w:r w:rsidR="00447496">
        <w:t xml:space="preserve">för 2021 </w:t>
      </w:r>
      <w:r w:rsidR="00655F09">
        <w:t xml:space="preserve">föreslår </w:t>
      </w:r>
      <w:r w:rsidR="00447496">
        <w:t>regeringen</w:t>
      </w:r>
      <w:r w:rsidR="00655F09">
        <w:t xml:space="preserve"> </w:t>
      </w:r>
      <w:r>
        <w:t>satsning</w:t>
      </w:r>
      <w:r w:rsidR="007F6904">
        <w:t>ar om sammanlagt</w:t>
      </w:r>
      <w:r>
        <w:t xml:space="preserve"> </w:t>
      </w:r>
      <w:r w:rsidR="00655F09" w:rsidRPr="00655F09">
        <w:t>120 miljoner kronor</w:t>
      </w:r>
      <w:r w:rsidR="007F6904">
        <w:t xml:space="preserve"> </w:t>
      </w:r>
      <w:r w:rsidR="00183C28" w:rsidRPr="00183C28">
        <w:t>på insatser för besöksnäringens omställning och utveckling mot en hållbar besöksnäring i hela landet</w:t>
      </w:r>
      <w:r w:rsidR="00655F09" w:rsidRPr="00655F09">
        <w:t>.</w:t>
      </w:r>
      <w:r w:rsidR="0096700D">
        <w:t xml:space="preserve"> </w:t>
      </w:r>
    </w:p>
    <w:bookmarkEnd w:id="1"/>
    <w:p w14:paraId="54699F1D" w14:textId="1DE92DE3" w:rsidR="00051025" w:rsidRDefault="00051025" w:rsidP="00051025">
      <w:pPr>
        <w:rPr>
          <w:rFonts w:ascii="Arial" w:hAnsi="Arial" w:cs="Arial"/>
          <w:sz w:val="20"/>
          <w:szCs w:val="20"/>
        </w:rPr>
      </w:pPr>
      <w:r>
        <w:t xml:space="preserve">Som näringsminister har jag vidtagit ett flertal åtgärder för att minska de kostnader och begränsningar som kan följa av regelgivning. Under hösten 2019 genomförde jag en förenklingsresa och regeringen gav därefter Tillväxtverket i uppdrag att analysera, sammanställa och konkretisera de synpunkter som inkommit. Tillväxtverket inkom i juni med sin avrapportering av detta uppdrag. Regeringskansliet bearbetar nu de förslag som Tillväxtverket lämnat.  </w:t>
      </w:r>
    </w:p>
    <w:p w14:paraId="761A1083" w14:textId="0C4B3BF5" w:rsidR="00A76048" w:rsidRDefault="00A76048" w:rsidP="00A76048">
      <w:pPr>
        <w:pStyle w:val="Brdtext"/>
      </w:pPr>
    </w:p>
    <w:p w14:paraId="60F85E4F" w14:textId="77777777" w:rsidR="0096700D" w:rsidRDefault="0096700D" w:rsidP="0096700D">
      <w:pPr>
        <w:pStyle w:val="Brdtext"/>
      </w:pPr>
    </w:p>
    <w:p w14:paraId="42DD188F" w14:textId="770A76E4" w:rsidR="006F311C" w:rsidRDefault="00447496" w:rsidP="006F311C">
      <w:pPr>
        <w:pStyle w:val="Brdtext"/>
      </w:pPr>
      <w:r>
        <w:t xml:space="preserve">Besöksnäringen har drabbats hårt av </w:t>
      </w:r>
      <w:proofErr w:type="spellStart"/>
      <w:r>
        <w:t>coronapandemin</w:t>
      </w:r>
      <w:proofErr w:type="spellEnd"/>
      <w:r>
        <w:t xml:space="preserve"> och r</w:t>
      </w:r>
      <w:r w:rsidR="006F311C" w:rsidRPr="00CE3647">
        <w:t>egeringen har vidtagit en rad åtgärder i syfte att mildra konsekvenserna för jobb och företag</w:t>
      </w:r>
      <w:r w:rsidR="006A4A26">
        <w:t xml:space="preserve"> i alla branscher</w:t>
      </w:r>
      <w:r w:rsidR="00B976B1">
        <w:t xml:space="preserve">, </w:t>
      </w:r>
      <w:proofErr w:type="gramStart"/>
      <w:r w:rsidR="00B976B1">
        <w:t>bl.a.</w:t>
      </w:r>
      <w:proofErr w:type="gramEnd"/>
      <w:r w:rsidR="006F311C" w:rsidRPr="00CE3647">
        <w:t xml:space="preserve"> stöd via korttidsarbete, omställningsstöd, omsättningsstöd till enskilda näringsidkare, anstånd med skatteinbetalningar samt lättnader i a-kassan för företagare. Regeringen följer kontinuerligt effekten av de presenterade stödåtgärderna</w:t>
      </w:r>
      <w:r w:rsidR="00B976B1">
        <w:t xml:space="preserve"> </w:t>
      </w:r>
      <w:r w:rsidR="006F311C" w:rsidRPr="00CE3647">
        <w:t>och</w:t>
      </w:r>
      <w:r w:rsidR="00B976B1">
        <w:t>,</w:t>
      </w:r>
      <w:r w:rsidR="006F311C" w:rsidRPr="00CE3647">
        <w:t xml:space="preserve"> som regeringen nyligen meddelat, </w:t>
      </w:r>
      <w:r w:rsidR="007D1A53">
        <w:t>föreslås det att</w:t>
      </w:r>
      <w:r w:rsidR="006F311C" w:rsidRPr="00CE3647">
        <w:t xml:space="preserve"> dessa </w:t>
      </w:r>
      <w:r w:rsidR="00F75C0E">
        <w:t xml:space="preserve">åtgärder </w:t>
      </w:r>
      <w:r w:rsidR="006F311C" w:rsidRPr="00CE3647">
        <w:t>förlängs.</w:t>
      </w:r>
    </w:p>
    <w:p w14:paraId="370401BD" w14:textId="77777777" w:rsidR="00621AE0" w:rsidRDefault="00621AE0" w:rsidP="006A12F1">
      <w:pPr>
        <w:pStyle w:val="Brdtext"/>
      </w:pPr>
      <w:r>
        <w:t xml:space="preserve">Stockholm den </w:t>
      </w:r>
      <w:sdt>
        <w:sdtPr>
          <w:id w:val="-1225218591"/>
          <w:placeholder>
            <w:docPart w:val="6D4B0FBBA96C4842909CACA4ADB7686C"/>
          </w:placeholder>
          <w:dataBinding w:prefixMappings="xmlns:ns0='http://lp/documentinfo/RK' " w:xpath="/ns0:DocumentInfo[1]/ns0:BaseInfo[1]/ns0:HeaderDate[1]" w:storeItemID="{28E48C13-6E35-4C0E-9241-F5114D4E6B63}"/>
          <w:date w:fullDate="2020-12-08T00:00:00Z">
            <w:dateFormat w:val="d MMMM yyyy"/>
            <w:lid w:val="sv-SE"/>
            <w:storeMappedDataAs w:val="dateTime"/>
            <w:calendar w:val="gregorian"/>
          </w:date>
        </w:sdtPr>
        <w:sdtEndPr/>
        <w:sdtContent>
          <w:r w:rsidR="000F3571">
            <w:t>8 december 2020</w:t>
          </w:r>
        </w:sdtContent>
      </w:sdt>
    </w:p>
    <w:p w14:paraId="2FC376B2" w14:textId="77777777" w:rsidR="00621AE0" w:rsidRDefault="00621AE0" w:rsidP="004E7A8F">
      <w:pPr>
        <w:pStyle w:val="Brdtextutanavstnd"/>
      </w:pPr>
    </w:p>
    <w:p w14:paraId="78AD45A1" w14:textId="77777777" w:rsidR="00621AE0" w:rsidRDefault="00621AE0" w:rsidP="004E7A8F">
      <w:pPr>
        <w:pStyle w:val="Brdtextutanavstnd"/>
      </w:pPr>
    </w:p>
    <w:p w14:paraId="2A552FD2" w14:textId="77777777" w:rsidR="00621AE0" w:rsidRDefault="00621AE0" w:rsidP="004E7A8F">
      <w:pPr>
        <w:pStyle w:val="Brdtextutanavstnd"/>
      </w:pPr>
    </w:p>
    <w:p w14:paraId="2118485C" w14:textId="77777777" w:rsidR="00621AE0" w:rsidRDefault="00621AE0" w:rsidP="00422A41">
      <w:pPr>
        <w:pStyle w:val="Brdtext"/>
      </w:pPr>
      <w:r>
        <w:t>Ibrahim Baylan</w:t>
      </w:r>
    </w:p>
    <w:p w14:paraId="3B9CA652" w14:textId="77777777" w:rsidR="00621AE0" w:rsidRPr="00DB48AB" w:rsidRDefault="00621AE0" w:rsidP="00DB48AB">
      <w:pPr>
        <w:pStyle w:val="Brdtext"/>
      </w:pPr>
    </w:p>
    <w:sectPr w:rsidR="00621AE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4BCC9" w14:textId="77777777" w:rsidR="008E3281" w:rsidRDefault="008E3281" w:rsidP="00A87A54">
      <w:pPr>
        <w:spacing w:after="0" w:line="240" w:lineRule="auto"/>
      </w:pPr>
      <w:r>
        <w:separator/>
      </w:r>
    </w:p>
  </w:endnote>
  <w:endnote w:type="continuationSeparator" w:id="0">
    <w:p w14:paraId="3B852EDA" w14:textId="77777777" w:rsidR="008E3281" w:rsidRDefault="008E32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63D7" w14:textId="77777777" w:rsidR="00635304" w:rsidRDefault="006353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416962" w14:textId="77777777" w:rsidTr="006A26EC">
      <w:trPr>
        <w:trHeight w:val="227"/>
        <w:jc w:val="right"/>
      </w:trPr>
      <w:tc>
        <w:tcPr>
          <w:tcW w:w="708" w:type="dxa"/>
          <w:vAlign w:val="bottom"/>
        </w:tcPr>
        <w:p w14:paraId="701A8A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912880" w14:textId="77777777" w:rsidTr="006A26EC">
      <w:trPr>
        <w:trHeight w:val="850"/>
        <w:jc w:val="right"/>
      </w:trPr>
      <w:tc>
        <w:tcPr>
          <w:tcW w:w="708" w:type="dxa"/>
          <w:vAlign w:val="bottom"/>
        </w:tcPr>
        <w:p w14:paraId="7974B6AE" w14:textId="77777777" w:rsidR="005606BC" w:rsidRPr="00347E11" w:rsidRDefault="005606BC" w:rsidP="005606BC">
          <w:pPr>
            <w:pStyle w:val="Sidfot"/>
            <w:spacing w:line="276" w:lineRule="auto"/>
            <w:jc w:val="right"/>
          </w:pPr>
        </w:p>
      </w:tc>
    </w:tr>
  </w:tbl>
  <w:p w14:paraId="14CB709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8E038B" w14:textId="77777777" w:rsidTr="001F4302">
      <w:trPr>
        <w:trHeight w:val="510"/>
      </w:trPr>
      <w:tc>
        <w:tcPr>
          <w:tcW w:w="8525" w:type="dxa"/>
          <w:gridSpan w:val="2"/>
          <w:vAlign w:val="bottom"/>
        </w:tcPr>
        <w:p w14:paraId="4E536672" w14:textId="77777777" w:rsidR="00347E11" w:rsidRPr="00347E11" w:rsidRDefault="00347E11" w:rsidP="00347E11">
          <w:pPr>
            <w:pStyle w:val="Sidfot"/>
            <w:rPr>
              <w:sz w:val="8"/>
            </w:rPr>
          </w:pPr>
        </w:p>
      </w:tc>
    </w:tr>
    <w:tr w:rsidR="00093408" w:rsidRPr="00EE3C0F" w14:paraId="547106A4" w14:textId="77777777" w:rsidTr="00C26068">
      <w:trPr>
        <w:trHeight w:val="227"/>
      </w:trPr>
      <w:tc>
        <w:tcPr>
          <w:tcW w:w="4074" w:type="dxa"/>
        </w:tcPr>
        <w:p w14:paraId="132AED6D" w14:textId="77777777" w:rsidR="00347E11" w:rsidRPr="00F53AEA" w:rsidRDefault="00347E11" w:rsidP="00C26068">
          <w:pPr>
            <w:pStyle w:val="Sidfot"/>
            <w:spacing w:line="276" w:lineRule="auto"/>
          </w:pPr>
        </w:p>
      </w:tc>
      <w:tc>
        <w:tcPr>
          <w:tcW w:w="4451" w:type="dxa"/>
        </w:tcPr>
        <w:p w14:paraId="70E320DF" w14:textId="77777777" w:rsidR="00093408" w:rsidRPr="00F53AEA" w:rsidRDefault="00093408" w:rsidP="00F53AEA">
          <w:pPr>
            <w:pStyle w:val="Sidfot"/>
            <w:spacing w:line="276" w:lineRule="auto"/>
          </w:pPr>
        </w:p>
      </w:tc>
    </w:tr>
  </w:tbl>
  <w:p w14:paraId="0F18B6B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7820" w14:textId="77777777" w:rsidR="008E3281" w:rsidRDefault="008E3281" w:rsidP="00A87A54">
      <w:pPr>
        <w:spacing w:after="0" w:line="240" w:lineRule="auto"/>
      </w:pPr>
      <w:r>
        <w:separator/>
      </w:r>
    </w:p>
  </w:footnote>
  <w:footnote w:type="continuationSeparator" w:id="0">
    <w:p w14:paraId="6957165E" w14:textId="77777777" w:rsidR="008E3281" w:rsidRDefault="008E32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E28A" w14:textId="77777777" w:rsidR="00635304" w:rsidRDefault="006353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280A" w14:textId="77777777" w:rsidR="00635304" w:rsidRDefault="006353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1AE0" w14:paraId="6493A937" w14:textId="77777777" w:rsidTr="00C93EBA">
      <w:trPr>
        <w:trHeight w:val="227"/>
      </w:trPr>
      <w:tc>
        <w:tcPr>
          <w:tcW w:w="5534" w:type="dxa"/>
        </w:tcPr>
        <w:p w14:paraId="3282BA8B" w14:textId="77777777" w:rsidR="00621AE0" w:rsidRPr="007D73AB" w:rsidRDefault="00621AE0">
          <w:pPr>
            <w:pStyle w:val="Sidhuvud"/>
          </w:pPr>
        </w:p>
      </w:tc>
      <w:tc>
        <w:tcPr>
          <w:tcW w:w="3170" w:type="dxa"/>
          <w:vAlign w:val="bottom"/>
        </w:tcPr>
        <w:p w14:paraId="5C3B2F53" w14:textId="77777777" w:rsidR="00621AE0" w:rsidRPr="007D73AB" w:rsidRDefault="00621AE0" w:rsidP="00340DE0">
          <w:pPr>
            <w:pStyle w:val="Sidhuvud"/>
          </w:pPr>
        </w:p>
      </w:tc>
      <w:tc>
        <w:tcPr>
          <w:tcW w:w="1134" w:type="dxa"/>
        </w:tcPr>
        <w:p w14:paraId="65937245" w14:textId="77777777" w:rsidR="00621AE0" w:rsidRDefault="00621AE0" w:rsidP="005A703A">
          <w:pPr>
            <w:pStyle w:val="Sidhuvud"/>
          </w:pPr>
        </w:p>
      </w:tc>
    </w:tr>
    <w:tr w:rsidR="00621AE0" w14:paraId="32405A7B" w14:textId="77777777" w:rsidTr="00C93EBA">
      <w:trPr>
        <w:trHeight w:val="1928"/>
      </w:trPr>
      <w:tc>
        <w:tcPr>
          <w:tcW w:w="5534" w:type="dxa"/>
        </w:tcPr>
        <w:p w14:paraId="0FCF8F41" w14:textId="77777777" w:rsidR="00621AE0" w:rsidRPr="00340DE0" w:rsidRDefault="00621AE0" w:rsidP="00340DE0">
          <w:pPr>
            <w:pStyle w:val="Sidhuvud"/>
          </w:pPr>
          <w:r>
            <w:rPr>
              <w:noProof/>
            </w:rPr>
            <w:drawing>
              <wp:inline distT="0" distB="0" distL="0" distR="0" wp14:anchorId="28C6E680" wp14:editId="7185785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B77626" w14:textId="77777777" w:rsidR="00621AE0" w:rsidRPr="00710A6C" w:rsidRDefault="00621AE0" w:rsidP="00EE3C0F">
          <w:pPr>
            <w:pStyle w:val="Sidhuvud"/>
            <w:rPr>
              <w:b/>
            </w:rPr>
          </w:pPr>
        </w:p>
        <w:p w14:paraId="213C58DD" w14:textId="77777777" w:rsidR="00621AE0" w:rsidRDefault="00621AE0" w:rsidP="00EE3C0F">
          <w:pPr>
            <w:pStyle w:val="Sidhuvud"/>
          </w:pPr>
        </w:p>
        <w:p w14:paraId="2329CD96" w14:textId="77777777" w:rsidR="00621AE0" w:rsidRDefault="00621AE0" w:rsidP="00EE3C0F">
          <w:pPr>
            <w:pStyle w:val="Sidhuvud"/>
          </w:pPr>
          <w:bookmarkStart w:id="2" w:name="_GoBack"/>
          <w:bookmarkEnd w:id="2"/>
        </w:p>
        <w:p w14:paraId="15C0A8EB" w14:textId="77777777" w:rsidR="00621AE0" w:rsidRDefault="00621AE0" w:rsidP="00EE3C0F">
          <w:pPr>
            <w:pStyle w:val="Sidhuvud"/>
          </w:pPr>
        </w:p>
        <w:sdt>
          <w:sdtPr>
            <w:alias w:val="Dnr"/>
            <w:tag w:val="ccRKShow_Dnr"/>
            <w:id w:val="-829283628"/>
            <w:placeholder>
              <w:docPart w:val="8594605C38FE488481391BF72E64BFD4"/>
            </w:placeholder>
            <w:dataBinding w:prefixMappings="xmlns:ns0='http://lp/documentinfo/RK' " w:xpath="/ns0:DocumentInfo[1]/ns0:BaseInfo[1]/ns0:Dnr[1]" w:storeItemID="{28E48C13-6E35-4C0E-9241-F5114D4E6B63}"/>
            <w:text/>
          </w:sdtPr>
          <w:sdtEndPr/>
          <w:sdtContent>
            <w:p w14:paraId="1B1D0668" w14:textId="43F6CB3C" w:rsidR="00621AE0" w:rsidRDefault="00BE158D" w:rsidP="00EE3C0F">
              <w:pPr>
                <w:pStyle w:val="Sidhuvud"/>
              </w:pPr>
              <w:r>
                <w:t>N2020/02851</w:t>
              </w:r>
            </w:p>
          </w:sdtContent>
        </w:sdt>
        <w:sdt>
          <w:sdtPr>
            <w:alias w:val="DocNumber"/>
            <w:tag w:val="DocNumber"/>
            <w:id w:val="1726028884"/>
            <w:placeholder>
              <w:docPart w:val="CAD508EB245847F1A369D7BC4B6D83F2"/>
            </w:placeholder>
            <w:showingPlcHdr/>
            <w:dataBinding w:prefixMappings="xmlns:ns0='http://lp/documentinfo/RK' " w:xpath="/ns0:DocumentInfo[1]/ns0:BaseInfo[1]/ns0:DocNumber[1]" w:storeItemID="{28E48C13-6E35-4C0E-9241-F5114D4E6B63}"/>
            <w:text/>
          </w:sdtPr>
          <w:sdtEndPr/>
          <w:sdtContent>
            <w:p w14:paraId="438B7EC0" w14:textId="0810E581" w:rsidR="00621AE0" w:rsidRDefault="00621AE0" w:rsidP="00EE3C0F">
              <w:pPr>
                <w:pStyle w:val="Sidhuvud"/>
              </w:pPr>
              <w:r>
                <w:rPr>
                  <w:rStyle w:val="Platshllartext"/>
                </w:rPr>
                <w:t xml:space="preserve"> </w:t>
              </w:r>
            </w:p>
          </w:sdtContent>
        </w:sdt>
        <w:p w14:paraId="598A63B7" w14:textId="77777777" w:rsidR="00621AE0" w:rsidRDefault="00621AE0" w:rsidP="00EE3C0F">
          <w:pPr>
            <w:pStyle w:val="Sidhuvud"/>
          </w:pPr>
        </w:p>
      </w:tc>
      <w:tc>
        <w:tcPr>
          <w:tcW w:w="1134" w:type="dxa"/>
        </w:tcPr>
        <w:p w14:paraId="2D2046C3" w14:textId="77777777" w:rsidR="00621AE0" w:rsidRDefault="00621AE0" w:rsidP="0094502D">
          <w:pPr>
            <w:pStyle w:val="Sidhuvud"/>
          </w:pPr>
        </w:p>
        <w:p w14:paraId="4A47742A" w14:textId="77777777" w:rsidR="00621AE0" w:rsidRPr="0094502D" w:rsidRDefault="00621AE0" w:rsidP="00EC71A6">
          <w:pPr>
            <w:pStyle w:val="Sidhuvud"/>
          </w:pPr>
        </w:p>
      </w:tc>
    </w:tr>
    <w:tr w:rsidR="00621AE0" w14:paraId="3D389F85" w14:textId="77777777" w:rsidTr="00C93EBA">
      <w:trPr>
        <w:trHeight w:val="2268"/>
      </w:trPr>
      <w:tc>
        <w:tcPr>
          <w:tcW w:w="5534" w:type="dxa"/>
          <w:tcMar>
            <w:right w:w="1134" w:type="dxa"/>
          </w:tcMar>
        </w:tcPr>
        <w:sdt>
          <w:sdtPr>
            <w:rPr>
              <w:b/>
            </w:rPr>
            <w:alias w:val="SenderText"/>
            <w:tag w:val="ccRKShow_SenderText"/>
            <w:id w:val="1374046025"/>
            <w:placeholder>
              <w:docPart w:val="EE085F688B7E4BA4BD0BB729FBE564F1"/>
            </w:placeholder>
          </w:sdtPr>
          <w:sdtEndPr>
            <w:rPr>
              <w:b w:val="0"/>
            </w:rPr>
          </w:sdtEndPr>
          <w:sdtContent>
            <w:p w14:paraId="69DBF7BF" w14:textId="77777777" w:rsidR="00621AE0" w:rsidRPr="00621AE0" w:rsidRDefault="00621AE0" w:rsidP="00340DE0">
              <w:pPr>
                <w:pStyle w:val="Sidhuvud"/>
                <w:rPr>
                  <w:b/>
                </w:rPr>
              </w:pPr>
              <w:r w:rsidRPr="00621AE0">
                <w:rPr>
                  <w:b/>
                </w:rPr>
                <w:t>Näringsdepartementet</w:t>
              </w:r>
            </w:p>
            <w:p w14:paraId="65D22086" w14:textId="77777777" w:rsidR="00621AE0" w:rsidRDefault="00621AE0" w:rsidP="00340DE0">
              <w:pPr>
                <w:pStyle w:val="Sidhuvud"/>
              </w:pPr>
              <w:r w:rsidRPr="00621AE0">
                <w:t>Näringsministern</w:t>
              </w:r>
            </w:p>
          </w:sdtContent>
        </w:sdt>
        <w:p w14:paraId="4EFA7F7C" w14:textId="77777777" w:rsidR="008940E7" w:rsidRDefault="008940E7" w:rsidP="008940E7">
          <w:pPr>
            <w:rPr>
              <w:rFonts w:asciiTheme="majorHAnsi" w:hAnsiTheme="majorHAnsi"/>
              <w:sz w:val="19"/>
            </w:rPr>
          </w:pPr>
        </w:p>
        <w:p w14:paraId="36BC5D23" w14:textId="7AF99D46" w:rsidR="008940E7" w:rsidRPr="008940E7" w:rsidRDefault="008940E7" w:rsidP="00635304">
          <w:pPr>
            <w:pStyle w:val="Sidhuvud"/>
          </w:pPr>
        </w:p>
      </w:tc>
      <w:sdt>
        <w:sdtPr>
          <w:alias w:val="Recipient"/>
          <w:tag w:val="ccRKShow_Recipient"/>
          <w:id w:val="-28344517"/>
          <w:placeholder>
            <w:docPart w:val="5DA1B39DE93B43FF9C53BE1D20000B0C"/>
          </w:placeholder>
          <w:dataBinding w:prefixMappings="xmlns:ns0='http://lp/documentinfo/RK' " w:xpath="/ns0:DocumentInfo[1]/ns0:BaseInfo[1]/ns0:Recipient[1]" w:storeItemID="{28E48C13-6E35-4C0E-9241-F5114D4E6B63}"/>
          <w:text w:multiLine="1"/>
        </w:sdtPr>
        <w:sdtEndPr/>
        <w:sdtContent>
          <w:tc>
            <w:tcPr>
              <w:tcW w:w="3170" w:type="dxa"/>
            </w:tcPr>
            <w:p w14:paraId="734DE021" w14:textId="77777777" w:rsidR="00621AE0" w:rsidRDefault="00621AE0" w:rsidP="00547B89">
              <w:pPr>
                <w:pStyle w:val="Sidhuvud"/>
              </w:pPr>
              <w:r>
                <w:t>Till riksdagen</w:t>
              </w:r>
            </w:p>
          </w:tc>
        </w:sdtContent>
      </w:sdt>
      <w:tc>
        <w:tcPr>
          <w:tcW w:w="1134" w:type="dxa"/>
        </w:tcPr>
        <w:p w14:paraId="0D9C38B8" w14:textId="77777777" w:rsidR="00621AE0" w:rsidRDefault="00621AE0" w:rsidP="003E6020">
          <w:pPr>
            <w:pStyle w:val="Sidhuvud"/>
          </w:pPr>
        </w:p>
      </w:tc>
    </w:tr>
  </w:tbl>
  <w:p w14:paraId="404C7F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4C7348E"/>
    <w:multiLevelType w:val="hybridMultilevel"/>
    <w:tmpl w:val="C90C9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02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91A"/>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571"/>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C28"/>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FDD"/>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3862"/>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496"/>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451"/>
    <w:rsid w:val="004C5686"/>
    <w:rsid w:val="004C70EE"/>
    <w:rsid w:val="004D766C"/>
    <w:rsid w:val="004E0FA8"/>
    <w:rsid w:val="004E1DE3"/>
    <w:rsid w:val="004E251B"/>
    <w:rsid w:val="004E25CD"/>
    <w:rsid w:val="004E2A4B"/>
    <w:rsid w:val="004E4419"/>
    <w:rsid w:val="004E6D22"/>
    <w:rsid w:val="004F0448"/>
    <w:rsid w:val="004F0DD8"/>
    <w:rsid w:val="004F1EA0"/>
    <w:rsid w:val="004F4021"/>
    <w:rsid w:val="004F5640"/>
    <w:rsid w:val="004F6525"/>
    <w:rsid w:val="004F6FE2"/>
    <w:rsid w:val="004F79F2"/>
    <w:rsid w:val="005005B3"/>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962"/>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845"/>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1"/>
    <w:rsid w:val="00610E88"/>
    <w:rsid w:val="00613827"/>
    <w:rsid w:val="00614AD3"/>
    <w:rsid w:val="006175D7"/>
    <w:rsid w:val="006208E5"/>
    <w:rsid w:val="00621AE0"/>
    <w:rsid w:val="00622BAB"/>
    <w:rsid w:val="006273E4"/>
    <w:rsid w:val="00631F82"/>
    <w:rsid w:val="00633B59"/>
    <w:rsid w:val="00634EF4"/>
    <w:rsid w:val="00635304"/>
    <w:rsid w:val="006357D0"/>
    <w:rsid w:val="006358C8"/>
    <w:rsid w:val="0064133A"/>
    <w:rsid w:val="006416D1"/>
    <w:rsid w:val="00647FD7"/>
    <w:rsid w:val="00650080"/>
    <w:rsid w:val="00651F17"/>
    <w:rsid w:val="0065382D"/>
    <w:rsid w:val="00654B4D"/>
    <w:rsid w:val="0065559D"/>
    <w:rsid w:val="00655A40"/>
    <w:rsid w:val="00655F09"/>
    <w:rsid w:val="006607F5"/>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A26"/>
    <w:rsid w:val="006B4A30"/>
    <w:rsid w:val="006B7569"/>
    <w:rsid w:val="006C28EE"/>
    <w:rsid w:val="006C4FF1"/>
    <w:rsid w:val="006D2998"/>
    <w:rsid w:val="006D3188"/>
    <w:rsid w:val="006D5159"/>
    <w:rsid w:val="006D6779"/>
    <w:rsid w:val="006E08FC"/>
    <w:rsid w:val="006F2588"/>
    <w:rsid w:val="006F311C"/>
    <w:rsid w:val="00701D40"/>
    <w:rsid w:val="0070451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A53"/>
    <w:rsid w:val="007D2FF5"/>
    <w:rsid w:val="007D4BCF"/>
    <w:rsid w:val="007D73AB"/>
    <w:rsid w:val="007D790E"/>
    <w:rsid w:val="007E2712"/>
    <w:rsid w:val="007E4A9C"/>
    <w:rsid w:val="007E5516"/>
    <w:rsid w:val="007E7229"/>
    <w:rsid w:val="007E7EE2"/>
    <w:rsid w:val="007F06CA"/>
    <w:rsid w:val="007F0DD0"/>
    <w:rsid w:val="007F61D0"/>
    <w:rsid w:val="007F6904"/>
    <w:rsid w:val="0080228F"/>
    <w:rsid w:val="00804C1B"/>
    <w:rsid w:val="0080595A"/>
    <w:rsid w:val="0080608A"/>
    <w:rsid w:val="008150A6"/>
    <w:rsid w:val="00815A8F"/>
    <w:rsid w:val="00817098"/>
    <w:rsid w:val="008178E6"/>
    <w:rsid w:val="0082249C"/>
    <w:rsid w:val="00824CCE"/>
    <w:rsid w:val="008267F7"/>
    <w:rsid w:val="00830B7B"/>
    <w:rsid w:val="00832661"/>
    <w:rsid w:val="008349AA"/>
    <w:rsid w:val="008375D5"/>
    <w:rsid w:val="00841486"/>
    <w:rsid w:val="00842BC9"/>
    <w:rsid w:val="008431AF"/>
    <w:rsid w:val="0084476E"/>
    <w:rsid w:val="00845137"/>
    <w:rsid w:val="008503E9"/>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0E7"/>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1"/>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00D"/>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79EE"/>
    <w:rsid w:val="00A2019A"/>
    <w:rsid w:val="00A23493"/>
    <w:rsid w:val="00A2416A"/>
    <w:rsid w:val="00A276E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04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6B1"/>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58D"/>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23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647"/>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4DC"/>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C7E"/>
    <w:rsid w:val="00E415D3"/>
    <w:rsid w:val="00E469E4"/>
    <w:rsid w:val="00E475C3"/>
    <w:rsid w:val="00E4766D"/>
    <w:rsid w:val="00E509B0"/>
    <w:rsid w:val="00E50B11"/>
    <w:rsid w:val="00E54246"/>
    <w:rsid w:val="00E55D8E"/>
    <w:rsid w:val="00E6641E"/>
    <w:rsid w:val="00E66F18"/>
    <w:rsid w:val="00E70856"/>
    <w:rsid w:val="00E727DE"/>
    <w:rsid w:val="00E74A30"/>
    <w:rsid w:val="00E77778"/>
    <w:rsid w:val="00E77B7E"/>
    <w:rsid w:val="00E77BA8"/>
    <w:rsid w:val="00E82DF1"/>
    <w:rsid w:val="00E85AFB"/>
    <w:rsid w:val="00E90CAA"/>
    <w:rsid w:val="00E93339"/>
    <w:rsid w:val="00E96532"/>
    <w:rsid w:val="00E973A0"/>
    <w:rsid w:val="00EA1688"/>
    <w:rsid w:val="00EA1AFC"/>
    <w:rsid w:val="00EA2317"/>
    <w:rsid w:val="00EA3A7D"/>
    <w:rsid w:val="00EA4C83"/>
    <w:rsid w:val="00EB763D"/>
    <w:rsid w:val="00EB7FE4"/>
    <w:rsid w:val="00EC0752"/>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EA6"/>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C0E"/>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C7F"/>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95E12"/>
  <w15:docId w15:val="{6F972F4C-979B-4400-A64A-4281FCFE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78946">
      <w:bodyDiv w:val="1"/>
      <w:marLeft w:val="0"/>
      <w:marRight w:val="0"/>
      <w:marTop w:val="0"/>
      <w:marBottom w:val="0"/>
      <w:divBdr>
        <w:top w:val="none" w:sz="0" w:space="0" w:color="auto"/>
        <w:left w:val="none" w:sz="0" w:space="0" w:color="auto"/>
        <w:bottom w:val="none" w:sz="0" w:space="0" w:color="auto"/>
        <w:right w:val="none" w:sz="0" w:space="0" w:color="auto"/>
      </w:divBdr>
    </w:div>
    <w:div w:id="794368876">
      <w:bodyDiv w:val="1"/>
      <w:marLeft w:val="0"/>
      <w:marRight w:val="0"/>
      <w:marTop w:val="0"/>
      <w:marBottom w:val="0"/>
      <w:divBdr>
        <w:top w:val="none" w:sz="0" w:space="0" w:color="auto"/>
        <w:left w:val="none" w:sz="0" w:space="0" w:color="auto"/>
        <w:bottom w:val="none" w:sz="0" w:space="0" w:color="auto"/>
        <w:right w:val="none" w:sz="0" w:space="0" w:color="auto"/>
      </w:divBdr>
    </w:div>
    <w:div w:id="1161585417">
      <w:bodyDiv w:val="1"/>
      <w:marLeft w:val="0"/>
      <w:marRight w:val="0"/>
      <w:marTop w:val="0"/>
      <w:marBottom w:val="0"/>
      <w:divBdr>
        <w:top w:val="none" w:sz="0" w:space="0" w:color="auto"/>
        <w:left w:val="none" w:sz="0" w:space="0" w:color="auto"/>
        <w:bottom w:val="none" w:sz="0" w:space="0" w:color="auto"/>
        <w:right w:val="none" w:sz="0" w:space="0" w:color="auto"/>
      </w:divBdr>
    </w:div>
    <w:div w:id="20155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94605C38FE488481391BF72E64BFD4"/>
        <w:category>
          <w:name w:val="Allmänt"/>
          <w:gallery w:val="placeholder"/>
        </w:category>
        <w:types>
          <w:type w:val="bbPlcHdr"/>
        </w:types>
        <w:behaviors>
          <w:behavior w:val="content"/>
        </w:behaviors>
        <w:guid w:val="{7E02FBFB-0A7B-4415-99F5-562A0C56C33D}"/>
      </w:docPartPr>
      <w:docPartBody>
        <w:p w:rsidR="00412D3B" w:rsidRDefault="00CA0C73" w:rsidP="00CA0C73">
          <w:pPr>
            <w:pStyle w:val="8594605C38FE488481391BF72E64BFD4"/>
          </w:pPr>
          <w:r>
            <w:rPr>
              <w:rStyle w:val="Platshllartext"/>
            </w:rPr>
            <w:t xml:space="preserve"> </w:t>
          </w:r>
        </w:p>
      </w:docPartBody>
    </w:docPart>
    <w:docPart>
      <w:docPartPr>
        <w:name w:val="CAD508EB245847F1A369D7BC4B6D83F2"/>
        <w:category>
          <w:name w:val="Allmänt"/>
          <w:gallery w:val="placeholder"/>
        </w:category>
        <w:types>
          <w:type w:val="bbPlcHdr"/>
        </w:types>
        <w:behaviors>
          <w:behavior w:val="content"/>
        </w:behaviors>
        <w:guid w:val="{FC1C5D57-0CF1-4C71-894E-3BA299DBF1C6}"/>
      </w:docPartPr>
      <w:docPartBody>
        <w:p w:rsidR="00412D3B" w:rsidRDefault="00CA0C73" w:rsidP="00CA0C73">
          <w:pPr>
            <w:pStyle w:val="CAD508EB245847F1A369D7BC4B6D83F21"/>
          </w:pPr>
          <w:r>
            <w:rPr>
              <w:rStyle w:val="Platshllartext"/>
            </w:rPr>
            <w:t xml:space="preserve"> </w:t>
          </w:r>
        </w:p>
      </w:docPartBody>
    </w:docPart>
    <w:docPart>
      <w:docPartPr>
        <w:name w:val="EE085F688B7E4BA4BD0BB729FBE564F1"/>
        <w:category>
          <w:name w:val="Allmänt"/>
          <w:gallery w:val="placeholder"/>
        </w:category>
        <w:types>
          <w:type w:val="bbPlcHdr"/>
        </w:types>
        <w:behaviors>
          <w:behavior w:val="content"/>
        </w:behaviors>
        <w:guid w:val="{FEE55518-93CB-435C-91AB-33C833EACAF3}"/>
      </w:docPartPr>
      <w:docPartBody>
        <w:p w:rsidR="00412D3B" w:rsidRDefault="00CA0C73" w:rsidP="00CA0C73">
          <w:pPr>
            <w:pStyle w:val="EE085F688B7E4BA4BD0BB729FBE564F11"/>
          </w:pPr>
          <w:r>
            <w:rPr>
              <w:rStyle w:val="Platshllartext"/>
            </w:rPr>
            <w:t xml:space="preserve"> </w:t>
          </w:r>
        </w:p>
      </w:docPartBody>
    </w:docPart>
    <w:docPart>
      <w:docPartPr>
        <w:name w:val="5DA1B39DE93B43FF9C53BE1D20000B0C"/>
        <w:category>
          <w:name w:val="Allmänt"/>
          <w:gallery w:val="placeholder"/>
        </w:category>
        <w:types>
          <w:type w:val="bbPlcHdr"/>
        </w:types>
        <w:behaviors>
          <w:behavior w:val="content"/>
        </w:behaviors>
        <w:guid w:val="{2AAB85FC-C452-4C1D-8802-9DF66E6ECF15}"/>
      </w:docPartPr>
      <w:docPartBody>
        <w:p w:rsidR="00412D3B" w:rsidRDefault="00CA0C73" w:rsidP="00CA0C73">
          <w:pPr>
            <w:pStyle w:val="5DA1B39DE93B43FF9C53BE1D20000B0C"/>
          </w:pPr>
          <w:r>
            <w:rPr>
              <w:rStyle w:val="Platshllartext"/>
            </w:rPr>
            <w:t xml:space="preserve"> </w:t>
          </w:r>
        </w:p>
      </w:docPartBody>
    </w:docPart>
    <w:docPart>
      <w:docPartPr>
        <w:name w:val="6D4B0FBBA96C4842909CACA4ADB7686C"/>
        <w:category>
          <w:name w:val="Allmänt"/>
          <w:gallery w:val="placeholder"/>
        </w:category>
        <w:types>
          <w:type w:val="bbPlcHdr"/>
        </w:types>
        <w:behaviors>
          <w:behavior w:val="content"/>
        </w:behaviors>
        <w:guid w:val="{92262A86-E457-4DC0-AB62-9348ACDC34FA}"/>
      </w:docPartPr>
      <w:docPartBody>
        <w:p w:rsidR="00412D3B" w:rsidRDefault="00CA0C73" w:rsidP="00CA0C73">
          <w:pPr>
            <w:pStyle w:val="6D4B0FBBA96C4842909CACA4ADB768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73"/>
    <w:rsid w:val="00412D3B"/>
    <w:rsid w:val="00621B60"/>
    <w:rsid w:val="00AF4D14"/>
    <w:rsid w:val="00CA0C73"/>
    <w:rsid w:val="00CF0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2B927F8E204F10B4E61D66FF7F594F">
    <w:name w:val="942B927F8E204F10B4E61D66FF7F594F"/>
    <w:rsid w:val="00CA0C73"/>
  </w:style>
  <w:style w:type="character" w:styleId="Platshllartext">
    <w:name w:val="Placeholder Text"/>
    <w:basedOn w:val="Standardstycketeckensnitt"/>
    <w:uiPriority w:val="99"/>
    <w:semiHidden/>
    <w:rsid w:val="00CA0C73"/>
    <w:rPr>
      <w:noProof w:val="0"/>
      <w:color w:val="808080"/>
    </w:rPr>
  </w:style>
  <w:style w:type="paragraph" w:customStyle="1" w:styleId="81107705A08648E8B0BA0ACF0D6C4ADD">
    <w:name w:val="81107705A08648E8B0BA0ACF0D6C4ADD"/>
    <w:rsid w:val="00CA0C73"/>
  </w:style>
  <w:style w:type="paragraph" w:customStyle="1" w:styleId="907AD2B9496C46DE8035E5747369B76E">
    <w:name w:val="907AD2B9496C46DE8035E5747369B76E"/>
    <w:rsid w:val="00CA0C73"/>
  </w:style>
  <w:style w:type="paragraph" w:customStyle="1" w:styleId="5D5FC418E871438793AC6DDD9DBD9D63">
    <w:name w:val="5D5FC418E871438793AC6DDD9DBD9D63"/>
    <w:rsid w:val="00CA0C73"/>
  </w:style>
  <w:style w:type="paragraph" w:customStyle="1" w:styleId="8594605C38FE488481391BF72E64BFD4">
    <w:name w:val="8594605C38FE488481391BF72E64BFD4"/>
    <w:rsid w:val="00CA0C73"/>
  </w:style>
  <w:style w:type="paragraph" w:customStyle="1" w:styleId="CAD508EB245847F1A369D7BC4B6D83F2">
    <w:name w:val="CAD508EB245847F1A369D7BC4B6D83F2"/>
    <w:rsid w:val="00CA0C73"/>
  </w:style>
  <w:style w:type="paragraph" w:customStyle="1" w:styleId="CA3066063EFB45E586C8726F0F4728E0">
    <w:name w:val="CA3066063EFB45E586C8726F0F4728E0"/>
    <w:rsid w:val="00CA0C73"/>
  </w:style>
  <w:style w:type="paragraph" w:customStyle="1" w:styleId="B5E59F14C0D4419BA92D6B358775556A">
    <w:name w:val="B5E59F14C0D4419BA92D6B358775556A"/>
    <w:rsid w:val="00CA0C73"/>
  </w:style>
  <w:style w:type="paragraph" w:customStyle="1" w:styleId="8F198DCEE6414809A8FDD4196DEB84A6">
    <w:name w:val="8F198DCEE6414809A8FDD4196DEB84A6"/>
    <w:rsid w:val="00CA0C73"/>
  </w:style>
  <w:style w:type="paragraph" w:customStyle="1" w:styleId="EE085F688B7E4BA4BD0BB729FBE564F1">
    <w:name w:val="EE085F688B7E4BA4BD0BB729FBE564F1"/>
    <w:rsid w:val="00CA0C73"/>
  </w:style>
  <w:style w:type="paragraph" w:customStyle="1" w:styleId="5DA1B39DE93B43FF9C53BE1D20000B0C">
    <w:name w:val="5DA1B39DE93B43FF9C53BE1D20000B0C"/>
    <w:rsid w:val="00CA0C73"/>
  </w:style>
  <w:style w:type="paragraph" w:customStyle="1" w:styleId="CAD508EB245847F1A369D7BC4B6D83F21">
    <w:name w:val="CAD508EB245847F1A369D7BC4B6D83F21"/>
    <w:rsid w:val="00CA0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085F688B7E4BA4BD0BB729FBE564F11">
    <w:name w:val="EE085F688B7E4BA4BD0BB729FBE564F11"/>
    <w:rsid w:val="00CA0C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A72861D8F94D6AB58DDEE7FC587693">
    <w:name w:val="41A72861D8F94D6AB58DDEE7FC587693"/>
    <w:rsid w:val="00CA0C73"/>
  </w:style>
  <w:style w:type="paragraph" w:customStyle="1" w:styleId="10C9E1809B704352B965274CDDFA35B0">
    <w:name w:val="10C9E1809B704352B965274CDDFA35B0"/>
    <w:rsid w:val="00CA0C73"/>
  </w:style>
  <w:style w:type="paragraph" w:customStyle="1" w:styleId="972B944547FD4EE089B13641219BEB5A">
    <w:name w:val="972B944547FD4EE089B13641219BEB5A"/>
    <w:rsid w:val="00CA0C73"/>
  </w:style>
  <w:style w:type="paragraph" w:customStyle="1" w:styleId="6F498ADD3F214FC1AE06DF76FBECB766">
    <w:name w:val="6F498ADD3F214FC1AE06DF76FBECB766"/>
    <w:rsid w:val="00CA0C73"/>
  </w:style>
  <w:style w:type="paragraph" w:customStyle="1" w:styleId="A83BCAF3E0234817BCF00011B4E93D22">
    <w:name w:val="A83BCAF3E0234817BCF00011B4E93D22"/>
    <w:rsid w:val="00CA0C73"/>
  </w:style>
  <w:style w:type="paragraph" w:customStyle="1" w:styleId="6D4B0FBBA96C4842909CACA4ADB7686C">
    <w:name w:val="6D4B0FBBA96C4842909CACA4ADB7686C"/>
    <w:rsid w:val="00CA0C73"/>
  </w:style>
  <w:style w:type="paragraph" w:customStyle="1" w:styleId="78892B1A4E204D598A59013D212A6CB6">
    <w:name w:val="78892B1A4E204D598A59013D212A6CB6"/>
    <w:rsid w:val="00CA0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2020-12-08T00:00:00</HeaderDate>
    <Office/>
    <Dnr>N2020/02851</Dnr>
    <ParagrafNr/>
    <DocumentTitle/>
    <VisitingAddress/>
    <Extra1/>
    <Extra2/>
    <Extra3>Eric Palmqvist</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4df1a575-95c6-43c2-ba89-ac620f3ddb35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45FC-D079-430C-A3AD-3655BFDE9ADE}"/>
</file>

<file path=customXml/itemProps2.xml><?xml version="1.0" encoding="utf-8"?>
<ds:datastoreItem xmlns:ds="http://schemas.openxmlformats.org/officeDocument/2006/customXml" ds:itemID="{6342F713-0D5C-4642-89E3-6935E778FBC8}"/>
</file>

<file path=customXml/itemProps3.xml><?xml version="1.0" encoding="utf-8"?>
<ds:datastoreItem xmlns:ds="http://schemas.openxmlformats.org/officeDocument/2006/customXml" ds:itemID="{28E48C13-6E35-4C0E-9241-F5114D4E6B63}"/>
</file>

<file path=customXml/itemProps4.xml><?xml version="1.0" encoding="utf-8"?>
<ds:datastoreItem xmlns:ds="http://schemas.openxmlformats.org/officeDocument/2006/customXml" ds:itemID="{4FF5A98E-3938-401B-97C9-4BA8B4F18642}">
  <ds:schemaRefs>
    <ds:schemaRef ds:uri="http://schemas.microsoft.com/office/2006/metadata/customXsn"/>
  </ds:schemaRefs>
</ds:datastoreItem>
</file>

<file path=customXml/itemProps5.xml><?xml version="1.0" encoding="utf-8"?>
<ds:datastoreItem xmlns:ds="http://schemas.openxmlformats.org/officeDocument/2006/customXml" ds:itemID="{6342F713-0D5C-4642-89E3-6935E778FBC8}">
  <ds:schemaRefs>
    <ds:schemaRef ds:uri="http://schemas.microsoft.com/sharepoint/v3/contenttype/forms"/>
  </ds:schemaRefs>
</ds:datastoreItem>
</file>

<file path=customXml/itemProps6.xml><?xml version="1.0" encoding="utf-8"?>
<ds:datastoreItem xmlns:ds="http://schemas.openxmlformats.org/officeDocument/2006/customXml" ds:itemID="{3B192F0D-BE52-43B2-94F3-6EC162CF2A1D}">
  <ds:schemaRefs>
    <ds:schemaRef ds:uri="Microsoft.SharePoint.Taxonomy.ContentTypeSync"/>
  </ds:schemaRefs>
</ds:datastoreItem>
</file>

<file path=customXml/itemProps7.xml><?xml version="1.0" encoding="utf-8"?>
<ds:datastoreItem xmlns:ds="http://schemas.openxmlformats.org/officeDocument/2006/customXml" ds:itemID="{7404EDBF-1BBE-4CED-AC23-CA706913CDC3}"/>
</file>

<file path=customXml/itemProps8.xml><?xml version="1.0" encoding="utf-8"?>
<ds:datastoreItem xmlns:ds="http://schemas.openxmlformats.org/officeDocument/2006/customXml" ds:itemID="{3DCE7E5B-5621-40A8-8494-BE7EFA84B349}"/>
</file>

<file path=docProps/app.xml><?xml version="1.0" encoding="utf-8"?>
<Properties xmlns="http://schemas.openxmlformats.org/officeDocument/2006/extended-properties" xmlns:vt="http://schemas.openxmlformats.org/officeDocument/2006/docPropsVTypes">
  <Template>RK Basmall</Template>
  <TotalTime>0</TotalTime>
  <Pages>2</Pages>
  <Words>293</Words>
  <Characters>1600</Characters>
  <Application>Microsoft Office Word</Application>
  <DocSecurity>0</DocSecurity>
  <Lines>39</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685 av Eric Palmqvist (SD) Regelförenklingar för besöksnäringen.docx</dc:title>
  <dc:subject/>
  <dc:creator>Elisabet Vegsö</dc:creator>
  <cp:keywords/>
  <dc:description/>
  <cp:lastModifiedBy>Sofie Bergenheim</cp:lastModifiedBy>
  <cp:revision>3</cp:revision>
  <dcterms:created xsi:type="dcterms:W3CDTF">2020-12-08T09:14:00Z</dcterms:created>
  <dcterms:modified xsi:type="dcterms:W3CDTF">2020-12-08T09:49:00Z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d114d2c4-01a1-47b3-9127-04d3217ad2a9</vt:lpwstr>
  </property>
</Properties>
</file>