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7B464" w14:textId="521A61F8" w:rsidR="00014FF3" w:rsidRDefault="00014FF3" w:rsidP="00014FF3">
      <w:pPr>
        <w:pStyle w:val="Rubrik"/>
      </w:pPr>
      <w:r>
        <w:t>Svar på fråga 2020/21:2037 av Peter Helander (C)</w:t>
      </w:r>
      <w:r>
        <w:br/>
      </w:r>
      <w:r w:rsidR="00875A06">
        <w:t>I</w:t>
      </w:r>
      <w:r>
        <w:t>mplementering av blyhagelförbud i enlighet med svenska förhållanden</w:t>
      </w:r>
    </w:p>
    <w:p w14:paraId="21052A5D" w14:textId="703D8923" w:rsidR="00014FF3" w:rsidRDefault="00014FF3" w:rsidP="00014FF3">
      <w:pPr>
        <w:pStyle w:val="Brdtext"/>
      </w:pPr>
      <w:r>
        <w:t>Peter Helander har frågat mig</w:t>
      </w:r>
      <w:r w:rsidRPr="00014FF3">
        <w:t xml:space="preserve"> </w:t>
      </w:r>
      <w:r>
        <w:t>vilka initiativ jag kommer att ta på nationell nivå för att implementeringen av det kommande blyhagelförbudet ska vara anpassat efter svenska behov och förhållanden.</w:t>
      </w:r>
    </w:p>
    <w:p w14:paraId="551B6891" w14:textId="77777777" w:rsidR="00214798" w:rsidRPr="00EF0EB3" w:rsidRDefault="00214798" w:rsidP="00214798">
      <w:pPr>
        <w:pStyle w:val="Brdtext"/>
      </w:pPr>
      <w:r>
        <w:t xml:space="preserve">Bly är ett av de giftigaste ämnen mänskligheten känner till. </w:t>
      </w:r>
      <w:r w:rsidRPr="00EF0EB3">
        <w:t xml:space="preserve">Bly påverkar nervsystemet och hjärnans utveckling och leder till lägre intelligens, och är särskilt skadligt för ofödda barn och under de första levnadsåren. Effekterna uppstår redan vid extremt låga doser och all exponering, hur liten den än är, bedöms leda till skadliga effekter. </w:t>
      </w:r>
    </w:p>
    <w:p w14:paraId="1787570C" w14:textId="77777777" w:rsidR="00214798" w:rsidRDefault="00214798" w:rsidP="00214798">
      <w:pPr>
        <w:pStyle w:val="Brdtext"/>
      </w:pPr>
      <w:r>
        <w:t xml:space="preserve">Endast en mycket liten andel avlossat blyhagel träffar målet. Ungefär 5 000 ton blyhagel sprids i EU:s våtmarker varje år och detta beräknas leda till att cirka 1 miljon sjöfåglar dör genom blyförgiftning. För en liten fågel kan ett enda hagel vara dödligt. Även människor som äter sjöfågel som skjutits med blyhagel kan komma att utsättas för bly.  </w:t>
      </w:r>
    </w:p>
    <w:p w14:paraId="23A1CC33" w14:textId="7C9DB15E" w:rsidR="00214798" w:rsidRDefault="00FD7AA0" w:rsidP="00214798">
      <w:pPr>
        <w:pStyle w:val="Brdtext"/>
      </w:pPr>
      <w:r>
        <w:t xml:space="preserve">I Sverige finns redan ett förbud mot användning av blyhagel vid jakt i våtmark. </w:t>
      </w:r>
      <w:r w:rsidR="00214798">
        <w:t>EU-förbudet mot blyammunition i våtmark liknar det svenska förbudet. EU-förbudet använder d</w:t>
      </w:r>
      <w:r w:rsidR="00214798" w:rsidRPr="00186F51">
        <w:t xml:space="preserve">efinitionen av våtmark från den internationella </w:t>
      </w:r>
      <w:proofErr w:type="spellStart"/>
      <w:r w:rsidR="00214798" w:rsidRPr="00186F51">
        <w:t>Ramsarkonventionen</w:t>
      </w:r>
      <w:proofErr w:type="spellEnd"/>
      <w:r w:rsidR="00214798">
        <w:t xml:space="preserve">, vilket är den </w:t>
      </w:r>
      <w:r w:rsidR="00214798" w:rsidRPr="00186F51">
        <w:t>enda överenskomna enhetliga definition av våtmark som finns</w:t>
      </w:r>
      <w:r w:rsidR="00214798" w:rsidRPr="006A3BC3">
        <w:t xml:space="preserve">. </w:t>
      </w:r>
      <w:r w:rsidR="009D2CFA" w:rsidRPr="00985485">
        <w:t>Det svenska nuvarande förbudet omfattar</w:t>
      </w:r>
      <w:r w:rsidR="00875A06">
        <w:t>,</w:t>
      </w:r>
      <w:r w:rsidR="009D2CFA" w:rsidRPr="00985485">
        <w:t xml:space="preserve"> i stora drag, jakt på samma områden som omfattas av </w:t>
      </w:r>
      <w:proofErr w:type="spellStart"/>
      <w:r w:rsidR="009D2CFA" w:rsidRPr="00985485">
        <w:t>Ramsarkonventionen</w:t>
      </w:r>
      <w:proofErr w:type="spellEnd"/>
      <w:r w:rsidR="009D2CFA" w:rsidRPr="00985485">
        <w:t xml:space="preserve">. </w:t>
      </w:r>
      <w:r w:rsidR="00214798" w:rsidRPr="006A3BC3">
        <w:t>Jag vill uppmärksamma</w:t>
      </w:r>
      <w:r w:rsidR="00214798">
        <w:t xml:space="preserve"> att Sverige är part i konventionen och alltså </w:t>
      </w:r>
      <w:r w:rsidR="00875A06">
        <w:t xml:space="preserve">har </w:t>
      </w:r>
      <w:r w:rsidR="00214798">
        <w:t xml:space="preserve">ställt sig bakom denna definition. </w:t>
      </w:r>
      <w:r w:rsidR="00214798" w:rsidRPr="00186F51">
        <w:t>Naturvårdsverket bedömer att 20</w:t>
      </w:r>
      <w:r w:rsidR="00214798">
        <w:t xml:space="preserve"> procent </w:t>
      </w:r>
      <w:r w:rsidR="00214798" w:rsidRPr="00186F51">
        <w:t xml:space="preserve">av Sveriges yta </w:t>
      </w:r>
      <w:r w:rsidR="00214798">
        <w:t>skulle kunna definieras som</w:t>
      </w:r>
      <w:r w:rsidR="00214798" w:rsidRPr="00186F51">
        <w:t xml:space="preserve"> våtmark enligt </w:t>
      </w:r>
      <w:proofErr w:type="spellStart"/>
      <w:r w:rsidR="00214798" w:rsidRPr="00186F51">
        <w:t>Ramsar</w:t>
      </w:r>
      <w:r w:rsidR="00875A06">
        <w:t>konventionens</w:t>
      </w:r>
      <w:proofErr w:type="spellEnd"/>
      <w:r w:rsidR="00214798" w:rsidRPr="00186F51">
        <w:t xml:space="preserve"> definition</w:t>
      </w:r>
      <w:r w:rsidR="00214798" w:rsidRPr="00186F51">
        <w:rPr>
          <w:b/>
          <w:bCs/>
        </w:rPr>
        <w:t xml:space="preserve">. </w:t>
      </w:r>
    </w:p>
    <w:p w14:paraId="798BA7D3" w14:textId="469154F8" w:rsidR="000C6CB1" w:rsidRDefault="00965C54" w:rsidP="00214798">
      <w:pPr>
        <w:pStyle w:val="Brdtext"/>
      </w:pPr>
      <w:r>
        <w:t xml:space="preserve">Beslutet är taget inom </w:t>
      </w:r>
      <w:proofErr w:type="spellStart"/>
      <w:r w:rsidR="000C6CB1">
        <w:t>Reach</w:t>
      </w:r>
      <w:proofErr w:type="spellEnd"/>
      <w:r w:rsidR="000C6CB1">
        <w:t xml:space="preserve">-förordningen </w:t>
      </w:r>
      <w:r>
        <w:t xml:space="preserve">som </w:t>
      </w:r>
      <w:r w:rsidR="000C6CB1">
        <w:t>syftar till att skydda människors hälsa och miljön samt till att främja den inre marknaden genom att se till att samma regler gäller i hela EU. Förordningen är direkt gällande i medlemsstaterna</w:t>
      </w:r>
      <w:r w:rsidR="00201D47">
        <w:t xml:space="preserve"> och är därför inte föremål för justeringar på nationell nivå</w:t>
      </w:r>
      <w:r w:rsidR="000C6CB1">
        <w:t xml:space="preserve">. </w:t>
      </w:r>
    </w:p>
    <w:p w14:paraId="63C3D9FB" w14:textId="20E0A9BA" w:rsidR="00214798" w:rsidRDefault="00965C54" w:rsidP="0043722A">
      <w:r>
        <w:t>F</w:t>
      </w:r>
      <w:r w:rsidR="001E49A9">
        <w:t xml:space="preserve">ör svenska jägare blir </w:t>
      </w:r>
      <w:r>
        <w:t xml:space="preserve">effekten </w:t>
      </w:r>
      <w:r w:rsidR="001E49A9">
        <w:t>i princip den samma som det svenska förbudet som vi redan har</w:t>
      </w:r>
      <w:r w:rsidR="00201D47">
        <w:t>.</w:t>
      </w:r>
      <w:r w:rsidR="009D1AA3">
        <w:t xml:space="preserve"> </w:t>
      </w:r>
      <w:r w:rsidR="00214798">
        <w:t xml:space="preserve">Det </w:t>
      </w:r>
      <w:r w:rsidR="001E49A9">
        <w:t>är</w:t>
      </w:r>
      <w:r w:rsidR="00214798">
        <w:t xml:space="preserve"> bra för miljön och i förlängningen även för människors hälsa. </w:t>
      </w:r>
    </w:p>
    <w:p w14:paraId="63469956" w14:textId="4C2E3245" w:rsidR="00014FF3" w:rsidRDefault="00014FF3" w:rsidP="0043722A">
      <w:pPr>
        <w:pStyle w:val="Brdtext"/>
      </w:pPr>
      <w:r>
        <w:t xml:space="preserve">Stockholm den </w:t>
      </w:r>
      <w:sdt>
        <w:sdtPr>
          <w:id w:val="-1225218591"/>
          <w:placeholder>
            <w:docPart w:val="0AD1A3E08A96441DA333E972F9166A83"/>
          </w:placeholder>
          <w:dataBinding w:prefixMappings="xmlns:ns0='http://lp/documentinfo/RK' " w:xpath="/ns0:DocumentInfo[1]/ns0:BaseInfo[1]/ns0:HeaderDate[1]" w:storeItemID="{D3A9E0B3-48A4-4F1D-AA4B-DC9846D7F9A4}"/>
          <w:date w:fullDate="2021-03-10T00:00:00Z">
            <w:dateFormat w:val="d MMMM yyyy"/>
            <w:lid w:val="sv-SE"/>
            <w:storeMappedDataAs w:val="dateTime"/>
            <w:calendar w:val="gregorian"/>
          </w:date>
        </w:sdtPr>
        <w:sdtEndPr/>
        <w:sdtContent>
          <w:r w:rsidR="00294426">
            <w:t>10 mars 2021</w:t>
          </w:r>
        </w:sdtContent>
      </w:sdt>
    </w:p>
    <w:p w14:paraId="26756BEF" w14:textId="5A8D57B8" w:rsidR="00014FF3" w:rsidRDefault="00014FF3" w:rsidP="00422A41">
      <w:pPr>
        <w:pStyle w:val="Brdtext"/>
      </w:pPr>
      <w:r>
        <w:t>Per Bolund</w:t>
      </w:r>
    </w:p>
    <w:p w14:paraId="319038AB" w14:textId="366DCBF1" w:rsidR="00014FF3" w:rsidRPr="00DB48AB" w:rsidRDefault="00014FF3" w:rsidP="00DB48AB">
      <w:pPr>
        <w:pStyle w:val="Brdtext"/>
      </w:pPr>
    </w:p>
    <w:sectPr w:rsidR="00014FF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8F7CC" w14:textId="77777777" w:rsidR="006318FC" w:rsidRDefault="006318FC" w:rsidP="00A87A54">
      <w:pPr>
        <w:spacing w:after="0" w:line="240" w:lineRule="auto"/>
      </w:pPr>
      <w:r>
        <w:separator/>
      </w:r>
    </w:p>
  </w:endnote>
  <w:endnote w:type="continuationSeparator" w:id="0">
    <w:p w14:paraId="06E4A16B" w14:textId="77777777" w:rsidR="006318FC" w:rsidRDefault="006318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787DD2" w14:textId="77777777" w:rsidTr="006A26EC">
      <w:trPr>
        <w:trHeight w:val="227"/>
        <w:jc w:val="right"/>
      </w:trPr>
      <w:tc>
        <w:tcPr>
          <w:tcW w:w="708" w:type="dxa"/>
          <w:vAlign w:val="bottom"/>
        </w:tcPr>
        <w:p w14:paraId="560254B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2639EE3" w14:textId="77777777" w:rsidTr="006A26EC">
      <w:trPr>
        <w:trHeight w:val="850"/>
        <w:jc w:val="right"/>
      </w:trPr>
      <w:tc>
        <w:tcPr>
          <w:tcW w:w="708" w:type="dxa"/>
          <w:vAlign w:val="bottom"/>
        </w:tcPr>
        <w:p w14:paraId="537FA180" w14:textId="77777777" w:rsidR="005606BC" w:rsidRPr="00347E11" w:rsidRDefault="005606BC" w:rsidP="005606BC">
          <w:pPr>
            <w:pStyle w:val="Sidfot"/>
            <w:spacing w:line="276" w:lineRule="auto"/>
            <w:jc w:val="right"/>
          </w:pPr>
        </w:p>
      </w:tc>
    </w:tr>
  </w:tbl>
  <w:p w14:paraId="22D360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185E0B" w14:textId="77777777" w:rsidTr="001F4302">
      <w:trPr>
        <w:trHeight w:val="510"/>
      </w:trPr>
      <w:tc>
        <w:tcPr>
          <w:tcW w:w="8525" w:type="dxa"/>
          <w:gridSpan w:val="2"/>
          <w:vAlign w:val="bottom"/>
        </w:tcPr>
        <w:p w14:paraId="28693B65" w14:textId="77777777" w:rsidR="00347E11" w:rsidRPr="00347E11" w:rsidRDefault="00347E11" w:rsidP="00347E11">
          <w:pPr>
            <w:pStyle w:val="Sidfot"/>
            <w:rPr>
              <w:sz w:val="8"/>
            </w:rPr>
          </w:pPr>
        </w:p>
      </w:tc>
    </w:tr>
    <w:tr w:rsidR="00093408" w:rsidRPr="00EE3C0F" w14:paraId="221930C3" w14:textId="77777777" w:rsidTr="00C26068">
      <w:trPr>
        <w:trHeight w:val="227"/>
      </w:trPr>
      <w:tc>
        <w:tcPr>
          <w:tcW w:w="4074" w:type="dxa"/>
        </w:tcPr>
        <w:p w14:paraId="09DCA95C" w14:textId="77777777" w:rsidR="00347E11" w:rsidRPr="00F53AEA" w:rsidRDefault="00347E11" w:rsidP="00C26068">
          <w:pPr>
            <w:pStyle w:val="Sidfot"/>
            <w:spacing w:line="276" w:lineRule="auto"/>
          </w:pPr>
        </w:p>
      </w:tc>
      <w:tc>
        <w:tcPr>
          <w:tcW w:w="4451" w:type="dxa"/>
        </w:tcPr>
        <w:p w14:paraId="7159EE55" w14:textId="77777777" w:rsidR="00093408" w:rsidRPr="00F53AEA" w:rsidRDefault="00093408" w:rsidP="00F53AEA">
          <w:pPr>
            <w:pStyle w:val="Sidfot"/>
            <w:spacing w:line="276" w:lineRule="auto"/>
          </w:pPr>
        </w:p>
      </w:tc>
    </w:tr>
  </w:tbl>
  <w:p w14:paraId="3B70624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C80C2" w14:textId="77777777" w:rsidR="006318FC" w:rsidRDefault="006318FC" w:rsidP="00A87A54">
      <w:pPr>
        <w:spacing w:after="0" w:line="240" w:lineRule="auto"/>
      </w:pPr>
      <w:r>
        <w:separator/>
      </w:r>
    </w:p>
  </w:footnote>
  <w:footnote w:type="continuationSeparator" w:id="0">
    <w:p w14:paraId="2A6EB5B3" w14:textId="77777777" w:rsidR="006318FC" w:rsidRDefault="006318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4FF3" w14:paraId="30B8B26A" w14:textId="77777777" w:rsidTr="00C93EBA">
      <w:trPr>
        <w:trHeight w:val="227"/>
      </w:trPr>
      <w:tc>
        <w:tcPr>
          <w:tcW w:w="5534" w:type="dxa"/>
        </w:tcPr>
        <w:p w14:paraId="61A6A371" w14:textId="77777777" w:rsidR="00014FF3" w:rsidRPr="007D73AB" w:rsidRDefault="00014FF3">
          <w:pPr>
            <w:pStyle w:val="Sidhuvud"/>
          </w:pPr>
        </w:p>
      </w:tc>
      <w:tc>
        <w:tcPr>
          <w:tcW w:w="3170" w:type="dxa"/>
          <w:vAlign w:val="bottom"/>
        </w:tcPr>
        <w:p w14:paraId="50D90C8D" w14:textId="77777777" w:rsidR="00014FF3" w:rsidRPr="007D73AB" w:rsidRDefault="00014FF3" w:rsidP="00340DE0">
          <w:pPr>
            <w:pStyle w:val="Sidhuvud"/>
          </w:pPr>
        </w:p>
      </w:tc>
      <w:tc>
        <w:tcPr>
          <w:tcW w:w="1134" w:type="dxa"/>
        </w:tcPr>
        <w:p w14:paraId="31C369A5" w14:textId="77777777" w:rsidR="00014FF3" w:rsidRDefault="00014FF3" w:rsidP="005A703A">
          <w:pPr>
            <w:pStyle w:val="Sidhuvud"/>
          </w:pPr>
        </w:p>
      </w:tc>
    </w:tr>
    <w:tr w:rsidR="00014FF3" w14:paraId="09D6A04B" w14:textId="77777777" w:rsidTr="00C93EBA">
      <w:trPr>
        <w:trHeight w:val="1928"/>
      </w:trPr>
      <w:tc>
        <w:tcPr>
          <w:tcW w:w="5534" w:type="dxa"/>
        </w:tcPr>
        <w:p w14:paraId="38A14D52" w14:textId="77777777" w:rsidR="00014FF3" w:rsidRPr="00340DE0" w:rsidRDefault="00014FF3" w:rsidP="00340DE0">
          <w:pPr>
            <w:pStyle w:val="Sidhuvud"/>
          </w:pPr>
          <w:r>
            <w:rPr>
              <w:noProof/>
            </w:rPr>
            <w:drawing>
              <wp:inline distT="0" distB="0" distL="0" distR="0" wp14:anchorId="321A6168" wp14:editId="3917915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F202133" w14:textId="77777777" w:rsidR="00014FF3" w:rsidRPr="00710A6C" w:rsidRDefault="00014FF3" w:rsidP="00EE3C0F">
          <w:pPr>
            <w:pStyle w:val="Sidhuvud"/>
            <w:rPr>
              <w:b/>
            </w:rPr>
          </w:pPr>
        </w:p>
        <w:p w14:paraId="2EA67646" w14:textId="77777777" w:rsidR="00014FF3" w:rsidRDefault="00014FF3" w:rsidP="00EE3C0F">
          <w:pPr>
            <w:pStyle w:val="Sidhuvud"/>
          </w:pPr>
        </w:p>
        <w:p w14:paraId="43141F9D" w14:textId="77777777" w:rsidR="00014FF3" w:rsidRDefault="00014FF3" w:rsidP="00EE3C0F">
          <w:pPr>
            <w:pStyle w:val="Sidhuvud"/>
          </w:pPr>
        </w:p>
        <w:p w14:paraId="760DAF1C" w14:textId="77777777" w:rsidR="00014FF3" w:rsidRDefault="00014FF3" w:rsidP="00EE3C0F">
          <w:pPr>
            <w:pStyle w:val="Sidhuvud"/>
          </w:pPr>
        </w:p>
        <w:sdt>
          <w:sdtPr>
            <w:alias w:val="Dnr"/>
            <w:tag w:val="ccRKShow_Dnr"/>
            <w:id w:val="-829283628"/>
            <w:placeholder>
              <w:docPart w:val="ECAE2A7632114F1B95AFB4D576EBDCE9"/>
            </w:placeholder>
            <w:dataBinding w:prefixMappings="xmlns:ns0='http://lp/documentinfo/RK' " w:xpath="/ns0:DocumentInfo[1]/ns0:BaseInfo[1]/ns0:Dnr[1]" w:storeItemID="{D3A9E0B3-48A4-4F1D-AA4B-DC9846D7F9A4}"/>
            <w:text/>
          </w:sdtPr>
          <w:sdtEndPr/>
          <w:sdtContent>
            <w:p w14:paraId="0603C6A7" w14:textId="4C262A69" w:rsidR="00014FF3" w:rsidRDefault="0043722A" w:rsidP="00EE3C0F">
              <w:pPr>
                <w:pStyle w:val="Sidhuvud"/>
              </w:pPr>
              <w:r>
                <w:t>M2021/00502</w:t>
              </w:r>
            </w:p>
          </w:sdtContent>
        </w:sdt>
        <w:sdt>
          <w:sdtPr>
            <w:alias w:val="DocNumber"/>
            <w:tag w:val="DocNumber"/>
            <w:id w:val="1726028884"/>
            <w:placeholder>
              <w:docPart w:val="0846DB630AB0476B9F1247082CFA10B4"/>
            </w:placeholder>
            <w:showingPlcHdr/>
            <w:dataBinding w:prefixMappings="xmlns:ns0='http://lp/documentinfo/RK' " w:xpath="/ns0:DocumentInfo[1]/ns0:BaseInfo[1]/ns0:DocNumber[1]" w:storeItemID="{D3A9E0B3-48A4-4F1D-AA4B-DC9846D7F9A4}"/>
            <w:text/>
          </w:sdtPr>
          <w:sdtEndPr/>
          <w:sdtContent>
            <w:p w14:paraId="59E8A359" w14:textId="77777777" w:rsidR="00014FF3" w:rsidRDefault="00014FF3" w:rsidP="00EE3C0F">
              <w:pPr>
                <w:pStyle w:val="Sidhuvud"/>
              </w:pPr>
              <w:r>
                <w:rPr>
                  <w:rStyle w:val="Platshllartext"/>
                </w:rPr>
                <w:t xml:space="preserve"> </w:t>
              </w:r>
            </w:p>
          </w:sdtContent>
        </w:sdt>
        <w:p w14:paraId="4CCF6D64" w14:textId="77777777" w:rsidR="00014FF3" w:rsidRDefault="00014FF3" w:rsidP="00EE3C0F">
          <w:pPr>
            <w:pStyle w:val="Sidhuvud"/>
          </w:pPr>
        </w:p>
      </w:tc>
      <w:tc>
        <w:tcPr>
          <w:tcW w:w="1134" w:type="dxa"/>
        </w:tcPr>
        <w:p w14:paraId="4CA469EC" w14:textId="77777777" w:rsidR="00014FF3" w:rsidRDefault="00014FF3" w:rsidP="0094502D">
          <w:pPr>
            <w:pStyle w:val="Sidhuvud"/>
          </w:pPr>
        </w:p>
        <w:p w14:paraId="5A805F58" w14:textId="77777777" w:rsidR="00014FF3" w:rsidRPr="0094502D" w:rsidRDefault="00014FF3" w:rsidP="00EC71A6">
          <w:pPr>
            <w:pStyle w:val="Sidhuvud"/>
          </w:pPr>
        </w:p>
      </w:tc>
    </w:tr>
    <w:tr w:rsidR="00014FF3" w14:paraId="1FDF48A3" w14:textId="77777777" w:rsidTr="00C93EBA">
      <w:trPr>
        <w:trHeight w:val="2268"/>
      </w:trPr>
      <w:sdt>
        <w:sdtPr>
          <w:rPr>
            <w:rFonts w:asciiTheme="minorHAnsi" w:hAnsiTheme="minorHAnsi"/>
            <w:b/>
            <w:sz w:val="25"/>
          </w:rPr>
          <w:alias w:val="SenderText"/>
          <w:tag w:val="ccRKShow_SenderText"/>
          <w:id w:val="1374046025"/>
          <w:placeholder>
            <w:docPart w:val="AC42C7A536324875BFFCEF8DBC7C6C97"/>
          </w:placeholder>
        </w:sdtPr>
        <w:sdtEndPr>
          <w:rPr>
            <w:b w:val="0"/>
          </w:rPr>
        </w:sdtEndPr>
        <w:sdtContent>
          <w:tc>
            <w:tcPr>
              <w:tcW w:w="5534" w:type="dxa"/>
              <w:tcMar>
                <w:right w:w="1134" w:type="dxa"/>
              </w:tcMar>
            </w:tcPr>
            <w:p w14:paraId="4451FFE4" w14:textId="77777777" w:rsidR="00014FF3" w:rsidRPr="00014FF3" w:rsidRDefault="00014FF3" w:rsidP="00340DE0">
              <w:pPr>
                <w:pStyle w:val="Sidhuvud"/>
                <w:rPr>
                  <w:b/>
                </w:rPr>
              </w:pPr>
              <w:r w:rsidRPr="00014FF3">
                <w:rPr>
                  <w:b/>
                </w:rPr>
                <w:t>Miljödepartementet</w:t>
              </w:r>
            </w:p>
            <w:p w14:paraId="471806F9" w14:textId="77777777" w:rsidR="00014FF3" w:rsidRDefault="00014FF3" w:rsidP="00340DE0">
              <w:pPr>
                <w:pStyle w:val="Sidhuvud"/>
              </w:pPr>
              <w:r w:rsidRPr="00014FF3">
                <w:t>Miljö- och klimatminister samt vice statsministern</w:t>
              </w:r>
            </w:p>
            <w:p w14:paraId="574A23FA" w14:textId="77777777" w:rsidR="0043722A" w:rsidRDefault="0043722A" w:rsidP="0043722A">
              <w:pPr>
                <w:rPr>
                  <w:rFonts w:asciiTheme="majorHAnsi" w:hAnsiTheme="majorHAnsi"/>
                  <w:sz w:val="19"/>
                </w:rPr>
              </w:pPr>
            </w:p>
            <w:p w14:paraId="09D01140" w14:textId="311309D9" w:rsidR="0043722A" w:rsidRPr="0043722A" w:rsidRDefault="0043722A" w:rsidP="0043722A"/>
          </w:tc>
        </w:sdtContent>
      </w:sdt>
      <w:sdt>
        <w:sdtPr>
          <w:alias w:val="Recipient"/>
          <w:tag w:val="ccRKShow_Recipient"/>
          <w:id w:val="-28344517"/>
          <w:placeholder>
            <w:docPart w:val="B5F3D779C16E4C0685597BC89C90C559"/>
          </w:placeholder>
          <w:dataBinding w:prefixMappings="xmlns:ns0='http://lp/documentinfo/RK' " w:xpath="/ns0:DocumentInfo[1]/ns0:BaseInfo[1]/ns0:Recipient[1]" w:storeItemID="{D3A9E0B3-48A4-4F1D-AA4B-DC9846D7F9A4}"/>
          <w:text w:multiLine="1"/>
        </w:sdtPr>
        <w:sdtEndPr/>
        <w:sdtContent>
          <w:tc>
            <w:tcPr>
              <w:tcW w:w="3170" w:type="dxa"/>
            </w:tcPr>
            <w:p w14:paraId="0E3279FA" w14:textId="77777777" w:rsidR="00014FF3" w:rsidRDefault="00014FF3" w:rsidP="00547B89">
              <w:pPr>
                <w:pStyle w:val="Sidhuvud"/>
              </w:pPr>
              <w:r>
                <w:t>Till riksdagen</w:t>
              </w:r>
            </w:p>
          </w:tc>
        </w:sdtContent>
      </w:sdt>
      <w:tc>
        <w:tcPr>
          <w:tcW w:w="1134" w:type="dxa"/>
        </w:tcPr>
        <w:p w14:paraId="417E285D" w14:textId="77777777" w:rsidR="00014FF3" w:rsidRDefault="00014FF3" w:rsidP="003E6020">
          <w:pPr>
            <w:pStyle w:val="Sidhuvud"/>
          </w:pPr>
        </w:p>
      </w:tc>
    </w:tr>
  </w:tbl>
  <w:p w14:paraId="53F248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F3"/>
    <w:rsid w:val="00000290"/>
    <w:rsid w:val="00001068"/>
    <w:rsid w:val="00001AA1"/>
    <w:rsid w:val="0000412C"/>
    <w:rsid w:val="00004D5C"/>
    <w:rsid w:val="00005F68"/>
    <w:rsid w:val="00006CA7"/>
    <w:rsid w:val="000128EB"/>
    <w:rsid w:val="00012B00"/>
    <w:rsid w:val="00014EF6"/>
    <w:rsid w:val="00014FF3"/>
    <w:rsid w:val="00016730"/>
    <w:rsid w:val="00017197"/>
    <w:rsid w:val="0001725B"/>
    <w:rsid w:val="000203B0"/>
    <w:rsid w:val="000205ED"/>
    <w:rsid w:val="0002213F"/>
    <w:rsid w:val="000241FA"/>
    <w:rsid w:val="00025992"/>
    <w:rsid w:val="00026711"/>
    <w:rsid w:val="0002708E"/>
    <w:rsid w:val="0002763D"/>
    <w:rsid w:val="0003679E"/>
    <w:rsid w:val="00041EDC"/>
    <w:rsid w:val="00042895"/>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209"/>
    <w:rsid w:val="000A456A"/>
    <w:rsid w:val="000A5E43"/>
    <w:rsid w:val="000B56A9"/>
    <w:rsid w:val="000C61D1"/>
    <w:rsid w:val="000C6CB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3F97"/>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9A9"/>
    <w:rsid w:val="001E5DF7"/>
    <w:rsid w:val="001E6477"/>
    <w:rsid w:val="001E72EE"/>
    <w:rsid w:val="001F0629"/>
    <w:rsid w:val="001F0736"/>
    <w:rsid w:val="001F4302"/>
    <w:rsid w:val="001F50BE"/>
    <w:rsid w:val="001F525B"/>
    <w:rsid w:val="001F6BBE"/>
    <w:rsid w:val="00201498"/>
    <w:rsid w:val="00201D47"/>
    <w:rsid w:val="00204079"/>
    <w:rsid w:val="002102FD"/>
    <w:rsid w:val="002116FE"/>
    <w:rsid w:val="00211B4E"/>
    <w:rsid w:val="00213204"/>
    <w:rsid w:val="00213258"/>
    <w:rsid w:val="0021479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426"/>
    <w:rsid w:val="00296B7A"/>
    <w:rsid w:val="002974DC"/>
    <w:rsid w:val="002A0CB3"/>
    <w:rsid w:val="002A39EF"/>
    <w:rsid w:val="002A422F"/>
    <w:rsid w:val="002A43C0"/>
    <w:rsid w:val="002A6820"/>
    <w:rsid w:val="002B00E5"/>
    <w:rsid w:val="002B6849"/>
    <w:rsid w:val="002C1D37"/>
    <w:rsid w:val="002C2A30"/>
    <w:rsid w:val="002C4348"/>
    <w:rsid w:val="002C476F"/>
    <w:rsid w:val="002C52BE"/>
    <w:rsid w:val="002C5B48"/>
    <w:rsid w:val="002D014F"/>
    <w:rsid w:val="002D2647"/>
    <w:rsid w:val="002D4298"/>
    <w:rsid w:val="002D4829"/>
    <w:rsid w:val="002D6541"/>
    <w:rsid w:val="002E150B"/>
    <w:rsid w:val="002E2C89"/>
    <w:rsid w:val="002E3609"/>
    <w:rsid w:val="002E4D3F"/>
    <w:rsid w:val="002E5668"/>
    <w:rsid w:val="002E61A5"/>
    <w:rsid w:val="002F2E1F"/>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22A"/>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0636"/>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8FC"/>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BC3"/>
    <w:rsid w:val="006B4A30"/>
    <w:rsid w:val="006B7569"/>
    <w:rsid w:val="006C28EE"/>
    <w:rsid w:val="006C4FF1"/>
    <w:rsid w:val="006D2998"/>
    <w:rsid w:val="006D3188"/>
    <w:rsid w:val="006D5159"/>
    <w:rsid w:val="006D6779"/>
    <w:rsid w:val="006E08FC"/>
    <w:rsid w:val="006F2588"/>
    <w:rsid w:val="006F4B9B"/>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4419"/>
    <w:rsid w:val="00875A06"/>
    <w:rsid w:val="00875DDD"/>
    <w:rsid w:val="00881BC6"/>
    <w:rsid w:val="00882BEC"/>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015B"/>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5C54"/>
    <w:rsid w:val="00966E40"/>
    <w:rsid w:val="00971BC4"/>
    <w:rsid w:val="00973084"/>
    <w:rsid w:val="00973422"/>
    <w:rsid w:val="00973CBD"/>
    <w:rsid w:val="00974520"/>
    <w:rsid w:val="00974B59"/>
    <w:rsid w:val="00975341"/>
    <w:rsid w:val="0097653D"/>
    <w:rsid w:val="009842D1"/>
    <w:rsid w:val="00984EA2"/>
    <w:rsid w:val="00985485"/>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AA3"/>
    <w:rsid w:val="009D2CFA"/>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F12"/>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0A8"/>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279"/>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D1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B94"/>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3CCC"/>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AA0"/>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EE883"/>
  <w15:docId w15:val="{2D1E4B2D-0B38-4B65-BFD6-4451A05D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AE2A7632114F1B95AFB4D576EBDCE9"/>
        <w:category>
          <w:name w:val="Allmänt"/>
          <w:gallery w:val="placeholder"/>
        </w:category>
        <w:types>
          <w:type w:val="bbPlcHdr"/>
        </w:types>
        <w:behaviors>
          <w:behavior w:val="content"/>
        </w:behaviors>
        <w:guid w:val="{4673F022-A524-4CD6-8E7D-74D48731F111}"/>
      </w:docPartPr>
      <w:docPartBody>
        <w:p w:rsidR="009A71FB" w:rsidRDefault="00695484" w:rsidP="00695484">
          <w:pPr>
            <w:pStyle w:val="ECAE2A7632114F1B95AFB4D576EBDCE9"/>
          </w:pPr>
          <w:r>
            <w:rPr>
              <w:rStyle w:val="Platshllartext"/>
            </w:rPr>
            <w:t xml:space="preserve"> </w:t>
          </w:r>
        </w:p>
      </w:docPartBody>
    </w:docPart>
    <w:docPart>
      <w:docPartPr>
        <w:name w:val="0846DB630AB0476B9F1247082CFA10B4"/>
        <w:category>
          <w:name w:val="Allmänt"/>
          <w:gallery w:val="placeholder"/>
        </w:category>
        <w:types>
          <w:type w:val="bbPlcHdr"/>
        </w:types>
        <w:behaviors>
          <w:behavior w:val="content"/>
        </w:behaviors>
        <w:guid w:val="{40C86862-2C5C-49B4-BD9B-8047594A2C6D}"/>
      </w:docPartPr>
      <w:docPartBody>
        <w:p w:rsidR="009A71FB" w:rsidRDefault="00695484" w:rsidP="00695484">
          <w:pPr>
            <w:pStyle w:val="0846DB630AB0476B9F1247082CFA10B41"/>
          </w:pPr>
          <w:r>
            <w:rPr>
              <w:rStyle w:val="Platshllartext"/>
            </w:rPr>
            <w:t xml:space="preserve"> </w:t>
          </w:r>
        </w:p>
      </w:docPartBody>
    </w:docPart>
    <w:docPart>
      <w:docPartPr>
        <w:name w:val="AC42C7A536324875BFFCEF8DBC7C6C97"/>
        <w:category>
          <w:name w:val="Allmänt"/>
          <w:gallery w:val="placeholder"/>
        </w:category>
        <w:types>
          <w:type w:val="bbPlcHdr"/>
        </w:types>
        <w:behaviors>
          <w:behavior w:val="content"/>
        </w:behaviors>
        <w:guid w:val="{C835E0D5-EB8C-4660-8469-8938EDDD3270}"/>
      </w:docPartPr>
      <w:docPartBody>
        <w:p w:rsidR="009A71FB" w:rsidRDefault="00695484" w:rsidP="00695484">
          <w:pPr>
            <w:pStyle w:val="AC42C7A536324875BFFCEF8DBC7C6C971"/>
          </w:pPr>
          <w:r>
            <w:rPr>
              <w:rStyle w:val="Platshllartext"/>
            </w:rPr>
            <w:t xml:space="preserve"> </w:t>
          </w:r>
        </w:p>
      </w:docPartBody>
    </w:docPart>
    <w:docPart>
      <w:docPartPr>
        <w:name w:val="B5F3D779C16E4C0685597BC89C90C559"/>
        <w:category>
          <w:name w:val="Allmänt"/>
          <w:gallery w:val="placeholder"/>
        </w:category>
        <w:types>
          <w:type w:val="bbPlcHdr"/>
        </w:types>
        <w:behaviors>
          <w:behavior w:val="content"/>
        </w:behaviors>
        <w:guid w:val="{3C95AE0E-AF1E-4F50-9B1C-9A8DA6897021}"/>
      </w:docPartPr>
      <w:docPartBody>
        <w:p w:rsidR="009A71FB" w:rsidRDefault="00695484" w:rsidP="00695484">
          <w:pPr>
            <w:pStyle w:val="B5F3D779C16E4C0685597BC89C90C559"/>
          </w:pPr>
          <w:r>
            <w:rPr>
              <w:rStyle w:val="Platshllartext"/>
            </w:rPr>
            <w:t xml:space="preserve"> </w:t>
          </w:r>
        </w:p>
      </w:docPartBody>
    </w:docPart>
    <w:docPart>
      <w:docPartPr>
        <w:name w:val="0AD1A3E08A96441DA333E972F9166A83"/>
        <w:category>
          <w:name w:val="Allmänt"/>
          <w:gallery w:val="placeholder"/>
        </w:category>
        <w:types>
          <w:type w:val="bbPlcHdr"/>
        </w:types>
        <w:behaviors>
          <w:behavior w:val="content"/>
        </w:behaviors>
        <w:guid w:val="{D9FDA11B-20DB-48A0-9CB8-61C00BEAC13C}"/>
      </w:docPartPr>
      <w:docPartBody>
        <w:p w:rsidR="009A71FB" w:rsidRDefault="00695484" w:rsidP="00695484">
          <w:pPr>
            <w:pStyle w:val="0AD1A3E08A96441DA333E972F9166A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84"/>
    <w:rsid w:val="00040066"/>
    <w:rsid w:val="00110E5B"/>
    <w:rsid w:val="002D7170"/>
    <w:rsid w:val="00695484"/>
    <w:rsid w:val="009A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45009D281B4DB89EDE53876D3F9704">
    <w:name w:val="E645009D281B4DB89EDE53876D3F9704"/>
    <w:rsid w:val="00695484"/>
  </w:style>
  <w:style w:type="character" w:styleId="Platshllartext">
    <w:name w:val="Placeholder Text"/>
    <w:basedOn w:val="Standardstycketeckensnitt"/>
    <w:uiPriority w:val="99"/>
    <w:semiHidden/>
    <w:rsid w:val="00695484"/>
    <w:rPr>
      <w:noProof w:val="0"/>
      <w:color w:val="808080"/>
    </w:rPr>
  </w:style>
  <w:style w:type="paragraph" w:customStyle="1" w:styleId="38F76A7169084866AFCF090FDEAE538B">
    <w:name w:val="38F76A7169084866AFCF090FDEAE538B"/>
    <w:rsid w:val="00695484"/>
  </w:style>
  <w:style w:type="paragraph" w:customStyle="1" w:styleId="99691DDFA21B4F7BB3613D98E963F002">
    <w:name w:val="99691DDFA21B4F7BB3613D98E963F002"/>
    <w:rsid w:val="00695484"/>
  </w:style>
  <w:style w:type="paragraph" w:customStyle="1" w:styleId="FA4B697AD2B94D4AA1581FE04649AAC2">
    <w:name w:val="FA4B697AD2B94D4AA1581FE04649AAC2"/>
    <w:rsid w:val="00695484"/>
  </w:style>
  <w:style w:type="paragraph" w:customStyle="1" w:styleId="ECAE2A7632114F1B95AFB4D576EBDCE9">
    <w:name w:val="ECAE2A7632114F1B95AFB4D576EBDCE9"/>
    <w:rsid w:val="00695484"/>
  </w:style>
  <w:style w:type="paragraph" w:customStyle="1" w:styleId="0846DB630AB0476B9F1247082CFA10B4">
    <w:name w:val="0846DB630AB0476B9F1247082CFA10B4"/>
    <w:rsid w:val="00695484"/>
  </w:style>
  <w:style w:type="paragraph" w:customStyle="1" w:styleId="BBFDFA380F014C2996FDE563D2C77202">
    <w:name w:val="BBFDFA380F014C2996FDE563D2C77202"/>
    <w:rsid w:val="00695484"/>
  </w:style>
  <w:style w:type="paragraph" w:customStyle="1" w:styleId="DBEB6CD537BC47DAB3E8380E812E93D0">
    <w:name w:val="DBEB6CD537BC47DAB3E8380E812E93D0"/>
    <w:rsid w:val="00695484"/>
  </w:style>
  <w:style w:type="paragraph" w:customStyle="1" w:styleId="CCCAFE3D49B14A5BAAFAEA9DC73931DD">
    <w:name w:val="CCCAFE3D49B14A5BAAFAEA9DC73931DD"/>
    <w:rsid w:val="00695484"/>
  </w:style>
  <w:style w:type="paragraph" w:customStyle="1" w:styleId="AC42C7A536324875BFFCEF8DBC7C6C97">
    <w:name w:val="AC42C7A536324875BFFCEF8DBC7C6C97"/>
    <w:rsid w:val="00695484"/>
  </w:style>
  <w:style w:type="paragraph" w:customStyle="1" w:styleId="B5F3D779C16E4C0685597BC89C90C559">
    <w:name w:val="B5F3D779C16E4C0685597BC89C90C559"/>
    <w:rsid w:val="00695484"/>
  </w:style>
  <w:style w:type="paragraph" w:customStyle="1" w:styleId="0846DB630AB0476B9F1247082CFA10B41">
    <w:name w:val="0846DB630AB0476B9F1247082CFA10B41"/>
    <w:rsid w:val="006954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42C7A536324875BFFCEF8DBC7C6C971">
    <w:name w:val="AC42C7A536324875BFFCEF8DBC7C6C971"/>
    <w:rsid w:val="006954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B9B1D44C0F48619DCBD8C782653C06">
    <w:name w:val="7AB9B1D44C0F48619DCBD8C782653C06"/>
    <w:rsid w:val="00695484"/>
  </w:style>
  <w:style w:type="paragraph" w:customStyle="1" w:styleId="26AA76D1433F4D0B911A86E9ED8061A0">
    <w:name w:val="26AA76D1433F4D0B911A86E9ED8061A0"/>
    <w:rsid w:val="00695484"/>
  </w:style>
  <w:style w:type="paragraph" w:customStyle="1" w:styleId="2AB850798FCE4F85A85DF105F8EF958F">
    <w:name w:val="2AB850798FCE4F85A85DF105F8EF958F"/>
    <w:rsid w:val="00695484"/>
  </w:style>
  <w:style w:type="paragraph" w:customStyle="1" w:styleId="35ABC074DCC24AA6B245815C1EBD8C23">
    <w:name w:val="35ABC074DCC24AA6B245815C1EBD8C23"/>
    <w:rsid w:val="00695484"/>
  </w:style>
  <w:style w:type="paragraph" w:customStyle="1" w:styleId="FFEA407C474F4A3AB92703A2654B52E5">
    <w:name w:val="FFEA407C474F4A3AB92703A2654B52E5"/>
    <w:rsid w:val="00695484"/>
  </w:style>
  <w:style w:type="paragraph" w:customStyle="1" w:styleId="0AD1A3E08A96441DA333E972F9166A83">
    <w:name w:val="0AD1A3E08A96441DA333E972F9166A83"/>
    <w:rsid w:val="00695484"/>
  </w:style>
  <w:style w:type="paragraph" w:customStyle="1" w:styleId="82F21A6D2B4F495795CB38B6E76A847A">
    <w:name w:val="82F21A6D2B4F495795CB38B6E76A847A"/>
    <w:rsid w:val="00695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M2021/00502</Dnr>
    <ParagrafNr/>
    <DocumentTitle/>
    <VisitingAddress/>
    <Extra1/>
    <Extra2/>
    <Extra3>Peter Helander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M2021/00502</Dnr>
    <ParagrafNr/>
    <DocumentTitle/>
    <VisitingAddress/>
    <Extra1/>
    <Extra2/>
    <Extra3>Peter Helander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510c4f15-3474-43fb-967c-3de78b8822ee</RD_Svarsid>
  </documentManagement>
</p:properties>
</file>

<file path=customXml/itemProps1.xml><?xml version="1.0" encoding="utf-8"?>
<ds:datastoreItem xmlns:ds="http://schemas.openxmlformats.org/officeDocument/2006/customXml" ds:itemID="{4CE9399A-8CC6-4AB8-926D-95A88B181DBC}"/>
</file>

<file path=customXml/itemProps2.xml><?xml version="1.0" encoding="utf-8"?>
<ds:datastoreItem xmlns:ds="http://schemas.openxmlformats.org/officeDocument/2006/customXml" ds:itemID="{D3A9E0B3-48A4-4F1D-AA4B-DC9846D7F9A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3A9E0B3-48A4-4F1D-AA4B-DC9846D7F9A4}">
  <ds:schemaRefs>
    <ds:schemaRef ds:uri="http://lp/documentinfo/RK"/>
  </ds:schemaRefs>
</ds:datastoreItem>
</file>

<file path=customXml/itemProps5.xml><?xml version="1.0" encoding="utf-8"?>
<ds:datastoreItem xmlns:ds="http://schemas.openxmlformats.org/officeDocument/2006/customXml" ds:itemID="{2736B367-7BBA-44EB-A86F-3558B4DFBCE1}">
  <ds:schemaRefs>
    <ds:schemaRef ds:uri="http://schemas.microsoft.com/sharepoint/v3/contenttype/forms"/>
  </ds:schemaRefs>
</ds:datastoreItem>
</file>

<file path=customXml/itemProps6.xml><?xml version="1.0" encoding="utf-8"?>
<ds:datastoreItem xmlns:ds="http://schemas.openxmlformats.org/officeDocument/2006/customXml" ds:itemID="{5DE2447A-A893-43FD-A790-8B4CD7BAED4C}">
  <ds:schemaRefs>
    <ds:schemaRef ds:uri="http://schemas.microsoft.com/sharepoint/events"/>
  </ds:schemaRefs>
</ds:datastoreItem>
</file>

<file path=customXml/itemProps7.xml><?xml version="1.0" encoding="utf-8"?>
<ds:datastoreItem xmlns:ds="http://schemas.openxmlformats.org/officeDocument/2006/customXml" ds:itemID="{2736B367-7BBA-44EB-A86F-3558B4DFBCE1}"/>
</file>

<file path=customXml/itemProps8.xml><?xml version="1.0" encoding="utf-8"?>
<ds:datastoreItem xmlns:ds="http://schemas.openxmlformats.org/officeDocument/2006/customXml" ds:itemID="{5F0538B7-56DB-4B91-AA8C-9C1585961B5C}"/>
</file>

<file path=docProps/app.xml><?xml version="1.0" encoding="utf-8"?>
<Properties xmlns="http://schemas.openxmlformats.org/officeDocument/2006/extended-properties" xmlns:vt="http://schemas.openxmlformats.org/officeDocument/2006/docPropsVTypes">
  <Template>RK Basmall</Template>
  <TotalTime>0</TotalTime>
  <Pages>1</Pages>
  <Words>346</Words>
  <Characters>1840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2037 Implementering av blyhagelförbud.docx</dc:title>
  <dc:subject/>
  <dc:creator>Elin Simonsson</dc:creator>
  <cp:keywords/>
  <dc:description/>
  <cp:lastModifiedBy>Elin Simonsson</cp:lastModifiedBy>
  <cp:revision>3</cp:revision>
  <dcterms:created xsi:type="dcterms:W3CDTF">2021-03-09T10:30:00Z</dcterms:created>
  <dcterms:modified xsi:type="dcterms:W3CDTF">2021-03-10T08:34:00Z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b073c94c-c47a-4666-8a1a-af01afb98304</vt:lpwstr>
  </property>
</Properties>
</file>