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E25D4" w14:textId="46651684" w:rsidR="00133ECF" w:rsidRDefault="00133ECF" w:rsidP="00DA0661">
      <w:pPr>
        <w:pStyle w:val="Rubrik"/>
      </w:pPr>
      <w:bookmarkStart w:id="0" w:name="Start"/>
      <w:bookmarkEnd w:id="0"/>
      <w:r>
        <w:t>Svar på fråga 20</w:t>
      </w:r>
      <w:r w:rsidR="00F31822">
        <w:t>19</w:t>
      </w:r>
      <w:r>
        <w:t>/</w:t>
      </w:r>
      <w:r w:rsidR="00F31822">
        <w:t>20</w:t>
      </w:r>
      <w:r>
        <w:t>:</w:t>
      </w:r>
      <w:r w:rsidR="0097189D">
        <w:t>1</w:t>
      </w:r>
      <w:r w:rsidR="006B093A">
        <w:t>0</w:t>
      </w:r>
      <w:r w:rsidR="0097189D">
        <w:t>44</w:t>
      </w:r>
      <w:r>
        <w:t xml:space="preserve"> av </w:t>
      </w:r>
      <w:r w:rsidR="0097189D">
        <w:t>Mi</w:t>
      </w:r>
      <w:r w:rsidR="007218DF">
        <w:t>ch</w:t>
      </w:r>
      <w:r w:rsidR="0097189D">
        <w:t>ael Rubbestad</w:t>
      </w:r>
      <w:r>
        <w:t xml:space="preserve"> (</w:t>
      </w:r>
      <w:r w:rsidR="0097189D">
        <w:t>SD</w:t>
      </w:r>
      <w:r>
        <w:t>)</w:t>
      </w:r>
      <w:r>
        <w:br/>
      </w:r>
      <w:r w:rsidR="00AC0F71" w:rsidRPr="00AC0F71">
        <w:t>Det handskrivna ordet</w:t>
      </w:r>
      <w:r w:rsidR="00AC0F71">
        <w:t xml:space="preserve"> </w:t>
      </w:r>
    </w:p>
    <w:p w14:paraId="2E9CD4D8" w14:textId="6AF9C1BB" w:rsidR="0068448B" w:rsidRDefault="0097189D" w:rsidP="0097189D">
      <w:pPr>
        <w:pStyle w:val="Brdtext"/>
      </w:pPr>
      <w:r>
        <w:t>Mi</w:t>
      </w:r>
      <w:r w:rsidR="007218DF">
        <w:t>ch</w:t>
      </w:r>
      <w:r>
        <w:t>ael Rubbestad</w:t>
      </w:r>
      <w:r w:rsidR="00133ECF">
        <w:t xml:space="preserve"> har frågat </w:t>
      </w:r>
      <w:r w:rsidR="00F31822">
        <w:t xml:space="preserve">mig </w:t>
      </w:r>
      <w:r>
        <w:t>hur jag avser att agera för att det hand</w:t>
      </w:r>
      <w:r>
        <w:softHyphen/>
        <w:t>skrivna ordet ska fortsätta att vara en naturlig del av den svenska skolan och kanske till och med stärkas i en alltmer digital värld</w:t>
      </w:r>
      <w:r w:rsidR="00057A1D">
        <w:t>.</w:t>
      </w:r>
    </w:p>
    <w:p w14:paraId="69757C12" w14:textId="78576C5B" w:rsidR="0097189D" w:rsidRDefault="00554307" w:rsidP="0097189D">
      <w:pPr>
        <w:pStyle w:val="Brdtext"/>
      </w:pPr>
      <w:r>
        <w:t>Av</w:t>
      </w:r>
      <w:r w:rsidRPr="00C85D2B">
        <w:t xml:space="preserve"> </w:t>
      </w:r>
      <w:r w:rsidR="00C85D2B" w:rsidRPr="00C85D2B">
        <w:t>läroplanen för grundskolan</w:t>
      </w:r>
      <w:r w:rsidR="00364081">
        <w:t xml:space="preserve"> framgår </w:t>
      </w:r>
      <w:r w:rsidR="00C85D2B" w:rsidRPr="00C85D2B">
        <w:t>att skolan ska ansvara för att elever</w:t>
      </w:r>
      <w:r w:rsidR="00583458">
        <w:softHyphen/>
      </w:r>
      <w:r w:rsidR="00C85D2B" w:rsidRPr="00C85D2B">
        <w:t xml:space="preserve">na inhämtar och utvecklar sådana kunskaper som är nödvändiga för varje individ och samhällsmedlem. </w:t>
      </w:r>
      <w:r w:rsidR="00E37858" w:rsidRPr="00E37858">
        <w:t xml:space="preserve">Eleverna ska </w:t>
      </w:r>
      <w:r w:rsidR="00057A1D">
        <w:t xml:space="preserve">bland annat </w:t>
      </w:r>
      <w:r w:rsidR="00E37858" w:rsidRPr="00E37858">
        <w:t>kunna orientera sig och agera i en komplex verklighet, med stort informationsflöde, ökad digi</w:t>
      </w:r>
      <w:r w:rsidR="00583458">
        <w:softHyphen/>
      </w:r>
      <w:r w:rsidR="00E37858" w:rsidRPr="00E37858">
        <w:t>talisering och snabb förändringstakt.</w:t>
      </w:r>
      <w:r w:rsidR="00E37858">
        <w:t xml:space="preserve"> </w:t>
      </w:r>
      <w:r w:rsidR="00364081">
        <w:t>Det innebär</w:t>
      </w:r>
      <w:r w:rsidR="0097189D">
        <w:t xml:space="preserve"> att såväl digitala verktyg som </w:t>
      </w:r>
      <w:r>
        <w:t xml:space="preserve">böcker, </w:t>
      </w:r>
      <w:r w:rsidR="0097189D">
        <w:t>papper</w:t>
      </w:r>
      <w:r>
        <w:t xml:space="preserve"> och </w:t>
      </w:r>
      <w:r w:rsidR="0097189D">
        <w:t xml:space="preserve">penna behövs i </w:t>
      </w:r>
      <w:r w:rsidR="00C142DB">
        <w:t xml:space="preserve">svensk </w:t>
      </w:r>
      <w:r w:rsidR="0097189D">
        <w:t>skola.</w:t>
      </w:r>
      <w:r>
        <w:t xml:space="preserve"> Eleverna ska både utveckla sin digitala kompetens och lära sig att använda det handskrivna ordet. </w:t>
      </w:r>
    </w:p>
    <w:p w14:paraId="48A82C9C" w14:textId="3B3BF94E" w:rsidR="0097189D" w:rsidRDefault="00C142DB" w:rsidP="0097189D">
      <w:pPr>
        <w:pStyle w:val="Brdtext"/>
      </w:pPr>
      <w:r>
        <w:t>L</w:t>
      </w:r>
      <w:r w:rsidR="0097189D">
        <w:t>äroplanen</w:t>
      </w:r>
      <w:r w:rsidR="00E37858">
        <w:t xml:space="preserve"> för grundskolan</w:t>
      </w:r>
      <w:r w:rsidR="0097189D">
        <w:t xml:space="preserve"> är tydlig när det gäller </w:t>
      </w:r>
      <w:r w:rsidR="00554307">
        <w:t>att skriva för hand</w:t>
      </w:r>
      <w:r w:rsidR="0097189D">
        <w:t xml:space="preserve">. </w:t>
      </w:r>
      <w:r w:rsidR="00364081">
        <w:t>I</w:t>
      </w:r>
      <w:r w:rsidR="0097189D">
        <w:t xml:space="preserve"> det centrala innehålle</w:t>
      </w:r>
      <w:r w:rsidR="002E2D44">
        <w:t>t</w:t>
      </w:r>
      <w:r w:rsidR="00364081">
        <w:t>, som är utgångspunkten för undervisningen,</w:t>
      </w:r>
      <w:r w:rsidR="002E2D44">
        <w:t xml:space="preserve"> </w:t>
      </w:r>
      <w:r w:rsidR="004D0C10">
        <w:t>anges</w:t>
      </w:r>
      <w:r w:rsidR="00364081">
        <w:t xml:space="preserve"> att</w:t>
      </w:r>
      <w:r w:rsidR="002E2D44">
        <w:t xml:space="preserve"> ele</w:t>
      </w:r>
      <w:r w:rsidR="00583458">
        <w:softHyphen/>
      </w:r>
      <w:r w:rsidR="002E2D44">
        <w:t xml:space="preserve">verna redan i </w:t>
      </w:r>
      <w:r w:rsidR="00E37858">
        <w:t>lågstadiet</w:t>
      </w:r>
      <w:r w:rsidR="00F2400B">
        <w:t xml:space="preserve"> </w:t>
      </w:r>
      <w:r w:rsidR="002E2D44">
        <w:t>ska få möjlighet att arbeta</w:t>
      </w:r>
      <w:r>
        <w:t xml:space="preserve"> </w:t>
      </w:r>
      <w:r w:rsidR="002E2D44">
        <w:t>med handstil</w:t>
      </w:r>
      <w:r w:rsidR="004D0C10">
        <w:t xml:space="preserve"> </w:t>
      </w:r>
      <w:r w:rsidR="00364081">
        <w:t>i ämnena svenska och svenska som andraspråk</w:t>
      </w:r>
      <w:r w:rsidR="002E2D44">
        <w:t xml:space="preserve">. </w:t>
      </w:r>
      <w:r w:rsidR="00364081">
        <w:t xml:space="preserve">Även i kunskapskraven lyfts förmågan att skriva </w:t>
      </w:r>
      <w:r w:rsidR="00223F7B">
        <w:t>för hand</w:t>
      </w:r>
      <w:r w:rsidR="00364081">
        <w:t xml:space="preserve">. </w:t>
      </w:r>
      <w:r w:rsidR="002E2D44">
        <w:t>För att en elev ska nå kunskapskraven</w:t>
      </w:r>
      <w:r>
        <w:t xml:space="preserve"> i å</w:t>
      </w:r>
      <w:r w:rsidR="00410A64">
        <w:t>rskurs</w:t>
      </w:r>
      <w:r>
        <w:t xml:space="preserve"> 3 behö</w:t>
      </w:r>
      <w:r w:rsidR="00583458">
        <w:softHyphen/>
      </w:r>
      <w:r>
        <w:t xml:space="preserve">ver eleven bland annat kunna skriva enkla texter med läslig handstil. </w:t>
      </w:r>
      <w:bookmarkStart w:id="1" w:name="_GoBack"/>
      <w:bookmarkEnd w:id="1"/>
    </w:p>
    <w:p w14:paraId="4E1B03E9" w14:textId="09023511" w:rsidR="00C142DB" w:rsidRDefault="00C142DB" w:rsidP="0097189D">
      <w:pPr>
        <w:pStyle w:val="Brdtext"/>
      </w:pPr>
      <w:r>
        <w:t>Läroplanen är ett av lärarnas viktigaste styrdokument. Jag har ett stort för</w:t>
      </w:r>
      <w:r w:rsidR="005F0E8C">
        <w:softHyphen/>
      </w:r>
      <w:r>
        <w:t xml:space="preserve">troende för att lärarna följer och fortsatt kommer att </w:t>
      </w:r>
      <w:r w:rsidR="005F0E8C">
        <w:t>följa läroplanen och således ger elever</w:t>
      </w:r>
      <w:r w:rsidR="00C85D2B">
        <w:t>na</w:t>
      </w:r>
      <w:r w:rsidR="005F0E8C">
        <w:t xml:space="preserve"> i svensk </w:t>
      </w:r>
      <w:r w:rsidR="00C85D2B">
        <w:t>grund</w:t>
      </w:r>
      <w:r w:rsidR="005F0E8C">
        <w:t xml:space="preserve">skola </w:t>
      </w:r>
      <w:r w:rsidR="00C85D2B">
        <w:t xml:space="preserve">den undervisning som de har rätt till. </w:t>
      </w:r>
    </w:p>
    <w:p w14:paraId="4FF331D6" w14:textId="77777777" w:rsidR="005F0E8C" w:rsidRDefault="005F0E8C" w:rsidP="006A12F1">
      <w:pPr>
        <w:pStyle w:val="Brdtext"/>
      </w:pPr>
    </w:p>
    <w:p w14:paraId="6E2E8B4F" w14:textId="07B41874" w:rsidR="00133ECF" w:rsidRDefault="00133ECF" w:rsidP="006A12F1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CDAD084CD21041298A3EFAD8C24DB5EC"/>
          </w:placeholder>
          <w:dataBinding w:prefixMappings="xmlns:ns0='http://lp/documentinfo/RK' " w:xpath="/ns0:DocumentInfo[1]/ns0:BaseInfo[1]/ns0:HeaderDate[1]" w:storeItemID="{AEBD6C45-91A0-4CED-9DC5-8E21D0732030}"/>
          <w:date w:fullDate="2020-03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57A1D">
            <w:t>1</w:t>
          </w:r>
          <w:r w:rsidR="0062629F">
            <w:t>8</w:t>
          </w:r>
          <w:r w:rsidR="00057A1D">
            <w:t xml:space="preserve"> mars 2020</w:t>
          </w:r>
        </w:sdtContent>
      </w:sdt>
    </w:p>
    <w:p w14:paraId="0AA342A6" w14:textId="77777777" w:rsidR="00133ECF" w:rsidRDefault="00133ECF" w:rsidP="004E7A8F">
      <w:pPr>
        <w:pStyle w:val="Brdtextutanavstnd"/>
      </w:pPr>
    </w:p>
    <w:p w14:paraId="344091FA" w14:textId="77777777" w:rsidR="00133ECF" w:rsidRDefault="00133ECF" w:rsidP="004E7A8F">
      <w:pPr>
        <w:pStyle w:val="Brdtextutanavstnd"/>
      </w:pPr>
    </w:p>
    <w:p w14:paraId="2C2CFC16" w14:textId="77777777" w:rsidR="00133ECF" w:rsidRDefault="00133ECF" w:rsidP="004E7A8F">
      <w:pPr>
        <w:pStyle w:val="Brdtextutanavstnd"/>
      </w:pPr>
    </w:p>
    <w:p w14:paraId="54CFB0C8" w14:textId="6C537E15" w:rsidR="00133ECF" w:rsidRDefault="00133ECF" w:rsidP="00422A41">
      <w:pPr>
        <w:pStyle w:val="Brdtext"/>
      </w:pPr>
      <w:r>
        <w:t>Anna Ekström</w:t>
      </w:r>
    </w:p>
    <w:p w14:paraId="3EBDCBDD" w14:textId="77777777" w:rsidR="00133ECF" w:rsidRPr="00DB48AB" w:rsidRDefault="00133ECF" w:rsidP="00DB48AB">
      <w:pPr>
        <w:pStyle w:val="Brdtext"/>
      </w:pPr>
    </w:p>
    <w:sectPr w:rsidR="00133ECF" w:rsidRPr="00DB48AB" w:rsidSect="00133ECF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D8971" w14:textId="77777777" w:rsidR="000F3D81" w:rsidRDefault="000F3D81" w:rsidP="00A87A54">
      <w:pPr>
        <w:spacing w:after="0" w:line="240" w:lineRule="auto"/>
      </w:pPr>
      <w:r>
        <w:separator/>
      </w:r>
    </w:p>
  </w:endnote>
  <w:endnote w:type="continuationSeparator" w:id="0">
    <w:p w14:paraId="26DC6565" w14:textId="77777777" w:rsidR="000F3D81" w:rsidRDefault="000F3D8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C43D0D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3F3D51F" w14:textId="696B9D6C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34358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34358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8DC51B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0AEB18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738C27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C46ED5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CBD7BE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5669213" w14:textId="77777777" w:rsidTr="00C26068">
      <w:trPr>
        <w:trHeight w:val="227"/>
      </w:trPr>
      <w:tc>
        <w:tcPr>
          <w:tcW w:w="4074" w:type="dxa"/>
        </w:tcPr>
        <w:p w14:paraId="580CD53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F5C5CF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AFE949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AA405" w14:textId="77777777" w:rsidR="000F3D81" w:rsidRDefault="000F3D81" w:rsidP="00A87A54">
      <w:pPr>
        <w:spacing w:after="0" w:line="240" w:lineRule="auto"/>
      </w:pPr>
      <w:r>
        <w:separator/>
      </w:r>
    </w:p>
  </w:footnote>
  <w:footnote w:type="continuationSeparator" w:id="0">
    <w:p w14:paraId="5A045EE3" w14:textId="77777777" w:rsidR="000F3D81" w:rsidRDefault="000F3D8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33ECF" w14:paraId="74FD11D4" w14:textId="77777777" w:rsidTr="00C93EBA">
      <w:trPr>
        <w:trHeight w:val="227"/>
      </w:trPr>
      <w:tc>
        <w:tcPr>
          <w:tcW w:w="5534" w:type="dxa"/>
        </w:tcPr>
        <w:p w14:paraId="018CD492" w14:textId="77777777" w:rsidR="00133ECF" w:rsidRPr="007D73AB" w:rsidRDefault="00133ECF">
          <w:pPr>
            <w:pStyle w:val="Sidhuvud"/>
          </w:pPr>
        </w:p>
      </w:tc>
      <w:tc>
        <w:tcPr>
          <w:tcW w:w="3170" w:type="dxa"/>
          <w:vAlign w:val="bottom"/>
        </w:tcPr>
        <w:p w14:paraId="12C39A04" w14:textId="77777777" w:rsidR="00133ECF" w:rsidRPr="007D73AB" w:rsidRDefault="00133ECF" w:rsidP="00340DE0">
          <w:pPr>
            <w:pStyle w:val="Sidhuvud"/>
          </w:pPr>
        </w:p>
      </w:tc>
      <w:tc>
        <w:tcPr>
          <w:tcW w:w="1134" w:type="dxa"/>
        </w:tcPr>
        <w:p w14:paraId="74F84F09" w14:textId="77777777" w:rsidR="00133ECF" w:rsidRDefault="00133ECF" w:rsidP="005A703A">
          <w:pPr>
            <w:pStyle w:val="Sidhuvud"/>
          </w:pPr>
        </w:p>
      </w:tc>
    </w:tr>
    <w:tr w:rsidR="00133ECF" w14:paraId="59CD1B94" w14:textId="77777777" w:rsidTr="00C34358">
      <w:trPr>
        <w:trHeight w:val="1928"/>
      </w:trPr>
      <w:tc>
        <w:tcPr>
          <w:tcW w:w="5534" w:type="dxa"/>
        </w:tcPr>
        <w:p w14:paraId="2BA1D67F" w14:textId="77777777" w:rsidR="00133ECF" w:rsidRPr="00340DE0" w:rsidRDefault="00133EC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7D4B309" wp14:editId="55E529C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AAE8FF0" w14:textId="77777777" w:rsidR="00133ECF" w:rsidRPr="00710A6C" w:rsidRDefault="00133ECF" w:rsidP="00EE3C0F">
          <w:pPr>
            <w:pStyle w:val="Sidhuvud"/>
            <w:rPr>
              <w:b/>
            </w:rPr>
          </w:pPr>
        </w:p>
        <w:p w14:paraId="15D4E72C" w14:textId="77777777" w:rsidR="00133ECF" w:rsidRDefault="00133ECF" w:rsidP="00EE3C0F">
          <w:pPr>
            <w:pStyle w:val="Sidhuvud"/>
          </w:pPr>
        </w:p>
        <w:p w14:paraId="23B53590" w14:textId="77777777" w:rsidR="00133ECF" w:rsidRDefault="00133ECF" w:rsidP="00EE3C0F">
          <w:pPr>
            <w:pStyle w:val="Sidhuvud"/>
          </w:pPr>
        </w:p>
        <w:p w14:paraId="79D4A016" w14:textId="77777777" w:rsidR="00133ECF" w:rsidRDefault="00133EC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286A463BD7D4618A54F226A773EE575"/>
            </w:placeholder>
            <w:dataBinding w:prefixMappings="xmlns:ns0='http://lp/documentinfo/RK' " w:xpath="/ns0:DocumentInfo[1]/ns0:BaseInfo[1]/ns0:Dnr[1]" w:storeItemID="{AEBD6C45-91A0-4CED-9DC5-8E21D0732030}"/>
            <w:text/>
          </w:sdtPr>
          <w:sdtEndPr/>
          <w:sdtContent>
            <w:p w14:paraId="6D0E76D5" w14:textId="0588E192" w:rsidR="00133ECF" w:rsidRDefault="0062629F" w:rsidP="00EE3C0F">
              <w:pPr>
                <w:pStyle w:val="Sidhuvud"/>
              </w:pPr>
              <w:r>
                <w:t>U2020/00889/S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DBB39EBDF2F48EE904712E792AD0C16"/>
            </w:placeholder>
            <w:showingPlcHdr/>
            <w:dataBinding w:prefixMappings="xmlns:ns0='http://lp/documentinfo/RK' " w:xpath="/ns0:DocumentInfo[1]/ns0:BaseInfo[1]/ns0:DocNumber[1]" w:storeItemID="{AEBD6C45-91A0-4CED-9DC5-8E21D0732030}"/>
            <w:text/>
          </w:sdtPr>
          <w:sdtEndPr/>
          <w:sdtContent>
            <w:p w14:paraId="5EF1B98C" w14:textId="77777777" w:rsidR="00133ECF" w:rsidRDefault="00133EC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A68068C" w14:textId="77777777" w:rsidR="00133ECF" w:rsidRDefault="00133ECF" w:rsidP="00EE3C0F">
          <w:pPr>
            <w:pStyle w:val="Sidhuvud"/>
          </w:pPr>
        </w:p>
      </w:tc>
      <w:tc>
        <w:tcPr>
          <w:tcW w:w="1134" w:type="dxa"/>
        </w:tcPr>
        <w:p w14:paraId="03D02F23" w14:textId="77777777" w:rsidR="00133ECF" w:rsidRDefault="00133ECF" w:rsidP="0094502D">
          <w:pPr>
            <w:pStyle w:val="Sidhuvud"/>
          </w:pPr>
        </w:p>
        <w:p w14:paraId="64ACF202" w14:textId="77777777" w:rsidR="00133ECF" w:rsidRPr="0094502D" w:rsidRDefault="00133ECF" w:rsidP="00EC71A6">
          <w:pPr>
            <w:pStyle w:val="Sidhuvud"/>
          </w:pPr>
        </w:p>
      </w:tc>
    </w:tr>
    <w:tr w:rsidR="00133ECF" w14:paraId="3EA5327D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rFonts w:asciiTheme="minorHAnsi" w:hAnsiTheme="minorHAnsi"/>
              <w:b/>
              <w:sz w:val="25"/>
            </w:rPr>
            <w:alias w:val="SenderText"/>
            <w:tag w:val="ccRKShow_SenderText"/>
            <w:id w:val="1374046025"/>
            <w:placeholder>
              <w:docPart w:val="2A2F857190F64CEA839396D467B0C092"/>
            </w:placeholder>
          </w:sdtPr>
          <w:sdtEndPr>
            <w:rPr>
              <w:b w:val="0"/>
            </w:rPr>
          </w:sdtEndPr>
          <w:sdtContent>
            <w:p w14:paraId="2CA7E957" w14:textId="77777777" w:rsidR="00133ECF" w:rsidRPr="00133ECF" w:rsidRDefault="00133ECF" w:rsidP="00C34358">
              <w:pPr>
                <w:pStyle w:val="Sidhuvud"/>
                <w:rPr>
                  <w:b/>
                </w:rPr>
              </w:pPr>
              <w:r w:rsidRPr="00133ECF">
                <w:rPr>
                  <w:b/>
                </w:rPr>
                <w:t>Utbildningsdepartementet</w:t>
              </w:r>
            </w:p>
            <w:p w14:paraId="16C321C7" w14:textId="77777777" w:rsidR="00417FEA" w:rsidRDefault="00520971" w:rsidP="00C34358">
              <w:pPr>
                <w:pStyle w:val="Sidhuvud"/>
              </w:pPr>
              <w:r>
                <w:t>Utbildnings</w:t>
              </w:r>
              <w:r w:rsidR="00133ECF" w:rsidRPr="00133ECF">
                <w:t>ministern</w:t>
              </w:r>
            </w:p>
            <w:p w14:paraId="32686BAC" w14:textId="77777777" w:rsidR="009676B2" w:rsidRDefault="00583458" w:rsidP="00C34358">
              <w:pPr>
                <w:pStyle w:val="Brdtextmedram"/>
                <w:pBdr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pBdr>
                <w:ind w:left="0"/>
              </w:pPr>
            </w:p>
          </w:sdtContent>
        </w:sdt>
        <w:p w14:paraId="40AF69A6" w14:textId="533F4DCF" w:rsidR="00133ECF" w:rsidRPr="00340DE0" w:rsidRDefault="00133ECF" w:rsidP="00C34358">
          <w:pPr>
            <w:pStyle w:val="Brdtextmedram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ind w:left="0"/>
          </w:pPr>
        </w:p>
      </w:tc>
      <w:sdt>
        <w:sdtPr>
          <w:alias w:val="Recipient"/>
          <w:tag w:val="ccRKShow_Recipient"/>
          <w:id w:val="-28344517"/>
          <w:placeholder>
            <w:docPart w:val="B5FBFEA8002241B3801BFFBE1CA2F372"/>
          </w:placeholder>
          <w:dataBinding w:prefixMappings="xmlns:ns0='http://lp/documentinfo/RK' " w:xpath="/ns0:DocumentInfo[1]/ns0:BaseInfo[1]/ns0:Recipient[1]" w:storeItemID="{AEBD6C45-91A0-4CED-9DC5-8E21D0732030}"/>
          <w:text w:multiLine="1"/>
        </w:sdtPr>
        <w:sdtEndPr/>
        <w:sdtContent>
          <w:tc>
            <w:tcPr>
              <w:tcW w:w="3170" w:type="dxa"/>
            </w:tcPr>
            <w:p w14:paraId="2474E43E" w14:textId="7CE86C22" w:rsidR="00133ECF" w:rsidRDefault="0062629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364D752" w14:textId="77777777" w:rsidR="00133ECF" w:rsidRDefault="00133ECF" w:rsidP="003E6020">
          <w:pPr>
            <w:pStyle w:val="Sidhuvud"/>
          </w:pPr>
        </w:p>
      </w:tc>
    </w:tr>
  </w:tbl>
  <w:p w14:paraId="628ECD1C" w14:textId="1A3CFBD3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ECF"/>
    <w:rsid w:val="00000290"/>
    <w:rsid w:val="0000412C"/>
    <w:rsid w:val="00004D5C"/>
    <w:rsid w:val="00005F68"/>
    <w:rsid w:val="00006CA7"/>
    <w:rsid w:val="0001199C"/>
    <w:rsid w:val="00012B00"/>
    <w:rsid w:val="00014EF6"/>
    <w:rsid w:val="00016197"/>
    <w:rsid w:val="00016FDD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A1D"/>
    <w:rsid w:val="00057FE0"/>
    <w:rsid w:val="000620FD"/>
    <w:rsid w:val="00063DCB"/>
    <w:rsid w:val="00066BC9"/>
    <w:rsid w:val="0007033C"/>
    <w:rsid w:val="000707E9"/>
    <w:rsid w:val="00072C86"/>
    <w:rsid w:val="00072FFC"/>
    <w:rsid w:val="000734B2"/>
    <w:rsid w:val="00073B75"/>
    <w:rsid w:val="000757FC"/>
    <w:rsid w:val="00076667"/>
    <w:rsid w:val="00080631"/>
    <w:rsid w:val="000862E0"/>
    <w:rsid w:val="000872E0"/>
    <w:rsid w:val="000873C3"/>
    <w:rsid w:val="00093408"/>
    <w:rsid w:val="00093BBF"/>
    <w:rsid w:val="0009435C"/>
    <w:rsid w:val="000A05F5"/>
    <w:rsid w:val="000A13CA"/>
    <w:rsid w:val="000A456A"/>
    <w:rsid w:val="000A5E43"/>
    <w:rsid w:val="000B1A81"/>
    <w:rsid w:val="000B56A9"/>
    <w:rsid w:val="000C61D1"/>
    <w:rsid w:val="000C766B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3D81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3ECF"/>
    <w:rsid w:val="00134837"/>
    <w:rsid w:val="00135111"/>
    <w:rsid w:val="001428E2"/>
    <w:rsid w:val="00161336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D5B45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532D"/>
    <w:rsid w:val="001F6BBE"/>
    <w:rsid w:val="00200E4E"/>
    <w:rsid w:val="00204079"/>
    <w:rsid w:val="002102FD"/>
    <w:rsid w:val="0021099C"/>
    <w:rsid w:val="00211B4E"/>
    <w:rsid w:val="00213204"/>
    <w:rsid w:val="00213258"/>
    <w:rsid w:val="0021657C"/>
    <w:rsid w:val="00222258"/>
    <w:rsid w:val="00223AD6"/>
    <w:rsid w:val="00223F7B"/>
    <w:rsid w:val="0022666A"/>
    <w:rsid w:val="00227E43"/>
    <w:rsid w:val="002315F5"/>
    <w:rsid w:val="00233D52"/>
    <w:rsid w:val="002357F5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4B48"/>
    <w:rsid w:val="00296B7A"/>
    <w:rsid w:val="002A39EF"/>
    <w:rsid w:val="002A6820"/>
    <w:rsid w:val="002B38C9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2D44"/>
    <w:rsid w:val="002E3609"/>
    <w:rsid w:val="002E4D3F"/>
    <w:rsid w:val="002E61A5"/>
    <w:rsid w:val="002F3675"/>
    <w:rsid w:val="002F59E0"/>
    <w:rsid w:val="002F66A6"/>
    <w:rsid w:val="002F78CE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2E91"/>
    <w:rsid w:val="0034750A"/>
    <w:rsid w:val="00347E11"/>
    <w:rsid w:val="003503DD"/>
    <w:rsid w:val="00350696"/>
    <w:rsid w:val="00350C92"/>
    <w:rsid w:val="003542C5"/>
    <w:rsid w:val="00364081"/>
    <w:rsid w:val="00365461"/>
    <w:rsid w:val="00370311"/>
    <w:rsid w:val="00373308"/>
    <w:rsid w:val="00380663"/>
    <w:rsid w:val="00382CB4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A7523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0A64"/>
    <w:rsid w:val="0041223B"/>
    <w:rsid w:val="004137EE"/>
    <w:rsid w:val="00413A4E"/>
    <w:rsid w:val="00415163"/>
    <w:rsid w:val="004157BE"/>
    <w:rsid w:val="00417FEA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6F2"/>
    <w:rsid w:val="004557F3"/>
    <w:rsid w:val="0045607E"/>
    <w:rsid w:val="0045689B"/>
    <w:rsid w:val="00456DC3"/>
    <w:rsid w:val="0045746D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C73FD"/>
    <w:rsid w:val="004C781A"/>
    <w:rsid w:val="004D0C10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49C3"/>
    <w:rsid w:val="00505905"/>
    <w:rsid w:val="00511A1B"/>
    <w:rsid w:val="00511A68"/>
    <w:rsid w:val="00513E7D"/>
    <w:rsid w:val="00514A67"/>
    <w:rsid w:val="00520971"/>
    <w:rsid w:val="00521192"/>
    <w:rsid w:val="0052127C"/>
    <w:rsid w:val="00526AEB"/>
    <w:rsid w:val="005302E0"/>
    <w:rsid w:val="005412F2"/>
    <w:rsid w:val="00544738"/>
    <w:rsid w:val="005456E4"/>
    <w:rsid w:val="00547B89"/>
    <w:rsid w:val="00554307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3458"/>
    <w:rsid w:val="005850D7"/>
    <w:rsid w:val="0058522F"/>
    <w:rsid w:val="00586266"/>
    <w:rsid w:val="00595EDE"/>
    <w:rsid w:val="00596E2B"/>
    <w:rsid w:val="00597E8A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D6ABB"/>
    <w:rsid w:val="005E2F29"/>
    <w:rsid w:val="005E400D"/>
    <w:rsid w:val="005E4E79"/>
    <w:rsid w:val="005E5CE7"/>
    <w:rsid w:val="005E790C"/>
    <w:rsid w:val="005F08C5"/>
    <w:rsid w:val="005F0E8C"/>
    <w:rsid w:val="005F7F4A"/>
    <w:rsid w:val="00600B0D"/>
    <w:rsid w:val="00605718"/>
    <w:rsid w:val="00605C66"/>
    <w:rsid w:val="00607814"/>
    <w:rsid w:val="006175D7"/>
    <w:rsid w:val="006208E5"/>
    <w:rsid w:val="00625F9B"/>
    <w:rsid w:val="0062629F"/>
    <w:rsid w:val="006273E4"/>
    <w:rsid w:val="00631F82"/>
    <w:rsid w:val="00632FB1"/>
    <w:rsid w:val="00633B59"/>
    <w:rsid w:val="00634EF4"/>
    <w:rsid w:val="006358C8"/>
    <w:rsid w:val="00640430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981"/>
    <w:rsid w:val="00672F6F"/>
    <w:rsid w:val="00674C2F"/>
    <w:rsid w:val="00674C8B"/>
    <w:rsid w:val="0068448B"/>
    <w:rsid w:val="00691AEE"/>
    <w:rsid w:val="0069523C"/>
    <w:rsid w:val="006962CA"/>
    <w:rsid w:val="00696A95"/>
    <w:rsid w:val="006A09DA"/>
    <w:rsid w:val="006A0C22"/>
    <w:rsid w:val="006A1835"/>
    <w:rsid w:val="006A2625"/>
    <w:rsid w:val="006A3880"/>
    <w:rsid w:val="006A715E"/>
    <w:rsid w:val="006B093A"/>
    <w:rsid w:val="006B39E1"/>
    <w:rsid w:val="006B4A30"/>
    <w:rsid w:val="006B7569"/>
    <w:rsid w:val="006C1705"/>
    <w:rsid w:val="006C28EE"/>
    <w:rsid w:val="006D2998"/>
    <w:rsid w:val="006D3188"/>
    <w:rsid w:val="006D5159"/>
    <w:rsid w:val="006E08FC"/>
    <w:rsid w:val="006E13F4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8DF"/>
    <w:rsid w:val="00732599"/>
    <w:rsid w:val="00735BA5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83905"/>
    <w:rsid w:val="007900CC"/>
    <w:rsid w:val="0079641B"/>
    <w:rsid w:val="00797A90"/>
    <w:rsid w:val="007A1542"/>
    <w:rsid w:val="007A1856"/>
    <w:rsid w:val="007A1887"/>
    <w:rsid w:val="007A629C"/>
    <w:rsid w:val="007A6348"/>
    <w:rsid w:val="007B023C"/>
    <w:rsid w:val="007C44FF"/>
    <w:rsid w:val="007C6456"/>
    <w:rsid w:val="007C74F6"/>
    <w:rsid w:val="007C7BDB"/>
    <w:rsid w:val="007D2FF5"/>
    <w:rsid w:val="007D3912"/>
    <w:rsid w:val="007D73AB"/>
    <w:rsid w:val="007D790E"/>
    <w:rsid w:val="007E1477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51D"/>
    <w:rsid w:val="008349AA"/>
    <w:rsid w:val="008375D5"/>
    <w:rsid w:val="00841486"/>
    <w:rsid w:val="00842BC9"/>
    <w:rsid w:val="008431AF"/>
    <w:rsid w:val="0084476E"/>
    <w:rsid w:val="00844C67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0D4E"/>
    <w:rsid w:val="00891929"/>
    <w:rsid w:val="00893029"/>
    <w:rsid w:val="0089514A"/>
    <w:rsid w:val="00895C2A"/>
    <w:rsid w:val="008A0A0D"/>
    <w:rsid w:val="008A16E9"/>
    <w:rsid w:val="008A3961"/>
    <w:rsid w:val="008A4CEA"/>
    <w:rsid w:val="008A7506"/>
    <w:rsid w:val="008B1603"/>
    <w:rsid w:val="008B20ED"/>
    <w:rsid w:val="008B6135"/>
    <w:rsid w:val="008B7520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0CFF"/>
    <w:rsid w:val="0090100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3CE9"/>
    <w:rsid w:val="00956A6E"/>
    <w:rsid w:val="009676B2"/>
    <w:rsid w:val="0097189D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011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0F71"/>
    <w:rsid w:val="00AC11B8"/>
    <w:rsid w:val="00AC15C5"/>
    <w:rsid w:val="00AD0E75"/>
    <w:rsid w:val="00AE1A3C"/>
    <w:rsid w:val="00AE7BD8"/>
    <w:rsid w:val="00AE7D02"/>
    <w:rsid w:val="00AF0BB7"/>
    <w:rsid w:val="00AF0BDE"/>
    <w:rsid w:val="00AF0EDE"/>
    <w:rsid w:val="00AF13BE"/>
    <w:rsid w:val="00AF4853"/>
    <w:rsid w:val="00AF5FD8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5EE7"/>
    <w:rsid w:val="00B80840"/>
    <w:rsid w:val="00B815FC"/>
    <w:rsid w:val="00B82A05"/>
    <w:rsid w:val="00B84409"/>
    <w:rsid w:val="00B84E2D"/>
    <w:rsid w:val="00B927C9"/>
    <w:rsid w:val="00B96EFA"/>
    <w:rsid w:val="00BA49AB"/>
    <w:rsid w:val="00BA4FAC"/>
    <w:rsid w:val="00BB17B0"/>
    <w:rsid w:val="00BB28BF"/>
    <w:rsid w:val="00BB2F42"/>
    <w:rsid w:val="00BB312A"/>
    <w:rsid w:val="00BB4AC0"/>
    <w:rsid w:val="00BB5683"/>
    <w:rsid w:val="00BC112B"/>
    <w:rsid w:val="00BC17DF"/>
    <w:rsid w:val="00BC6832"/>
    <w:rsid w:val="00BC7993"/>
    <w:rsid w:val="00BD0826"/>
    <w:rsid w:val="00BD15AB"/>
    <w:rsid w:val="00BD181D"/>
    <w:rsid w:val="00BD761C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02420"/>
    <w:rsid w:val="00C1410E"/>
    <w:rsid w:val="00C141C6"/>
    <w:rsid w:val="00C142DB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2623"/>
    <w:rsid w:val="00C34358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85D2B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35A0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495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0B62"/>
    <w:rsid w:val="00D921FD"/>
    <w:rsid w:val="00D93714"/>
    <w:rsid w:val="00D94034"/>
    <w:rsid w:val="00D95424"/>
    <w:rsid w:val="00DA4084"/>
    <w:rsid w:val="00DA5A54"/>
    <w:rsid w:val="00DA5C0D"/>
    <w:rsid w:val="00DA7205"/>
    <w:rsid w:val="00DB4E26"/>
    <w:rsid w:val="00DB714B"/>
    <w:rsid w:val="00DC1025"/>
    <w:rsid w:val="00DC10F6"/>
    <w:rsid w:val="00DC3E45"/>
    <w:rsid w:val="00DC4598"/>
    <w:rsid w:val="00DD0722"/>
    <w:rsid w:val="00DD212F"/>
    <w:rsid w:val="00DE016E"/>
    <w:rsid w:val="00DE18F5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858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B5457"/>
    <w:rsid w:val="00EB7A98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1675"/>
    <w:rsid w:val="00EF21FE"/>
    <w:rsid w:val="00EF2A7F"/>
    <w:rsid w:val="00EF2D58"/>
    <w:rsid w:val="00EF37C2"/>
    <w:rsid w:val="00EF4803"/>
    <w:rsid w:val="00EF5127"/>
    <w:rsid w:val="00EF5DE7"/>
    <w:rsid w:val="00F03EAC"/>
    <w:rsid w:val="00F04347"/>
    <w:rsid w:val="00F04B7C"/>
    <w:rsid w:val="00F078B5"/>
    <w:rsid w:val="00F13E57"/>
    <w:rsid w:val="00F14024"/>
    <w:rsid w:val="00F15DB1"/>
    <w:rsid w:val="00F2400B"/>
    <w:rsid w:val="00F24297"/>
    <w:rsid w:val="00F25761"/>
    <w:rsid w:val="00F259D7"/>
    <w:rsid w:val="00F31822"/>
    <w:rsid w:val="00F32D05"/>
    <w:rsid w:val="00F35263"/>
    <w:rsid w:val="00F3681D"/>
    <w:rsid w:val="00F403BF"/>
    <w:rsid w:val="00F4342F"/>
    <w:rsid w:val="00F43E2A"/>
    <w:rsid w:val="00F45227"/>
    <w:rsid w:val="00F5045C"/>
    <w:rsid w:val="00F520C7"/>
    <w:rsid w:val="00F53AEA"/>
    <w:rsid w:val="00F55AC7"/>
    <w:rsid w:val="00F55FC9"/>
    <w:rsid w:val="00F5663B"/>
    <w:rsid w:val="00F5674D"/>
    <w:rsid w:val="00F5796E"/>
    <w:rsid w:val="00F62F97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6BF8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3807209"/>
  <w15:docId w15:val="{F1057A8E-5263-4438-8072-B6E0D143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286A463BD7D4618A54F226A773EE5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FB1950-C191-4A20-AF38-8A4A29B46DE4}"/>
      </w:docPartPr>
      <w:docPartBody>
        <w:p w:rsidR="000A2FDE" w:rsidRDefault="008501BA" w:rsidP="008501BA">
          <w:pPr>
            <w:pStyle w:val="C286A463BD7D4618A54F226A773EE5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BB39EBDF2F48EE904712E792AD0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D5CD06-386E-4706-9516-DD851FF809AC}"/>
      </w:docPartPr>
      <w:docPartBody>
        <w:p w:rsidR="000A2FDE" w:rsidRDefault="008501BA" w:rsidP="008501BA">
          <w:pPr>
            <w:pStyle w:val="7DBB39EBDF2F48EE904712E792AD0C1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2F857190F64CEA839396D467B0C0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762977-73FA-4FE7-AEC7-B5225608A449}"/>
      </w:docPartPr>
      <w:docPartBody>
        <w:p w:rsidR="000A2FDE" w:rsidRDefault="008501BA" w:rsidP="008501BA">
          <w:pPr>
            <w:pStyle w:val="2A2F857190F64CEA839396D467B0C0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FBFEA8002241B3801BFFBE1CA2F3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C2E398-EFFD-4C6E-AC2C-95C7715275AF}"/>
      </w:docPartPr>
      <w:docPartBody>
        <w:p w:rsidR="000A2FDE" w:rsidRDefault="008501BA" w:rsidP="008501BA">
          <w:pPr>
            <w:pStyle w:val="B5FBFEA8002241B3801BFFBE1CA2F3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AD084CD21041298A3EFAD8C24DB5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41E0F3-7289-49D0-84A9-1BE013242D02}"/>
      </w:docPartPr>
      <w:docPartBody>
        <w:p w:rsidR="000A2FDE" w:rsidRDefault="008501BA" w:rsidP="008501BA">
          <w:pPr>
            <w:pStyle w:val="CDAD084CD21041298A3EFAD8C24DB5E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1BA"/>
    <w:rsid w:val="000A2FDE"/>
    <w:rsid w:val="00287F19"/>
    <w:rsid w:val="00292DD4"/>
    <w:rsid w:val="0085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DD89260F2DB4E75AEE2725AD866D4C3">
    <w:name w:val="7DD89260F2DB4E75AEE2725AD866D4C3"/>
    <w:rsid w:val="008501BA"/>
  </w:style>
  <w:style w:type="character" w:styleId="Platshllartext">
    <w:name w:val="Placeholder Text"/>
    <w:basedOn w:val="Standardstycketeckensnitt"/>
    <w:uiPriority w:val="99"/>
    <w:semiHidden/>
    <w:rsid w:val="008501BA"/>
    <w:rPr>
      <w:noProof w:val="0"/>
      <w:color w:val="808080"/>
    </w:rPr>
  </w:style>
  <w:style w:type="paragraph" w:customStyle="1" w:styleId="5E2121A5EC814461A709BBB3596D33E8">
    <w:name w:val="5E2121A5EC814461A709BBB3596D33E8"/>
    <w:rsid w:val="008501BA"/>
  </w:style>
  <w:style w:type="paragraph" w:customStyle="1" w:styleId="371F7588EF464C92856E05EBE5489807">
    <w:name w:val="371F7588EF464C92856E05EBE5489807"/>
    <w:rsid w:val="008501BA"/>
  </w:style>
  <w:style w:type="paragraph" w:customStyle="1" w:styleId="BBCE22C59AD74328A14A1CB39E70ABD6">
    <w:name w:val="BBCE22C59AD74328A14A1CB39E70ABD6"/>
    <w:rsid w:val="008501BA"/>
  </w:style>
  <w:style w:type="paragraph" w:customStyle="1" w:styleId="C286A463BD7D4618A54F226A773EE575">
    <w:name w:val="C286A463BD7D4618A54F226A773EE575"/>
    <w:rsid w:val="008501BA"/>
  </w:style>
  <w:style w:type="paragraph" w:customStyle="1" w:styleId="7DBB39EBDF2F48EE904712E792AD0C16">
    <w:name w:val="7DBB39EBDF2F48EE904712E792AD0C16"/>
    <w:rsid w:val="008501BA"/>
  </w:style>
  <w:style w:type="paragraph" w:customStyle="1" w:styleId="0F76BFE5263A4C1EBAFB594C9E16957E">
    <w:name w:val="0F76BFE5263A4C1EBAFB594C9E16957E"/>
    <w:rsid w:val="008501BA"/>
  </w:style>
  <w:style w:type="paragraph" w:customStyle="1" w:styleId="E5DA0E2B106E438EB3780F55806135ED">
    <w:name w:val="E5DA0E2B106E438EB3780F55806135ED"/>
    <w:rsid w:val="008501BA"/>
  </w:style>
  <w:style w:type="paragraph" w:customStyle="1" w:styleId="C85A41A89FA34A4EA1BA5F327D78C1B4">
    <w:name w:val="C85A41A89FA34A4EA1BA5F327D78C1B4"/>
    <w:rsid w:val="008501BA"/>
  </w:style>
  <w:style w:type="paragraph" w:customStyle="1" w:styleId="2A2F857190F64CEA839396D467B0C092">
    <w:name w:val="2A2F857190F64CEA839396D467B0C092"/>
    <w:rsid w:val="008501BA"/>
  </w:style>
  <w:style w:type="paragraph" w:customStyle="1" w:styleId="B5FBFEA8002241B3801BFFBE1CA2F372">
    <w:name w:val="B5FBFEA8002241B3801BFFBE1CA2F372"/>
    <w:rsid w:val="008501BA"/>
  </w:style>
  <w:style w:type="paragraph" w:customStyle="1" w:styleId="897F2351CE0C4F8DA68B327A01AF4CF0">
    <w:name w:val="897F2351CE0C4F8DA68B327A01AF4CF0"/>
    <w:rsid w:val="008501BA"/>
  </w:style>
  <w:style w:type="paragraph" w:customStyle="1" w:styleId="3B81CAA2BE7D4CD080722DB3E94011D2">
    <w:name w:val="3B81CAA2BE7D4CD080722DB3E94011D2"/>
    <w:rsid w:val="008501BA"/>
  </w:style>
  <w:style w:type="paragraph" w:customStyle="1" w:styleId="62E48C59F12545B1B5618BDDCCB87B75">
    <w:name w:val="62E48C59F12545B1B5618BDDCCB87B75"/>
    <w:rsid w:val="008501BA"/>
  </w:style>
  <w:style w:type="paragraph" w:customStyle="1" w:styleId="B7AA4B30E990429783969ABD9F94A51F">
    <w:name w:val="B7AA4B30E990429783969ABD9F94A51F"/>
    <w:rsid w:val="008501BA"/>
  </w:style>
  <w:style w:type="paragraph" w:customStyle="1" w:styleId="80A5FA69807A4E8B807C7CF2C86764F5">
    <w:name w:val="80A5FA69807A4E8B807C7CF2C86764F5"/>
    <w:rsid w:val="008501BA"/>
  </w:style>
  <w:style w:type="paragraph" w:customStyle="1" w:styleId="CDAD084CD21041298A3EFAD8C24DB5EC">
    <w:name w:val="CDAD084CD21041298A3EFAD8C24DB5EC"/>
    <w:rsid w:val="008501BA"/>
  </w:style>
  <w:style w:type="paragraph" w:customStyle="1" w:styleId="5FD23F0EE2E74B88888BF5E0C78D11C9">
    <w:name w:val="5FD23F0EE2E74B88888BF5E0C78D11C9"/>
    <w:rsid w:val="008501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5bfcdeb5-8a5a-4a9d-80fc-983303e019e6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Gymnasie- och kunskapslyftsministern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2020-03-18T00:00:00</HeaderDate>
    <Office/>
    <Dnr>U2020/00889/S</Dnr>
    <ParagrafNr/>
    <DocumentTitle/>
    <VisitingAddress/>
    <Extra1/>
    <Extra2/>
    <Extra3>Jimmy Loord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B9A91-4175-4512-920A-8811D44989B1}"/>
</file>

<file path=customXml/itemProps2.xml><?xml version="1.0" encoding="utf-8"?>
<ds:datastoreItem xmlns:ds="http://schemas.openxmlformats.org/officeDocument/2006/customXml" ds:itemID="{B9A8008B-2D88-498C-9647-AFE919190513}"/>
</file>

<file path=customXml/itemProps3.xml><?xml version="1.0" encoding="utf-8"?>
<ds:datastoreItem xmlns:ds="http://schemas.openxmlformats.org/officeDocument/2006/customXml" ds:itemID="{22FC02B6-700C-411D-9E6D-0EC9D24FFCE8}"/>
</file>

<file path=customXml/itemProps4.xml><?xml version="1.0" encoding="utf-8"?>
<ds:datastoreItem xmlns:ds="http://schemas.openxmlformats.org/officeDocument/2006/customXml" ds:itemID="{B9A8008B-2D88-498C-9647-AFE91919051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2316D67-75DB-4FF5-A40F-032303CEF982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4CDF776E-8B80-4514-BF17-1491B7517D5A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AEBD6C45-91A0-4CED-9DC5-8E21D0732030}"/>
</file>

<file path=customXml/itemProps8.xml><?xml version="1.0" encoding="utf-8"?>
<ds:datastoreItem xmlns:ds="http://schemas.openxmlformats.org/officeDocument/2006/customXml" ds:itemID="{F75144F6-AEE5-4E7C-95CD-66875B79A36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244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1044.docx</dc:title>
  <dc:subject/>
  <dc:creator>Anna Lindblom</dc:creator>
  <cp:keywords/>
  <dc:description/>
  <cp:lastModifiedBy>Anna Lindblom</cp:lastModifiedBy>
  <cp:revision>3</cp:revision>
  <cp:lastPrinted>2019-09-19T09:57:00Z</cp:lastPrinted>
  <dcterms:created xsi:type="dcterms:W3CDTF">2020-03-13T06:59:00Z</dcterms:created>
  <dcterms:modified xsi:type="dcterms:W3CDTF">2020-03-13T09:59:00Z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6aa7c6d5-b5be-4bc7-8f74-b70f6e5fae48</vt:lpwstr>
  </property>
</Properties>
</file>