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0C8A74" w14:textId="540D3371" w:rsidR="00DB4B2A" w:rsidRDefault="00046EEF">
      <w:pPr>
        <w:pStyle w:val="Rubrik"/>
        <w:rPr>
          <w:rFonts w:ascii="Arial"/>
          <w:szCs w:val="26"/>
        </w:rPr>
      </w:pPr>
      <w:bookmarkStart w:id="0" w:name="Start"/>
      <w:bookmarkEnd w:id="0"/>
      <w:r>
        <w:rPr>
          <w:rFonts w:ascii="Arial"/>
          <w:szCs w:val="26"/>
        </w:rPr>
        <w:t>Svar på fråga 20</w:t>
      </w:r>
      <w:r w:rsidR="00DB4B2A">
        <w:rPr>
          <w:rFonts w:ascii="Arial"/>
          <w:szCs w:val="26"/>
        </w:rPr>
        <w:t>20</w:t>
      </w:r>
      <w:r>
        <w:rPr>
          <w:rFonts w:ascii="Arial"/>
          <w:szCs w:val="26"/>
        </w:rPr>
        <w:t>/2</w:t>
      </w:r>
      <w:r w:rsidR="00DB4B2A">
        <w:rPr>
          <w:rFonts w:ascii="Arial"/>
          <w:szCs w:val="26"/>
        </w:rPr>
        <w:t>1</w:t>
      </w:r>
      <w:r>
        <w:rPr>
          <w:rFonts w:ascii="Arial"/>
          <w:szCs w:val="26"/>
        </w:rPr>
        <w:t>:1</w:t>
      </w:r>
      <w:r w:rsidR="006614D9">
        <w:rPr>
          <w:rFonts w:ascii="Arial"/>
          <w:szCs w:val="26"/>
        </w:rPr>
        <w:t>399</w:t>
      </w:r>
      <w:r>
        <w:rPr>
          <w:rFonts w:ascii="Arial"/>
          <w:szCs w:val="26"/>
        </w:rPr>
        <w:t xml:space="preserve"> av </w:t>
      </w:r>
      <w:r w:rsidR="006614D9">
        <w:rPr>
          <w:rFonts w:ascii="Arial"/>
          <w:szCs w:val="26"/>
        </w:rPr>
        <w:t xml:space="preserve">Ann-Britt </w:t>
      </w:r>
      <w:proofErr w:type="spellStart"/>
      <w:r w:rsidR="006614D9">
        <w:rPr>
          <w:rFonts w:ascii="Arial"/>
          <w:szCs w:val="26"/>
        </w:rPr>
        <w:t>Åsebol</w:t>
      </w:r>
      <w:proofErr w:type="spellEnd"/>
      <w:r w:rsidR="00DB4B2A" w:rsidRPr="00DB4B2A">
        <w:rPr>
          <w:rFonts w:ascii="Arial"/>
          <w:szCs w:val="26"/>
        </w:rPr>
        <w:t xml:space="preserve"> (</w:t>
      </w:r>
      <w:r w:rsidR="006614D9">
        <w:rPr>
          <w:rFonts w:ascii="Arial"/>
          <w:szCs w:val="26"/>
        </w:rPr>
        <w:t>M</w:t>
      </w:r>
      <w:r w:rsidR="00DB4B2A" w:rsidRPr="00DB4B2A">
        <w:rPr>
          <w:rFonts w:ascii="Arial"/>
          <w:szCs w:val="26"/>
        </w:rPr>
        <w:t>)</w:t>
      </w:r>
      <w:r w:rsidR="00DB4B2A">
        <w:rPr>
          <w:rFonts w:ascii="Arial"/>
          <w:szCs w:val="26"/>
        </w:rPr>
        <w:t xml:space="preserve"> </w:t>
      </w:r>
    </w:p>
    <w:p w14:paraId="2BE7D58A" w14:textId="4DE9BA3C" w:rsidR="00B81966" w:rsidRDefault="006614D9">
      <w:pPr>
        <w:pStyle w:val="Rubrik"/>
      </w:pPr>
      <w:r>
        <w:rPr>
          <w:rFonts w:ascii="Arial"/>
          <w:szCs w:val="26"/>
        </w:rPr>
        <w:t>Landsbygdens konkurrenskraft</w:t>
      </w:r>
    </w:p>
    <w:p w14:paraId="4F69B7DF" w14:textId="3E90DABA" w:rsidR="00241818" w:rsidRDefault="001D595D" w:rsidP="001D595D">
      <w:pPr>
        <w:pStyle w:val="Brdtext"/>
        <w:rPr>
          <w:rFonts w:ascii="Garamond"/>
        </w:rPr>
      </w:pPr>
      <w:r>
        <w:rPr>
          <w:rFonts w:ascii="Garamond"/>
        </w:rPr>
        <w:t xml:space="preserve">Ann-Britt </w:t>
      </w:r>
      <w:proofErr w:type="spellStart"/>
      <w:r>
        <w:rPr>
          <w:rFonts w:ascii="Garamond"/>
        </w:rPr>
        <w:t>Åsebol</w:t>
      </w:r>
      <w:proofErr w:type="spellEnd"/>
      <w:r>
        <w:rPr>
          <w:rFonts w:ascii="Garamond"/>
        </w:rPr>
        <w:t xml:space="preserve"> </w:t>
      </w:r>
      <w:r w:rsidR="00DB4B2A">
        <w:rPr>
          <w:rFonts w:ascii="Garamond"/>
        </w:rPr>
        <w:t xml:space="preserve">har </w:t>
      </w:r>
      <w:r w:rsidR="00046EEF">
        <w:rPr>
          <w:rFonts w:ascii="Garamond"/>
        </w:rPr>
        <w:t xml:space="preserve">frågat mig </w:t>
      </w:r>
      <w:r w:rsidR="00241818">
        <w:rPr>
          <w:rFonts w:ascii="Garamond"/>
        </w:rPr>
        <w:t xml:space="preserve">om </w:t>
      </w:r>
      <w:r>
        <w:rPr>
          <w:rFonts w:ascii="Garamond"/>
        </w:rPr>
        <w:t>v</w:t>
      </w:r>
      <w:r w:rsidRPr="001D595D">
        <w:rPr>
          <w:rFonts w:ascii="Garamond"/>
        </w:rPr>
        <w:t xml:space="preserve">ilka åtgärder </w:t>
      </w:r>
      <w:r>
        <w:rPr>
          <w:rFonts w:ascii="Garamond"/>
        </w:rPr>
        <w:t xml:space="preserve">jag </w:t>
      </w:r>
      <w:r w:rsidRPr="001D595D">
        <w:rPr>
          <w:rFonts w:ascii="Garamond"/>
        </w:rPr>
        <w:t>ämnar vidta för att stärka den svenska landsbygdens</w:t>
      </w:r>
      <w:r>
        <w:rPr>
          <w:rFonts w:ascii="Garamond"/>
        </w:rPr>
        <w:t xml:space="preserve"> </w:t>
      </w:r>
      <w:r w:rsidRPr="001D595D">
        <w:rPr>
          <w:rFonts w:ascii="Garamond"/>
        </w:rPr>
        <w:t>konkurrenskraft och utvecklingspotential och för att skydda äganderätten</w:t>
      </w:r>
      <w:r w:rsidR="007C7AC6">
        <w:rPr>
          <w:rFonts w:ascii="Garamond"/>
        </w:rPr>
        <w:t xml:space="preserve"> som är en av grundbultarna i en fri demokrati</w:t>
      </w:r>
      <w:r>
        <w:rPr>
          <w:rFonts w:ascii="Garamond"/>
        </w:rPr>
        <w:t>.</w:t>
      </w:r>
    </w:p>
    <w:p w14:paraId="7846B3C7" w14:textId="64034D2A" w:rsidR="002D30B1" w:rsidRDefault="00B05C4B">
      <w:pPr>
        <w:pStyle w:val="Brdtext"/>
        <w:rPr>
          <w:rFonts w:ascii="Garamond"/>
        </w:rPr>
      </w:pPr>
      <w:r>
        <w:rPr>
          <w:rFonts w:ascii="Garamond"/>
        </w:rPr>
        <w:t xml:space="preserve">Förutsättningarna, utmaningarna och utvecklingsmöjligheterna varierar stort mellan Sveriges olika landsbygder. Det kan handla om skillnader i demografi, närheten till större städer, tillgång på naturresurser, näringslivsstruktur, attraktivitet för turism </w:t>
      </w:r>
      <w:proofErr w:type="gramStart"/>
      <w:r>
        <w:rPr>
          <w:rFonts w:ascii="Garamond"/>
        </w:rPr>
        <w:t>etc.</w:t>
      </w:r>
      <w:proofErr w:type="gramEnd"/>
      <w:r>
        <w:rPr>
          <w:rFonts w:ascii="Garamond"/>
        </w:rPr>
        <w:t xml:space="preserve"> </w:t>
      </w:r>
      <w:r w:rsidR="00E53570">
        <w:rPr>
          <w:rFonts w:ascii="Garamond"/>
        </w:rPr>
        <w:t>I</w:t>
      </w:r>
      <w:r w:rsidR="00A96F4F">
        <w:rPr>
          <w:rFonts w:ascii="Garamond"/>
        </w:rPr>
        <w:t xml:space="preserve">nsatserna för landsbygdsutveckling och regional utveckling </w:t>
      </w:r>
      <w:r w:rsidR="00E53570">
        <w:rPr>
          <w:rFonts w:ascii="Garamond"/>
        </w:rPr>
        <w:t>ska</w:t>
      </w:r>
      <w:r w:rsidR="00A96F4F">
        <w:rPr>
          <w:rFonts w:ascii="Garamond"/>
        </w:rPr>
        <w:t xml:space="preserve"> därför ta hänsyn till dessa skillnader</w:t>
      </w:r>
      <w:r w:rsidR="00471F24">
        <w:rPr>
          <w:rFonts w:ascii="Garamond"/>
        </w:rPr>
        <w:t>, vilket</w:t>
      </w:r>
      <w:r w:rsidR="00A96F4F">
        <w:rPr>
          <w:rFonts w:ascii="Garamond"/>
        </w:rPr>
        <w:t xml:space="preserve"> oc</w:t>
      </w:r>
      <w:r w:rsidR="00471F24">
        <w:rPr>
          <w:rFonts w:ascii="Garamond"/>
        </w:rPr>
        <w:t>kså</w:t>
      </w:r>
      <w:r w:rsidR="00A96F4F">
        <w:rPr>
          <w:rFonts w:ascii="Garamond"/>
        </w:rPr>
        <w:t xml:space="preserve"> varit en utgångspunkt för regeringens utformning av den sammanhållna landsbygdspolitiken och den regionala utvecklingspolitiken.</w:t>
      </w:r>
    </w:p>
    <w:p w14:paraId="338624B9" w14:textId="571DF104" w:rsidR="00C125D5" w:rsidRDefault="00046EEF" w:rsidP="003737B2">
      <w:pPr>
        <w:pStyle w:val="Brdtext"/>
        <w:rPr>
          <w:rFonts w:ascii="Garamond"/>
        </w:rPr>
      </w:pPr>
      <w:r>
        <w:rPr>
          <w:rFonts w:ascii="Garamond"/>
        </w:rPr>
        <w:t xml:space="preserve">Den sammanhållna landsbygdspolitiken </w:t>
      </w:r>
      <w:r w:rsidR="00256549">
        <w:rPr>
          <w:rFonts w:ascii="Garamond"/>
        </w:rPr>
        <w:t xml:space="preserve">som presenterades i </w:t>
      </w:r>
      <w:r w:rsidR="00B5478F">
        <w:rPr>
          <w:rFonts w:ascii="Garamond"/>
        </w:rPr>
        <w:t>proposition</w:t>
      </w:r>
      <w:r w:rsidR="00D001C3">
        <w:rPr>
          <w:rFonts w:ascii="Garamond"/>
        </w:rPr>
        <w:t>en</w:t>
      </w:r>
      <w:r w:rsidR="00B5478F">
        <w:rPr>
          <w:rFonts w:ascii="Garamond"/>
        </w:rPr>
        <w:t xml:space="preserve"> </w:t>
      </w:r>
      <w:r w:rsidR="00B5478F">
        <w:t>En sammanhållen politik för Sveriges landsbygder – för ett Sverige som håller ihop</w:t>
      </w:r>
      <w:r w:rsidR="00B5478F" w:rsidRPr="00B5478F">
        <w:t xml:space="preserve"> </w:t>
      </w:r>
      <w:r w:rsidR="00B5478F">
        <w:t xml:space="preserve">(prop. 2017/18:179), </w:t>
      </w:r>
      <w:r>
        <w:rPr>
          <w:rFonts w:ascii="Garamond"/>
        </w:rPr>
        <w:t>har som mål att Sverige ska ha en livskraftig landsbygd med likvärdiga möjligheter till företagande, arbete, boende och välfärd som leder till en långsiktigt hållbar utveckling i hela landet. P</w:t>
      </w:r>
      <w:r w:rsidR="00096880">
        <w:rPr>
          <w:rFonts w:ascii="Garamond"/>
        </w:rPr>
        <w:t>ropositionen</w:t>
      </w:r>
      <w:r>
        <w:rPr>
          <w:rFonts w:ascii="Garamond"/>
        </w:rPr>
        <w:t xml:space="preserve"> innehåller ett flertal satsningar som förbättrar villkoren för </w:t>
      </w:r>
      <w:r w:rsidR="009532B4">
        <w:rPr>
          <w:rFonts w:ascii="Garamond"/>
        </w:rPr>
        <w:t>Sveriges landsbygder</w:t>
      </w:r>
      <w:r>
        <w:rPr>
          <w:rFonts w:ascii="Garamond"/>
        </w:rPr>
        <w:t xml:space="preserve">. Däribland kan nämnas särskilt driftstöd till </w:t>
      </w:r>
      <w:r w:rsidR="003A6645">
        <w:rPr>
          <w:rFonts w:ascii="Garamond"/>
        </w:rPr>
        <w:t>lanthandlar</w:t>
      </w:r>
      <w:r w:rsidR="00073765">
        <w:rPr>
          <w:rFonts w:ascii="Garamond"/>
        </w:rPr>
        <w:t>na</w:t>
      </w:r>
      <w:r w:rsidR="003A6645">
        <w:rPr>
          <w:rFonts w:ascii="Garamond"/>
        </w:rPr>
        <w:t xml:space="preserve"> i</w:t>
      </w:r>
      <w:r>
        <w:rPr>
          <w:rFonts w:ascii="Garamond"/>
        </w:rPr>
        <w:t xml:space="preserve"> sårbara och utsatta områden, en fortsatt satsning på statlig närvaro i hela landet genom etablering av fler servicekontor, en särskild satsning på drift och underhåll av vägar och järnvägar samt fortsatt bredbandsutbyggnad i hela landet. </w:t>
      </w:r>
    </w:p>
    <w:p w14:paraId="062DA711" w14:textId="228B77D5" w:rsidR="003737B2" w:rsidRPr="00174F5C" w:rsidRDefault="00C125D5" w:rsidP="003737B2">
      <w:pPr>
        <w:pStyle w:val="Brdtext"/>
        <w:rPr>
          <w:rFonts w:ascii="Garamond"/>
        </w:rPr>
      </w:pPr>
      <w:r>
        <w:rPr>
          <w:rFonts w:ascii="Garamond"/>
        </w:rPr>
        <w:lastRenderedPageBreak/>
        <w:t xml:space="preserve">I januariavtalet som är en sakpolitisk överenskommelse mellan regeringen, Centerpartiet och Liberalerna finns också ett flertal åtgärder som nu genomförs för att göra det möjligt att leva och bo på landsbygden. Som exempel kan jag nämna satsningar på ökad konkurrenskraft för jordbruket, ökad tillgång till utbildning i hela landet samt utredningarna om strandskyddslagstiftningen och införandet av </w:t>
      </w:r>
      <w:r w:rsidRPr="00CD500B">
        <w:rPr>
          <w:rFonts w:ascii="Garamond"/>
        </w:rPr>
        <w:t>ett avståndsbaserat och färdmedelsoberoende reseavdra</w:t>
      </w:r>
      <w:r>
        <w:rPr>
          <w:rFonts w:ascii="Garamond"/>
        </w:rPr>
        <w:t>g.</w:t>
      </w:r>
      <w:r w:rsidR="00174F5C">
        <w:rPr>
          <w:rFonts w:ascii="Garamond"/>
        </w:rPr>
        <w:t xml:space="preserve"> Allt detta</w:t>
      </w:r>
      <w:r w:rsidR="00046EEF">
        <w:rPr>
          <w:rFonts w:ascii="Garamond"/>
        </w:rPr>
        <w:t xml:space="preserve"> är bara ett axplock av insatser som regeringen gör på området. </w:t>
      </w:r>
    </w:p>
    <w:p w14:paraId="3D0C0179" w14:textId="77700C3E" w:rsidR="00C95DA4" w:rsidRDefault="00C95DA4" w:rsidP="00C95DA4">
      <w:pPr>
        <w:pStyle w:val="Brdtext"/>
      </w:pPr>
      <w:r>
        <w:t xml:space="preserve">Regeringen beslutade 2019 att tillsätta en utredning som fick uppdraget att undersöka möjligheterna och lämna förslag på åtgärder för stärkt äganderätt till skog, nya flexibla skydds- och ersättningsformer vid skydd av skogsmark samt hur internationella åtaganden om biologisk mångfald ska kunna förenas med en växande cirkulär bioekonomi. Utredningen som tog namnet Skogsutredningen 2019 lämnade den 30 november 2020 sitt slutbetänkande – Stärkt äganderätt, flexibla skyddsformer och naturvård i skogen (SOU 2020:73) till miljö- och klimatministern. </w:t>
      </w:r>
    </w:p>
    <w:p w14:paraId="72A21BFB" w14:textId="5E213405" w:rsidR="00C95DA4" w:rsidRPr="00445E26" w:rsidRDefault="004C3F21" w:rsidP="004C3F21">
      <w:pPr>
        <w:pStyle w:val="Brdtext"/>
        <w:spacing w:after="0"/>
      </w:pPr>
      <w:r w:rsidRPr="007910F9">
        <w:t>Utredningen om översyn av strandskyddet (M2019:01) har nyligen avslutat sitt uppdrag. Av kommittédirektiven (</w:t>
      </w:r>
      <w:r w:rsidR="00831920">
        <w:t xml:space="preserve">dir. </w:t>
      </w:r>
      <w:r w:rsidRPr="007910F9">
        <w:t>2019:41) framgår att utredningen ska</w:t>
      </w:r>
      <w:r>
        <w:t xml:space="preserve"> </w:t>
      </w:r>
      <w:r w:rsidRPr="007910F9">
        <w:t>föreslå författningsändringar och andra åtgärder som medför att</w:t>
      </w:r>
      <w:r>
        <w:t xml:space="preserve"> </w:t>
      </w:r>
      <w:r w:rsidRPr="007910F9">
        <w:t>strandskyddet görs om i grunden genom en ökad differentiering</w:t>
      </w:r>
      <w:r w:rsidRPr="007910F9" w:rsidDel="007910F9">
        <w:t xml:space="preserve"> </w:t>
      </w:r>
      <w:r w:rsidRPr="007910F9">
        <w:t>som tar hänsyn till att tillgången till sjöar och stränder varierar i landet, liksom befolkningstäthet och exploateringstryck. Det ska enligt direktive</w:t>
      </w:r>
      <w:r w:rsidR="00831920">
        <w:t>n</w:t>
      </w:r>
      <w:r w:rsidRPr="007910F9">
        <w:t xml:space="preserve"> bli betydligt enklare att bygga strandnära i landsbygdsområden. Utredningens förslag ska även syfta till att dels förbättra förutsättningar för bostäder och näringsverksamhet främst för småföretagare, besöksnäring och gröna näringar i områden med lågt exploateringstryck, dels bibehålla eller om behov finns förstärka strandskyddet för att värna obrutna strandlinjer, den allemansrättsliga tillgängligheten och miljön i starkt exploaterade områden. Utredningen överlämnade sitt betänkande Tillgängliga stränder – Ett mer differentierat strandskydd (SOU 2020:78) till miljö- och klimatministern den 14 december 2020.</w:t>
      </w:r>
      <w:r>
        <w:t xml:space="preserve"> </w:t>
      </w:r>
      <w:r w:rsidR="00C95DA4">
        <w:t>Då de båda utredningarnas betänkanden för närvarande bereds i Regeringskansliet kan jag inte föregå denna process.</w:t>
      </w:r>
    </w:p>
    <w:p w14:paraId="71F07B09" w14:textId="76FE8EAE" w:rsidR="00B81966" w:rsidRDefault="00A309D3">
      <w:pPr>
        <w:pStyle w:val="Brdtext"/>
      </w:pPr>
      <w:r>
        <w:rPr>
          <w:rFonts w:ascii="Garamond"/>
        </w:rPr>
        <w:br/>
      </w:r>
      <w:r w:rsidR="00046EEF">
        <w:rPr>
          <w:rFonts w:ascii="Garamond"/>
        </w:rPr>
        <w:t xml:space="preserve">Stockholm den </w:t>
      </w:r>
      <w:sdt>
        <w:sdtPr>
          <w:id w:val="-1225218591"/>
          <w:placeholder>
            <w:docPart w:val="615BFAE66A6B4061966366E0582EBD76"/>
          </w:placeholder>
          <w:dataBinding w:prefixMappings="xmlns:ns0='http://lp/documentinfo/RK' " w:xpath="/ns0:DocumentInfo[1]/ns0:BaseInfo[1]/ns0:HeaderDate[1]" w:storeItemID="{B7DCDC73-2BD2-4EED-B6C6-6D313C46E42F}"/>
          <w:date w:fullDate="2021-02-03T00:00:00Z">
            <w:dateFormat w:val="d MMMM yyyy"/>
            <w:lid w:val="sv-SE"/>
            <w:storeMappedDataAs w:val="dateTime"/>
            <w:calendar w:val="gregorian"/>
          </w:date>
        </w:sdtPr>
        <w:sdtEndPr/>
        <w:sdtContent>
          <w:r w:rsidR="00484BD0">
            <w:t>3 februari 2021</w:t>
          </w:r>
        </w:sdtContent>
      </w:sdt>
    </w:p>
    <w:p w14:paraId="7A62B75F" w14:textId="4C38E456" w:rsidR="00B81966" w:rsidRDefault="00A309D3">
      <w:pPr>
        <w:pStyle w:val="Brdtext"/>
      </w:pPr>
      <w:r>
        <w:rPr>
          <w:rFonts w:ascii="Garamond"/>
        </w:rPr>
        <w:br/>
      </w:r>
      <w:r w:rsidR="00046EEF">
        <w:rPr>
          <w:rFonts w:ascii="Garamond"/>
        </w:rPr>
        <w:t>Jennie Nilsson</w:t>
      </w:r>
    </w:p>
    <w:sectPr w:rsidR="00B81966" w:rsidSect="00571A0B">
      <w:footerReference w:type="default" r:id="rId15"/>
      <w:headerReference w:type="first" r:id="rId16"/>
      <w:footerReference w:type="first" r:id="rId17"/>
      <w:pgSz w:w="11906" w:h="16838"/>
      <w:pgMar w:top="2041" w:right="1985" w:bottom="2098" w:left="2466" w:header="34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9B8E5" w14:textId="77777777" w:rsidR="00563DED" w:rsidRDefault="00563DED" w:rsidP="00A87A54">
      <w:pPr>
        <w:spacing w:after="0" w:line="240" w:lineRule="auto"/>
      </w:pPr>
      <w:r>
        <w:separator/>
      </w:r>
    </w:p>
  </w:endnote>
  <w:endnote w:type="continuationSeparator" w:id="0">
    <w:p w14:paraId="1E1C7D01" w14:textId="77777777" w:rsidR="00563DED" w:rsidRDefault="00563DE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B81966" w14:paraId="234CBF2C" w14:textId="77777777">
      <w:trPr>
        <w:trHeight w:val="227"/>
        <w:jc w:val="right"/>
      </w:trPr>
      <w:tc>
        <w:tcPr>
          <w:tcW w:w="708" w:type="dxa"/>
          <w:vAlign w:val="bottom"/>
        </w:tcPr>
        <w:p w14:paraId="47AF1887" w14:textId="77777777" w:rsidR="00B81966" w:rsidRDefault="00046EEF">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w:t>
          </w:r>
        </w:p>
      </w:tc>
    </w:tr>
    <w:tr w:rsidR="00B81966" w14:paraId="32AC9254" w14:textId="77777777">
      <w:trPr>
        <w:trHeight w:val="850"/>
        <w:jc w:val="right"/>
      </w:trPr>
      <w:tc>
        <w:tcPr>
          <w:tcW w:w="708" w:type="dxa"/>
          <w:vAlign w:val="bottom"/>
        </w:tcPr>
        <w:p w14:paraId="524EC370" w14:textId="77777777" w:rsidR="00B81966" w:rsidRDefault="00B81966">
          <w:pPr>
            <w:pStyle w:val="Sidfot"/>
            <w:spacing w:line="276" w:lineRule="auto"/>
            <w:jc w:val="right"/>
          </w:pPr>
        </w:p>
      </w:tc>
    </w:tr>
  </w:tbl>
  <w:p w14:paraId="217676E9" w14:textId="77777777" w:rsidR="00B81966" w:rsidRDefault="00B81966">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B81966" w14:paraId="4715C48E" w14:textId="77777777">
      <w:trPr>
        <w:trHeight w:val="510"/>
      </w:trPr>
      <w:tc>
        <w:tcPr>
          <w:tcW w:w="8525" w:type="dxa"/>
          <w:gridSpan w:val="2"/>
          <w:vAlign w:val="bottom"/>
        </w:tcPr>
        <w:p w14:paraId="3A28B789" w14:textId="77777777" w:rsidR="00B81966" w:rsidRDefault="00B81966">
          <w:pPr>
            <w:pStyle w:val="Sidfot"/>
            <w:rPr>
              <w:sz w:val="8"/>
            </w:rPr>
          </w:pPr>
        </w:p>
      </w:tc>
    </w:tr>
    <w:tr w:rsidR="00B81966" w14:paraId="4FD7D98F" w14:textId="77777777">
      <w:trPr>
        <w:trHeight w:val="227"/>
      </w:trPr>
      <w:tc>
        <w:tcPr>
          <w:tcW w:w="4074" w:type="dxa"/>
        </w:tcPr>
        <w:p w14:paraId="292267DC" w14:textId="77777777" w:rsidR="00B81966" w:rsidRDefault="00B81966">
          <w:pPr>
            <w:pStyle w:val="Sidfot"/>
            <w:spacing w:line="276" w:lineRule="auto"/>
          </w:pPr>
        </w:p>
      </w:tc>
      <w:tc>
        <w:tcPr>
          <w:tcW w:w="4451" w:type="dxa"/>
        </w:tcPr>
        <w:p w14:paraId="27F72875" w14:textId="77777777" w:rsidR="00B81966" w:rsidRDefault="00B81966">
          <w:pPr>
            <w:pStyle w:val="Sidfot"/>
            <w:spacing w:line="276" w:lineRule="auto"/>
          </w:pPr>
        </w:p>
      </w:tc>
    </w:tr>
  </w:tbl>
  <w:p w14:paraId="26C2209D" w14:textId="77777777" w:rsidR="00B81966" w:rsidRDefault="00B81966">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D644B" w14:textId="77777777" w:rsidR="00563DED" w:rsidRDefault="00563DED" w:rsidP="00A87A54">
      <w:pPr>
        <w:spacing w:after="0" w:line="240" w:lineRule="auto"/>
      </w:pPr>
      <w:r>
        <w:separator/>
      </w:r>
    </w:p>
  </w:footnote>
  <w:footnote w:type="continuationSeparator" w:id="0">
    <w:p w14:paraId="0A67FCE0" w14:textId="77777777" w:rsidR="00563DED" w:rsidRDefault="00563DE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81966" w14:paraId="1C60098F" w14:textId="77777777">
      <w:trPr>
        <w:trHeight w:val="227"/>
      </w:trPr>
      <w:tc>
        <w:tcPr>
          <w:tcW w:w="5534" w:type="dxa"/>
        </w:tcPr>
        <w:p w14:paraId="546DC65A" w14:textId="77777777" w:rsidR="00B81966" w:rsidRDefault="00B81966">
          <w:pPr>
            <w:pStyle w:val="Sidhuvud"/>
          </w:pPr>
        </w:p>
      </w:tc>
      <w:tc>
        <w:tcPr>
          <w:tcW w:w="3170" w:type="dxa"/>
          <w:vAlign w:val="bottom"/>
        </w:tcPr>
        <w:p w14:paraId="125F4E0E" w14:textId="77777777" w:rsidR="00B81966" w:rsidRDefault="00B81966">
          <w:pPr>
            <w:pStyle w:val="Sidhuvud"/>
          </w:pPr>
        </w:p>
      </w:tc>
      <w:tc>
        <w:tcPr>
          <w:tcW w:w="1134" w:type="dxa"/>
        </w:tcPr>
        <w:p w14:paraId="6D421D04" w14:textId="77777777" w:rsidR="00B81966" w:rsidRDefault="00B81966">
          <w:pPr>
            <w:pStyle w:val="Sidhuvud"/>
          </w:pPr>
        </w:p>
      </w:tc>
    </w:tr>
    <w:tr w:rsidR="00B81966" w14:paraId="07B65146" w14:textId="77777777">
      <w:trPr>
        <w:trHeight w:val="1928"/>
      </w:trPr>
      <w:tc>
        <w:tcPr>
          <w:tcW w:w="5534" w:type="dxa"/>
        </w:tcPr>
        <w:p w14:paraId="2B5B6407" w14:textId="77777777" w:rsidR="00B81966" w:rsidRDefault="00046EEF">
          <w:pPr>
            <w:pStyle w:val="Sidhuvud"/>
          </w:pPr>
          <w:r>
            <w:rPr>
              <w:rFonts w:ascii="Arial"/>
              <w:noProof/>
              <w:szCs w:val="19"/>
            </w:rPr>
            <w:drawing>
              <wp:inline distT="0" distB="0" distL="0" distR="0" wp14:anchorId="192795E4" wp14:editId="1EAE0BE5">
                <wp:extent cx="1743633" cy="505155"/>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C193968" w14:textId="77777777" w:rsidR="00B81966" w:rsidRDefault="00B81966">
          <w:pPr>
            <w:pStyle w:val="Sidhuvud"/>
            <w:rPr>
              <w:b/>
            </w:rPr>
          </w:pPr>
        </w:p>
        <w:p w14:paraId="1EBC34F5" w14:textId="77777777" w:rsidR="00B81966" w:rsidRDefault="00B81966">
          <w:pPr>
            <w:pStyle w:val="Sidhuvud"/>
          </w:pPr>
        </w:p>
        <w:p w14:paraId="35485D51" w14:textId="77777777" w:rsidR="00B81966" w:rsidRDefault="00B81966">
          <w:pPr>
            <w:pStyle w:val="Sidhuvud"/>
          </w:pPr>
        </w:p>
        <w:p w14:paraId="3430BCC0" w14:textId="77777777" w:rsidR="00B81966" w:rsidRDefault="00B81966">
          <w:pPr>
            <w:pStyle w:val="Sidhuvud"/>
          </w:pPr>
        </w:p>
        <w:p w14:paraId="4CC5E0CD" w14:textId="111430B3" w:rsidR="00B81966" w:rsidRDefault="00046EEF">
          <w:pPr>
            <w:pStyle w:val="Sidhuvud"/>
          </w:pPr>
          <w:r>
            <w:rPr>
              <w:rFonts w:ascii="Arial"/>
              <w:szCs w:val="19"/>
            </w:rPr>
            <w:t>N202</w:t>
          </w:r>
          <w:r w:rsidR="00DB4B2A">
            <w:rPr>
              <w:rFonts w:ascii="Arial"/>
              <w:szCs w:val="19"/>
            </w:rPr>
            <w:t>1</w:t>
          </w:r>
          <w:r>
            <w:rPr>
              <w:rFonts w:ascii="Arial"/>
              <w:szCs w:val="19"/>
            </w:rPr>
            <w:t>/ 0</w:t>
          </w:r>
          <w:r w:rsidR="00DB4B2A">
            <w:rPr>
              <w:rFonts w:ascii="Arial"/>
              <w:szCs w:val="19"/>
            </w:rPr>
            <w:t>01</w:t>
          </w:r>
          <w:r w:rsidR="00F916BF">
            <w:rPr>
              <w:rFonts w:ascii="Arial"/>
              <w:szCs w:val="19"/>
            </w:rPr>
            <w:t>93</w:t>
          </w:r>
          <w:r>
            <w:rPr>
              <w:rFonts w:ascii="Arial"/>
              <w:szCs w:val="19"/>
            </w:rPr>
            <w:t>/RTL</w:t>
          </w:r>
        </w:p>
        <w:p w14:paraId="5E4DE426" w14:textId="77777777" w:rsidR="00B81966" w:rsidRDefault="00046EEF">
          <w:pPr>
            <w:pStyle w:val="Sidhuvud"/>
          </w:pPr>
          <w:r>
            <w:rPr>
              <w:rStyle w:val="Platshllartext"/>
              <w:rFonts w:ascii="Arial"/>
              <w:szCs w:val="19"/>
            </w:rPr>
            <w:t xml:space="preserve"> </w:t>
          </w:r>
        </w:p>
        <w:p w14:paraId="6D36712D" w14:textId="77777777" w:rsidR="00B81966" w:rsidRDefault="00B81966">
          <w:pPr>
            <w:pStyle w:val="Sidhuvud"/>
          </w:pPr>
        </w:p>
      </w:tc>
      <w:tc>
        <w:tcPr>
          <w:tcW w:w="1134" w:type="dxa"/>
        </w:tcPr>
        <w:p w14:paraId="5CA0B059" w14:textId="77777777" w:rsidR="00B81966" w:rsidRDefault="00B81966">
          <w:pPr>
            <w:pStyle w:val="Sidhuvud"/>
          </w:pPr>
        </w:p>
        <w:p w14:paraId="1B9A40D8" w14:textId="77777777" w:rsidR="00B81966" w:rsidRDefault="00B81966">
          <w:pPr>
            <w:pStyle w:val="Sidhuvud"/>
          </w:pPr>
        </w:p>
      </w:tc>
    </w:tr>
    <w:tr w:rsidR="00B81966" w14:paraId="0A3D24C4" w14:textId="77777777">
      <w:trPr>
        <w:trHeight w:val="2268"/>
      </w:trPr>
      <w:sdt>
        <w:sdtPr>
          <w:rPr>
            <w:b/>
          </w:rPr>
          <w:alias w:val="SenderText"/>
          <w:tag w:val="ccRKShow_SenderText"/>
          <w:id w:val="1374046025"/>
          <w:placeholder>
            <w:docPart w:val="A4A5FB0795724E17B91BFEBDA6AC3E8E"/>
          </w:placeholder>
        </w:sdtPr>
        <w:sdtEndPr>
          <w:rPr>
            <w:b w:val="0"/>
          </w:rPr>
        </w:sdtEndPr>
        <w:sdtContent>
          <w:tc>
            <w:tcPr>
              <w:tcW w:w="5534" w:type="dxa"/>
            </w:tcPr>
            <w:p w14:paraId="7858A3BF" w14:textId="77777777" w:rsidR="00B81966" w:rsidRDefault="00046EEF">
              <w:pPr>
                <w:pStyle w:val="Sidhuvud"/>
                <w:rPr>
                  <w:b/>
                </w:rPr>
              </w:pPr>
              <w:r>
                <w:rPr>
                  <w:rFonts w:ascii="Arial"/>
                  <w:b/>
                  <w:szCs w:val="19"/>
                </w:rPr>
                <w:t>Näringsdepartementet</w:t>
              </w:r>
            </w:p>
            <w:p w14:paraId="7B8ED4DD" w14:textId="77777777" w:rsidR="00B81966" w:rsidRDefault="00046EEF">
              <w:pPr>
                <w:pStyle w:val="Sidhuvud"/>
              </w:pPr>
              <w:r>
                <w:rPr>
                  <w:rFonts w:ascii="Arial"/>
                  <w:szCs w:val="19"/>
                </w:rPr>
                <w:t>Landsbygdsministern</w:t>
              </w:r>
            </w:p>
            <w:p w14:paraId="31891381" w14:textId="77777777" w:rsidR="00B81966" w:rsidRDefault="00B81966">
              <w:pPr>
                <w:pStyle w:val="Sidhuvud"/>
              </w:pPr>
            </w:p>
            <w:p w14:paraId="147B5188" w14:textId="38358C31" w:rsidR="00B81966" w:rsidRDefault="00B81966">
              <w:pPr>
                <w:pStyle w:val="Sidhuvud"/>
              </w:pPr>
            </w:p>
          </w:tc>
        </w:sdtContent>
      </w:sdt>
      <w:sdt>
        <w:sdtPr>
          <w:alias w:val="Recipient"/>
          <w:tag w:val="ccRKShow_Recipient"/>
          <w:id w:val="-28344517"/>
          <w:placeholder>
            <w:docPart w:val="7A800E541349485D90B3A8C8F27425BB"/>
          </w:placeholder>
          <w:dataBinding w:prefixMappings="xmlns:ns0='http://lp/documentinfo/RK' " w:xpath="/ns0:DocumentInfo[1]/ns0:BaseInfo[1]/ns0:Recipient[1]" w:storeItemID="{B7DCDC73-2BD2-4EED-B6C6-6D313C46E42F}"/>
          <w:text w:multiLine="1"/>
        </w:sdtPr>
        <w:sdtEndPr/>
        <w:sdtContent>
          <w:tc>
            <w:tcPr>
              <w:tcW w:w="3170" w:type="dxa"/>
            </w:tcPr>
            <w:p w14:paraId="59F38FF8" w14:textId="77777777" w:rsidR="00B81966" w:rsidRDefault="00046EEF">
              <w:pPr>
                <w:pStyle w:val="Sidhuvud"/>
              </w:pPr>
              <w:r>
                <w:rPr>
                  <w:rFonts w:ascii="Arial"/>
                  <w:szCs w:val="19"/>
                </w:rPr>
                <w:t>Till riksdagen</w:t>
              </w:r>
            </w:p>
          </w:tc>
        </w:sdtContent>
      </w:sdt>
      <w:tc>
        <w:tcPr>
          <w:tcW w:w="1134" w:type="dxa"/>
        </w:tcPr>
        <w:p w14:paraId="6FE6F475" w14:textId="77777777" w:rsidR="00B81966" w:rsidRDefault="00B81966">
          <w:pPr>
            <w:pStyle w:val="Sidhuvud"/>
          </w:pPr>
        </w:p>
      </w:tc>
    </w:tr>
  </w:tbl>
  <w:p w14:paraId="66B83B35" w14:textId="77777777" w:rsidR="00B81966" w:rsidRDefault="00B819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1304"/>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E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44CA4"/>
    <w:rsid w:val="00046EEF"/>
    <w:rsid w:val="00051341"/>
    <w:rsid w:val="00053CAA"/>
    <w:rsid w:val="00055875"/>
    <w:rsid w:val="00057FE0"/>
    <w:rsid w:val="000620FD"/>
    <w:rsid w:val="00063DCB"/>
    <w:rsid w:val="000647D2"/>
    <w:rsid w:val="000656A1"/>
    <w:rsid w:val="00066BC9"/>
    <w:rsid w:val="0007033C"/>
    <w:rsid w:val="000707E9"/>
    <w:rsid w:val="00072C86"/>
    <w:rsid w:val="00072FFC"/>
    <w:rsid w:val="00073765"/>
    <w:rsid w:val="00073B75"/>
    <w:rsid w:val="000757FC"/>
    <w:rsid w:val="00076667"/>
    <w:rsid w:val="00080631"/>
    <w:rsid w:val="00082374"/>
    <w:rsid w:val="000862E0"/>
    <w:rsid w:val="000873C3"/>
    <w:rsid w:val="00093408"/>
    <w:rsid w:val="00093BBF"/>
    <w:rsid w:val="0009435C"/>
    <w:rsid w:val="00094884"/>
    <w:rsid w:val="00096880"/>
    <w:rsid w:val="000A13CA"/>
    <w:rsid w:val="000A456A"/>
    <w:rsid w:val="000A585D"/>
    <w:rsid w:val="000A5E43"/>
    <w:rsid w:val="000B56A9"/>
    <w:rsid w:val="000C19DD"/>
    <w:rsid w:val="000C61D1"/>
    <w:rsid w:val="000D31A9"/>
    <w:rsid w:val="000D370F"/>
    <w:rsid w:val="000D5449"/>
    <w:rsid w:val="000D7110"/>
    <w:rsid w:val="000E12D9"/>
    <w:rsid w:val="000E431B"/>
    <w:rsid w:val="000E4461"/>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4B6"/>
    <w:rsid w:val="0012582E"/>
    <w:rsid w:val="00125B5E"/>
    <w:rsid w:val="00126E6B"/>
    <w:rsid w:val="00130EC3"/>
    <w:rsid w:val="001318F5"/>
    <w:rsid w:val="001331B1"/>
    <w:rsid w:val="00134837"/>
    <w:rsid w:val="00135111"/>
    <w:rsid w:val="001428E2"/>
    <w:rsid w:val="00152298"/>
    <w:rsid w:val="0016294F"/>
    <w:rsid w:val="00167FA8"/>
    <w:rsid w:val="0017099B"/>
    <w:rsid w:val="00170CE4"/>
    <w:rsid w:val="00170E3E"/>
    <w:rsid w:val="0017300E"/>
    <w:rsid w:val="00173126"/>
    <w:rsid w:val="00174F5C"/>
    <w:rsid w:val="00176A26"/>
    <w:rsid w:val="001774F8"/>
    <w:rsid w:val="00180BE1"/>
    <w:rsid w:val="001813DF"/>
    <w:rsid w:val="001857B5"/>
    <w:rsid w:val="00187E1F"/>
    <w:rsid w:val="0019051C"/>
    <w:rsid w:val="0019127B"/>
    <w:rsid w:val="00192350"/>
    <w:rsid w:val="00192873"/>
    <w:rsid w:val="00192E34"/>
    <w:rsid w:val="0019308B"/>
    <w:rsid w:val="001941B9"/>
    <w:rsid w:val="00196C02"/>
    <w:rsid w:val="00197A8A"/>
    <w:rsid w:val="001A1B33"/>
    <w:rsid w:val="001A2A61"/>
    <w:rsid w:val="001A306C"/>
    <w:rsid w:val="001B4824"/>
    <w:rsid w:val="001C1C7D"/>
    <w:rsid w:val="001C4566"/>
    <w:rsid w:val="001C4980"/>
    <w:rsid w:val="001C5DC9"/>
    <w:rsid w:val="001C6B85"/>
    <w:rsid w:val="001C71A9"/>
    <w:rsid w:val="001D12FC"/>
    <w:rsid w:val="001D512F"/>
    <w:rsid w:val="001D595D"/>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1BEA"/>
    <w:rsid w:val="00232EC3"/>
    <w:rsid w:val="00233D52"/>
    <w:rsid w:val="00237147"/>
    <w:rsid w:val="00240351"/>
    <w:rsid w:val="00241818"/>
    <w:rsid w:val="00242AD1"/>
    <w:rsid w:val="0024412C"/>
    <w:rsid w:val="0024537C"/>
    <w:rsid w:val="00256549"/>
    <w:rsid w:val="00260D2D"/>
    <w:rsid w:val="00261975"/>
    <w:rsid w:val="00264503"/>
    <w:rsid w:val="00271D00"/>
    <w:rsid w:val="00274AA3"/>
    <w:rsid w:val="00275872"/>
    <w:rsid w:val="00280C7E"/>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30B1"/>
    <w:rsid w:val="002D4298"/>
    <w:rsid w:val="002D4829"/>
    <w:rsid w:val="002D5D9F"/>
    <w:rsid w:val="002D6541"/>
    <w:rsid w:val="002D6E1C"/>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5AA6"/>
    <w:rsid w:val="00336CD1"/>
    <w:rsid w:val="0034069F"/>
    <w:rsid w:val="00340D59"/>
    <w:rsid w:val="00340DE0"/>
    <w:rsid w:val="00341F47"/>
    <w:rsid w:val="0034210D"/>
    <w:rsid w:val="00342327"/>
    <w:rsid w:val="0034250B"/>
    <w:rsid w:val="00343E27"/>
    <w:rsid w:val="00344234"/>
    <w:rsid w:val="0034750A"/>
    <w:rsid w:val="00347C69"/>
    <w:rsid w:val="00347E11"/>
    <w:rsid w:val="003503DD"/>
    <w:rsid w:val="00350696"/>
    <w:rsid w:val="00350C92"/>
    <w:rsid w:val="003542C5"/>
    <w:rsid w:val="00360397"/>
    <w:rsid w:val="00365461"/>
    <w:rsid w:val="00370311"/>
    <w:rsid w:val="003737B2"/>
    <w:rsid w:val="0037403F"/>
    <w:rsid w:val="00380663"/>
    <w:rsid w:val="003853E3"/>
    <w:rsid w:val="0038587E"/>
    <w:rsid w:val="0039249A"/>
    <w:rsid w:val="00392ED4"/>
    <w:rsid w:val="00393680"/>
    <w:rsid w:val="00394D4C"/>
    <w:rsid w:val="00395D9F"/>
    <w:rsid w:val="00397242"/>
    <w:rsid w:val="003A0123"/>
    <w:rsid w:val="003A1315"/>
    <w:rsid w:val="003A2E73"/>
    <w:rsid w:val="003A3071"/>
    <w:rsid w:val="003A3A54"/>
    <w:rsid w:val="003A3B94"/>
    <w:rsid w:val="003A5969"/>
    <w:rsid w:val="003A5C58"/>
    <w:rsid w:val="003A6645"/>
    <w:rsid w:val="003B0C81"/>
    <w:rsid w:val="003B201F"/>
    <w:rsid w:val="003C36FA"/>
    <w:rsid w:val="003C65DE"/>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8A1"/>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27E9"/>
    <w:rsid w:val="004451EF"/>
    <w:rsid w:val="00445604"/>
    <w:rsid w:val="00445E26"/>
    <w:rsid w:val="00446BAE"/>
    <w:rsid w:val="004508BA"/>
    <w:rsid w:val="004557F3"/>
    <w:rsid w:val="0045607E"/>
    <w:rsid w:val="00456DC3"/>
    <w:rsid w:val="00456E4E"/>
    <w:rsid w:val="0046337E"/>
    <w:rsid w:val="00464CA1"/>
    <w:rsid w:val="004660C8"/>
    <w:rsid w:val="00467DEF"/>
    <w:rsid w:val="004706B7"/>
    <w:rsid w:val="0047198C"/>
    <w:rsid w:val="00471F24"/>
    <w:rsid w:val="00472EBA"/>
    <w:rsid w:val="004735B6"/>
    <w:rsid w:val="004735F0"/>
    <w:rsid w:val="004745D7"/>
    <w:rsid w:val="00474676"/>
    <w:rsid w:val="0047511B"/>
    <w:rsid w:val="00475B99"/>
    <w:rsid w:val="00480A8A"/>
    <w:rsid w:val="00480EC3"/>
    <w:rsid w:val="0048317E"/>
    <w:rsid w:val="00484BD0"/>
    <w:rsid w:val="00485601"/>
    <w:rsid w:val="004865B8"/>
    <w:rsid w:val="00486C0D"/>
    <w:rsid w:val="004911D9"/>
    <w:rsid w:val="00491796"/>
    <w:rsid w:val="00493416"/>
    <w:rsid w:val="0049768A"/>
    <w:rsid w:val="004A33C6"/>
    <w:rsid w:val="004A66B1"/>
    <w:rsid w:val="004A7A0F"/>
    <w:rsid w:val="004A7DC4"/>
    <w:rsid w:val="004B1E7B"/>
    <w:rsid w:val="004B3029"/>
    <w:rsid w:val="004B352B"/>
    <w:rsid w:val="004B35E7"/>
    <w:rsid w:val="004B4B73"/>
    <w:rsid w:val="004B63BF"/>
    <w:rsid w:val="004B66DA"/>
    <w:rsid w:val="004B696B"/>
    <w:rsid w:val="004B7DFF"/>
    <w:rsid w:val="004C3A3F"/>
    <w:rsid w:val="004C3F21"/>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102A"/>
    <w:rsid w:val="00544738"/>
    <w:rsid w:val="005456E4"/>
    <w:rsid w:val="00547B89"/>
    <w:rsid w:val="00551027"/>
    <w:rsid w:val="005568AF"/>
    <w:rsid w:val="00556AF5"/>
    <w:rsid w:val="005606BC"/>
    <w:rsid w:val="00563DED"/>
    <w:rsid w:val="00563E73"/>
    <w:rsid w:val="0056426C"/>
    <w:rsid w:val="00565792"/>
    <w:rsid w:val="00566328"/>
    <w:rsid w:val="00567799"/>
    <w:rsid w:val="005710DE"/>
    <w:rsid w:val="00571A0B"/>
    <w:rsid w:val="00573DFD"/>
    <w:rsid w:val="005747D0"/>
    <w:rsid w:val="00581AF7"/>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36C9"/>
    <w:rsid w:val="005B537F"/>
    <w:rsid w:val="005C120D"/>
    <w:rsid w:val="005C15B3"/>
    <w:rsid w:val="005C6F80"/>
    <w:rsid w:val="005D07C2"/>
    <w:rsid w:val="005D26E3"/>
    <w:rsid w:val="005E2F29"/>
    <w:rsid w:val="005E3723"/>
    <w:rsid w:val="005E400D"/>
    <w:rsid w:val="005E49D4"/>
    <w:rsid w:val="005E4E79"/>
    <w:rsid w:val="005E5CE7"/>
    <w:rsid w:val="005E75E6"/>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14D9"/>
    <w:rsid w:val="00663196"/>
    <w:rsid w:val="0066378C"/>
    <w:rsid w:val="006700F0"/>
    <w:rsid w:val="006706EA"/>
    <w:rsid w:val="00670A48"/>
    <w:rsid w:val="00672F6F"/>
    <w:rsid w:val="00674C2F"/>
    <w:rsid w:val="00674C8B"/>
    <w:rsid w:val="00685C94"/>
    <w:rsid w:val="00691AEE"/>
    <w:rsid w:val="00692876"/>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52B4"/>
    <w:rsid w:val="006F2588"/>
    <w:rsid w:val="00702DB1"/>
    <w:rsid w:val="007105E3"/>
    <w:rsid w:val="00710A6C"/>
    <w:rsid w:val="00710D98"/>
    <w:rsid w:val="00711CE9"/>
    <w:rsid w:val="00712266"/>
    <w:rsid w:val="00712593"/>
    <w:rsid w:val="00712D82"/>
    <w:rsid w:val="00716E22"/>
    <w:rsid w:val="007171AB"/>
    <w:rsid w:val="007213D0"/>
    <w:rsid w:val="007219C0"/>
    <w:rsid w:val="0072256D"/>
    <w:rsid w:val="00731C75"/>
    <w:rsid w:val="00732599"/>
    <w:rsid w:val="007413F7"/>
    <w:rsid w:val="00743E09"/>
    <w:rsid w:val="00744FCC"/>
    <w:rsid w:val="00747B9C"/>
    <w:rsid w:val="00750C93"/>
    <w:rsid w:val="00754E24"/>
    <w:rsid w:val="00757B3B"/>
    <w:rsid w:val="007618C5"/>
    <w:rsid w:val="00764FA6"/>
    <w:rsid w:val="00765294"/>
    <w:rsid w:val="00767AB3"/>
    <w:rsid w:val="00773075"/>
    <w:rsid w:val="00773BFD"/>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AC6"/>
    <w:rsid w:val="007C7BDB"/>
    <w:rsid w:val="007D2FF5"/>
    <w:rsid w:val="007D4BCF"/>
    <w:rsid w:val="007D52B9"/>
    <w:rsid w:val="007D73AB"/>
    <w:rsid w:val="007D7781"/>
    <w:rsid w:val="007D790E"/>
    <w:rsid w:val="007E2712"/>
    <w:rsid w:val="007E4A9C"/>
    <w:rsid w:val="007E5516"/>
    <w:rsid w:val="007E7EE2"/>
    <w:rsid w:val="007F06CA"/>
    <w:rsid w:val="007F0DD0"/>
    <w:rsid w:val="007F2743"/>
    <w:rsid w:val="007F4EBF"/>
    <w:rsid w:val="007F61D0"/>
    <w:rsid w:val="0080228F"/>
    <w:rsid w:val="00803033"/>
    <w:rsid w:val="00804C1B"/>
    <w:rsid w:val="00805259"/>
    <w:rsid w:val="0080595A"/>
    <w:rsid w:val="0080608A"/>
    <w:rsid w:val="008150A6"/>
    <w:rsid w:val="00815A8F"/>
    <w:rsid w:val="00817098"/>
    <w:rsid w:val="008178E6"/>
    <w:rsid w:val="0082249C"/>
    <w:rsid w:val="00824CCE"/>
    <w:rsid w:val="00830B7B"/>
    <w:rsid w:val="00831920"/>
    <w:rsid w:val="00831F1C"/>
    <w:rsid w:val="00832661"/>
    <w:rsid w:val="008349AA"/>
    <w:rsid w:val="008349C2"/>
    <w:rsid w:val="008375D5"/>
    <w:rsid w:val="00841486"/>
    <w:rsid w:val="00842BC9"/>
    <w:rsid w:val="008431AF"/>
    <w:rsid w:val="0084476E"/>
    <w:rsid w:val="00845137"/>
    <w:rsid w:val="008504F6"/>
    <w:rsid w:val="0085240E"/>
    <w:rsid w:val="00852484"/>
    <w:rsid w:val="008573B9"/>
    <w:rsid w:val="0085782D"/>
    <w:rsid w:val="00863BB7"/>
    <w:rsid w:val="00863D05"/>
    <w:rsid w:val="00871BAF"/>
    <w:rsid w:val="008730FD"/>
    <w:rsid w:val="00873DA1"/>
    <w:rsid w:val="00875DDD"/>
    <w:rsid w:val="00876148"/>
    <w:rsid w:val="00881BC6"/>
    <w:rsid w:val="00885C02"/>
    <w:rsid w:val="008860CC"/>
    <w:rsid w:val="00886EEE"/>
    <w:rsid w:val="00887F86"/>
    <w:rsid w:val="00890876"/>
    <w:rsid w:val="00891929"/>
    <w:rsid w:val="00893029"/>
    <w:rsid w:val="0089514A"/>
    <w:rsid w:val="00895C2A"/>
    <w:rsid w:val="008A03E9"/>
    <w:rsid w:val="008A0A0D"/>
    <w:rsid w:val="008A3961"/>
    <w:rsid w:val="008A4CEA"/>
    <w:rsid w:val="008A6F6D"/>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07EB"/>
    <w:rsid w:val="008E65A8"/>
    <w:rsid w:val="008E77D6"/>
    <w:rsid w:val="008F4D6C"/>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32B4"/>
    <w:rsid w:val="00956EA9"/>
    <w:rsid w:val="00966E40"/>
    <w:rsid w:val="00971BC4"/>
    <w:rsid w:val="00973084"/>
    <w:rsid w:val="00973CBD"/>
    <w:rsid w:val="00974520"/>
    <w:rsid w:val="00974B59"/>
    <w:rsid w:val="00975341"/>
    <w:rsid w:val="0097653D"/>
    <w:rsid w:val="0098028B"/>
    <w:rsid w:val="00984EA2"/>
    <w:rsid w:val="00986CC3"/>
    <w:rsid w:val="0099068E"/>
    <w:rsid w:val="009920AA"/>
    <w:rsid w:val="00992943"/>
    <w:rsid w:val="009931B3"/>
    <w:rsid w:val="00996279"/>
    <w:rsid w:val="009965F7"/>
    <w:rsid w:val="009A0866"/>
    <w:rsid w:val="009A4D0A"/>
    <w:rsid w:val="009A51D9"/>
    <w:rsid w:val="009A6921"/>
    <w:rsid w:val="009A759C"/>
    <w:rsid w:val="009B2F70"/>
    <w:rsid w:val="009B4594"/>
    <w:rsid w:val="009B4DEC"/>
    <w:rsid w:val="009B65C2"/>
    <w:rsid w:val="009C0D65"/>
    <w:rsid w:val="009C2459"/>
    <w:rsid w:val="009C255A"/>
    <w:rsid w:val="009C2B46"/>
    <w:rsid w:val="009C4448"/>
    <w:rsid w:val="009C49D7"/>
    <w:rsid w:val="009C610D"/>
    <w:rsid w:val="009D10E5"/>
    <w:rsid w:val="009D43F3"/>
    <w:rsid w:val="009D4E9F"/>
    <w:rsid w:val="009D5D40"/>
    <w:rsid w:val="009D6B1B"/>
    <w:rsid w:val="009E107B"/>
    <w:rsid w:val="009E18D6"/>
    <w:rsid w:val="009E4DCA"/>
    <w:rsid w:val="009E53C8"/>
    <w:rsid w:val="009E7B92"/>
    <w:rsid w:val="009F18F2"/>
    <w:rsid w:val="009F19C0"/>
    <w:rsid w:val="009F505F"/>
    <w:rsid w:val="00A00AE4"/>
    <w:rsid w:val="00A00D24"/>
    <w:rsid w:val="00A0129C"/>
    <w:rsid w:val="00A01F5C"/>
    <w:rsid w:val="00A12A69"/>
    <w:rsid w:val="00A2019A"/>
    <w:rsid w:val="00A23493"/>
    <w:rsid w:val="00A2416A"/>
    <w:rsid w:val="00A309D3"/>
    <w:rsid w:val="00A30E06"/>
    <w:rsid w:val="00A3270B"/>
    <w:rsid w:val="00A333A9"/>
    <w:rsid w:val="00A379E4"/>
    <w:rsid w:val="00A41630"/>
    <w:rsid w:val="00A42F07"/>
    <w:rsid w:val="00A438A7"/>
    <w:rsid w:val="00A43B02"/>
    <w:rsid w:val="00A44946"/>
    <w:rsid w:val="00A46B85"/>
    <w:rsid w:val="00A47FC1"/>
    <w:rsid w:val="00A5054E"/>
    <w:rsid w:val="00A50585"/>
    <w:rsid w:val="00A506F1"/>
    <w:rsid w:val="00A5156E"/>
    <w:rsid w:val="00A53E57"/>
    <w:rsid w:val="00A543A9"/>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5AA9"/>
    <w:rsid w:val="00A870B0"/>
    <w:rsid w:val="00A8728A"/>
    <w:rsid w:val="00A87A54"/>
    <w:rsid w:val="00A96F4F"/>
    <w:rsid w:val="00AA105C"/>
    <w:rsid w:val="00AA1809"/>
    <w:rsid w:val="00AA1FFE"/>
    <w:rsid w:val="00AA3F2E"/>
    <w:rsid w:val="00AA72F4"/>
    <w:rsid w:val="00AB10E7"/>
    <w:rsid w:val="00AB4D25"/>
    <w:rsid w:val="00AB5033"/>
    <w:rsid w:val="00AB5298"/>
    <w:rsid w:val="00AB5519"/>
    <w:rsid w:val="00AB6313"/>
    <w:rsid w:val="00AB71DD"/>
    <w:rsid w:val="00AC15C5"/>
    <w:rsid w:val="00AC203A"/>
    <w:rsid w:val="00AC3BDA"/>
    <w:rsid w:val="00AD0E75"/>
    <w:rsid w:val="00AD2466"/>
    <w:rsid w:val="00AE77EB"/>
    <w:rsid w:val="00AE7BD8"/>
    <w:rsid w:val="00AE7D02"/>
    <w:rsid w:val="00AF0BB7"/>
    <w:rsid w:val="00AF0BDE"/>
    <w:rsid w:val="00AF0EDE"/>
    <w:rsid w:val="00AF4853"/>
    <w:rsid w:val="00AF53B9"/>
    <w:rsid w:val="00B00702"/>
    <w:rsid w:val="00B0110B"/>
    <w:rsid w:val="00B0234E"/>
    <w:rsid w:val="00B05C4B"/>
    <w:rsid w:val="00B06751"/>
    <w:rsid w:val="00B07931"/>
    <w:rsid w:val="00B12CC0"/>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478F"/>
    <w:rsid w:val="00B556E8"/>
    <w:rsid w:val="00B55E70"/>
    <w:rsid w:val="00B60238"/>
    <w:rsid w:val="00B640A8"/>
    <w:rsid w:val="00B64962"/>
    <w:rsid w:val="00B66AC0"/>
    <w:rsid w:val="00B71634"/>
    <w:rsid w:val="00B73091"/>
    <w:rsid w:val="00B75139"/>
    <w:rsid w:val="00B80840"/>
    <w:rsid w:val="00B815FC"/>
    <w:rsid w:val="00B81623"/>
    <w:rsid w:val="00B81966"/>
    <w:rsid w:val="00B82A05"/>
    <w:rsid w:val="00B84409"/>
    <w:rsid w:val="00B84E2D"/>
    <w:rsid w:val="00B86E05"/>
    <w:rsid w:val="00B8746A"/>
    <w:rsid w:val="00B9277F"/>
    <w:rsid w:val="00B927C9"/>
    <w:rsid w:val="00B96EFA"/>
    <w:rsid w:val="00B97CCF"/>
    <w:rsid w:val="00BA61AC"/>
    <w:rsid w:val="00BB17B0"/>
    <w:rsid w:val="00BB28BF"/>
    <w:rsid w:val="00BB2F42"/>
    <w:rsid w:val="00BB4AC0"/>
    <w:rsid w:val="00BB4E51"/>
    <w:rsid w:val="00BB5683"/>
    <w:rsid w:val="00BC112B"/>
    <w:rsid w:val="00BC17DF"/>
    <w:rsid w:val="00BC6832"/>
    <w:rsid w:val="00BD0826"/>
    <w:rsid w:val="00BD15AB"/>
    <w:rsid w:val="00BD181D"/>
    <w:rsid w:val="00BD4D7E"/>
    <w:rsid w:val="00BE0567"/>
    <w:rsid w:val="00BE18F0"/>
    <w:rsid w:val="00BE1BAF"/>
    <w:rsid w:val="00BE23BC"/>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2285"/>
    <w:rsid w:val="00C125D5"/>
    <w:rsid w:val="00C12D5C"/>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5DA4"/>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38D2"/>
    <w:rsid w:val="00CD52B8"/>
    <w:rsid w:val="00CD6169"/>
    <w:rsid w:val="00CD6D76"/>
    <w:rsid w:val="00CE20BC"/>
    <w:rsid w:val="00CE26C6"/>
    <w:rsid w:val="00CF16D8"/>
    <w:rsid w:val="00CF184E"/>
    <w:rsid w:val="00CF1FD8"/>
    <w:rsid w:val="00CF20D0"/>
    <w:rsid w:val="00CF44A1"/>
    <w:rsid w:val="00CF45F2"/>
    <w:rsid w:val="00CF4FDC"/>
    <w:rsid w:val="00CF5EA2"/>
    <w:rsid w:val="00CF6E13"/>
    <w:rsid w:val="00CF7776"/>
    <w:rsid w:val="00D001C3"/>
    <w:rsid w:val="00D00E9E"/>
    <w:rsid w:val="00D021D2"/>
    <w:rsid w:val="00D061BB"/>
    <w:rsid w:val="00D07BE1"/>
    <w:rsid w:val="00D116C0"/>
    <w:rsid w:val="00D13433"/>
    <w:rsid w:val="00D13D8A"/>
    <w:rsid w:val="00D20DA7"/>
    <w:rsid w:val="00D220D5"/>
    <w:rsid w:val="00D249A5"/>
    <w:rsid w:val="00D2793F"/>
    <w:rsid w:val="00D279D8"/>
    <w:rsid w:val="00D27C8E"/>
    <w:rsid w:val="00D3026A"/>
    <w:rsid w:val="00D323AE"/>
    <w:rsid w:val="00D32D62"/>
    <w:rsid w:val="00D36E44"/>
    <w:rsid w:val="00D40205"/>
    <w:rsid w:val="00D40C72"/>
    <w:rsid w:val="00D4141B"/>
    <w:rsid w:val="00D4145D"/>
    <w:rsid w:val="00D43631"/>
    <w:rsid w:val="00D4460B"/>
    <w:rsid w:val="00D458F0"/>
    <w:rsid w:val="00D50B3B"/>
    <w:rsid w:val="00D51C1C"/>
    <w:rsid w:val="00D51FCC"/>
    <w:rsid w:val="00D5467F"/>
    <w:rsid w:val="00D55837"/>
    <w:rsid w:val="00D56A9F"/>
    <w:rsid w:val="00D57BA2"/>
    <w:rsid w:val="00D60F51"/>
    <w:rsid w:val="00D65BAE"/>
    <w:rsid w:val="00D65E43"/>
    <w:rsid w:val="00D6730A"/>
    <w:rsid w:val="00D674A6"/>
    <w:rsid w:val="00D70D1A"/>
    <w:rsid w:val="00D7168E"/>
    <w:rsid w:val="00D72719"/>
    <w:rsid w:val="00D73F9D"/>
    <w:rsid w:val="00D74B7C"/>
    <w:rsid w:val="00D75170"/>
    <w:rsid w:val="00D76068"/>
    <w:rsid w:val="00D76B01"/>
    <w:rsid w:val="00D804A2"/>
    <w:rsid w:val="00D845CE"/>
    <w:rsid w:val="00D84704"/>
    <w:rsid w:val="00D84BF9"/>
    <w:rsid w:val="00D921FD"/>
    <w:rsid w:val="00D93714"/>
    <w:rsid w:val="00D94034"/>
    <w:rsid w:val="00D95424"/>
    <w:rsid w:val="00D96717"/>
    <w:rsid w:val="00DA4084"/>
    <w:rsid w:val="00DA56ED"/>
    <w:rsid w:val="00DA5A54"/>
    <w:rsid w:val="00DA5C0D"/>
    <w:rsid w:val="00DB4B2A"/>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9C9"/>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3570"/>
    <w:rsid w:val="00E54246"/>
    <w:rsid w:val="00E54F82"/>
    <w:rsid w:val="00E55D8E"/>
    <w:rsid w:val="00E6641E"/>
    <w:rsid w:val="00E66F18"/>
    <w:rsid w:val="00E70856"/>
    <w:rsid w:val="00E727DE"/>
    <w:rsid w:val="00E7413F"/>
    <w:rsid w:val="00E74A30"/>
    <w:rsid w:val="00E77778"/>
    <w:rsid w:val="00E77B7E"/>
    <w:rsid w:val="00E77BA8"/>
    <w:rsid w:val="00E82DF1"/>
    <w:rsid w:val="00E873AD"/>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0D67"/>
    <w:rsid w:val="00EF1601"/>
    <w:rsid w:val="00EF21FE"/>
    <w:rsid w:val="00EF2A7F"/>
    <w:rsid w:val="00EF2D58"/>
    <w:rsid w:val="00EF37C2"/>
    <w:rsid w:val="00EF4803"/>
    <w:rsid w:val="00EF5127"/>
    <w:rsid w:val="00F00A48"/>
    <w:rsid w:val="00F02C13"/>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4462"/>
    <w:rsid w:val="00F76F65"/>
    <w:rsid w:val="00F8015D"/>
    <w:rsid w:val="00F829C7"/>
    <w:rsid w:val="00F834AA"/>
    <w:rsid w:val="00F848D6"/>
    <w:rsid w:val="00F859AE"/>
    <w:rsid w:val="00F916BF"/>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D549F"/>
    <w:rsid w:val="00FD69AC"/>
    <w:rsid w:val="00FE1DCC"/>
    <w:rsid w:val="00FE1DD4"/>
    <w:rsid w:val="00FE2B19"/>
    <w:rsid w:val="00FF0538"/>
    <w:rsid w:val="00FF4E19"/>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15614BF"/>
  <w15:docId w15:val="{0C9B3C2F-62D6-4D0F-84A5-09718E29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046E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4784991">
      <w:bodyDiv w:val="1"/>
      <w:marLeft w:val="0"/>
      <w:marRight w:val="0"/>
      <w:marTop w:val="0"/>
      <w:marBottom w:val="0"/>
      <w:divBdr>
        <w:top w:val="none" w:sz="0" w:space="0" w:color="auto"/>
        <w:left w:val="none" w:sz="0" w:space="0" w:color="auto"/>
        <w:bottom w:val="none" w:sz="0" w:space="0" w:color="auto"/>
        <w:right w:val="none" w:sz="0" w:space="0" w:color="auto"/>
      </w:divBdr>
    </w:div>
    <w:div w:id="136088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4A5FB0795724E17B91BFEBDA6AC3E8E"/>
        <w:category>
          <w:name w:val="Allmänt"/>
          <w:gallery w:val="placeholder"/>
        </w:category>
        <w:types>
          <w:type w:val="bbPlcHdr"/>
        </w:types>
        <w:behaviors>
          <w:behavior w:val="content"/>
        </w:behaviors>
        <w:guid w:val="{070675B0-EE19-45F0-A9A8-D81EA74F18FF}"/>
      </w:docPartPr>
      <w:docPartBody>
        <w:p w:rsidR="0067535C" w:rsidRDefault="006742F5" w:rsidP="006742F5">
          <w:pPr>
            <w:pStyle w:val="A4A5FB0795724E17B91BFEBDA6AC3E8E1"/>
          </w:pPr>
          <w:r>
            <w:rPr>
              <w:rStyle w:val="Platshllartext"/>
            </w:rPr>
            <w:t xml:space="preserve"> </w:t>
          </w:r>
        </w:p>
      </w:docPartBody>
    </w:docPart>
    <w:docPart>
      <w:docPartPr>
        <w:name w:val="7A800E541349485D90B3A8C8F27425BB"/>
        <w:category>
          <w:name w:val="Allmänt"/>
          <w:gallery w:val="placeholder"/>
        </w:category>
        <w:types>
          <w:type w:val="bbPlcHdr"/>
        </w:types>
        <w:behaviors>
          <w:behavior w:val="content"/>
        </w:behaviors>
        <w:guid w:val="{6D575FB4-62F1-4A76-B838-C235105A3BFD}"/>
      </w:docPartPr>
      <w:docPartBody>
        <w:p w:rsidR="0067535C" w:rsidRDefault="006742F5" w:rsidP="006742F5">
          <w:pPr>
            <w:pStyle w:val="7A800E541349485D90B3A8C8F27425BB"/>
          </w:pPr>
          <w:r>
            <w:rPr>
              <w:rStyle w:val="Platshllartext"/>
            </w:rPr>
            <w:t xml:space="preserve"> </w:t>
          </w:r>
        </w:p>
      </w:docPartBody>
    </w:docPart>
    <w:docPart>
      <w:docPartPr>
        <w:name w:val="615BFAE66A6B4061966366E0582EBD76"/>
        <w:category>
          <w:name w:val="Allmänt"/>
          <w:gallery w:val="placeholder"/>
        </w:category>
        <w:types>
          <w:type w:val="bbPlcHdr"/>
        </w:types>
        <w:behaviors>
          <w:behavior w:val="content"/>
        </w:behaviors>
        <w:guid w:val="{1176FB59-76B2-4306-965D-DBD5B1D45111}"/>
      </w:docPartPr>
      <w:docPartBody>
        <w:p w:rsidR="0067535C" w:rsidRDefault="006742F5" w:rsidP="006742F5">
          <w:pPr>
            <w:pStyle w:val="615BFAE66A6B4061966366E0582EBD7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2F5"/>
    <w:rsid w:val="006742F5"/>
    <w:rsid w:val="006753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8264C346D4A4FEC802CC31F41FFE15F">
    <w:name w:val="F8264C346D4A4FEC802CC31F41FFE15F"/>
    <w:rsid w:val="006742F5"/>
  </w:style>
  <w:style w:type="character" w:styleId="Platshllartext">
    <w:name w:val="Placeholder Text"/>
    <w:basedOn w:val="Standardstycketeckensnitt"/>
    <w:uiPriority w:val="99"/>
    <w:semiHidden/>
    <w:rsid w:val="006742F5"/>
    <w:rPr>
      <w:noProof w:val="0"/>
      <w:color w:val="808080"/>
    </w:rPr>
  </w:style>
  <w:style w:type="paragraph" w:customStyle="1" w:styleId="67ACAF7EEC6542379CE12A5AA36D722D">
    <w:name w:val="67ACAF7EEC6542379CE12A5AA36D722D"/>
    <w:rsid w:val="006742F5"/>
  </w:style>
  <w:style w:type="paragraph" w:customStyle="1" w:styleId="2EC82BD1C68C422C9A37B4E469A79FCC">
    <w:name w:val="2EC82BD1C68C422C9A37B4E469A79FCC"/>
    <w:rsid w:val="006742F5"/>
  </w:style>
  <w:style w:type="paragraph" w:customStyle="1" w:styleId="9B52735BF18345698E5D84AEE58DA3CC">
    <w:name w:val="9B52735BF18345698E5D84AEE58DA3CC"/>
    <w:rsid w:val="006742F5"/>
  </w:style>
  <w:style w:type="paragraph" w:customStyle="1" w:styleId="DA7DFFFBDD324887A794D65352DE7F99">
    <w:name w:val="DA7DFFFBDD324887A794D65352DE7F99"/>
    <w:rsid w:val="006742F5"/>
  </w:style>
  <w:style w:type="paragraph" w:customStyle="1" w:styleId="5CFBCF2327594E6EBA28174B65409C85">
    <w:name w:val="5CFBCF2327594E6EBA28174B65409C85"/>
    <w:rsid w:val="006742F5"/>
  </w:style>
  <w:style w:type="paragraph" w:customStyle="1" w:styleId="0559FDB3738241C9A04576CA85DB99CE">
    <w:name w:val="0559FDB3738241C9A04576CA85DB99CE"/>
    <w:rsid w:val="006742F5"/>
  </w:style>
  <w:style w:type="paragraph" w:customStyle="1" w:styleId="D260623CB4FD42D4B16EB222E70DB7B8">
    <w:name w:val="D260623CB4FD42D4B16EB222E70DB7B8"/>
    <w:rsid w:val="006742F5"/>
  </w:style>
  <w:style w:type="paragraph" w:customStyle="1" w:styleId="66060775FA5C44768D92499AEBADB262">
    <w:name w:val="66060775FA5C44768D92499AEBADB262"/>
    <w:rsid w:val="006742F5"/>
  </w:style>
  <w:style w:type="paragraph" w:customStyle="1" w:styleId="A4A5FB0795724E17B91BFEBDA6AC3E8E">
    <w:name w:val="A4A5FB0795724E17B91BFEBDA6AC3E8E"/>
    <w:rsid w:val="006742F5"/>
  </w:style>
  <w:style w:type="paragraph" w:customStyle="1" w:styleId="7A800E541349485D90B3A8C8F27425BB">
    <w:name w:val="7A800E541349485D90B3A8C8F27425BB"/>
    <w:rsid w:val="006742F5"/>
  </w:style>
  <w:style w:type="paragraph" w:customStyle="1" w:styleId="5CFBCF2327594E6EBA28174B65409C851">
    <w:name w:val="5CFBCF2327594E6EBA28174B65409C851"/>
    <w:rsid w:val="006742F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4A5FB0795724E17B91BFEBDA6AC3E8E1">
    <w:name w:val="A4A5FB0795724E17B91BFEBDA6AC3E8E1"/>
    <w:rsid w:val="006742F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4D4F928C14A4F72BDCF47C696D694CD">
    <w:name w:val="34D4F928C14A4F72BDCF47C696D694CD"/>
    <w:rsid w:val="006742F5"/>
  </w:style>
  <w:style w:type="paragraph" w:customStyle="1" w:styleId="6AED676191494E5589845595124E72C3">
    <w:name w:val="6AED676191494E5589845595124E72C3"/>
    <w:rsid w:val="006742F5"/>
  </w:style>
  <w:style w:type="paragraph" w:customStyle="1" w:styleId="E58FE7214ED04A0889B9ECACFAD6BBC5">
    <w:name w:val="E58FE7214ED04A0889B9ECACFAD6BBC5"/>
    <w:rsid w:val="006742F5"/>
  </w:style>
  <w:style w:type="paragraph" w:customStyle="1" w:styleId="715EF5E999A6486AAF116EE8199E2E10">
    <w:name w:val="715EF5E999A6486AAF116EE8199E2E10"/>
    <w:rsid w:val="006742F5"/>
  </w:style>
  <w:style w:type="paragraph" w:customStyle="1" w:styleId="9330DEA47691416F9679673C0DBE6F20">
    <w:name w:val="9330DEA47691416F9679673C0DBE6F20"/>
    <w:rsid w:val="006742F5"/>
  </w:style>
  <w:style w:type="paragraph" w:customStyle="1" w:styleId="615BFAE66A6B4061966366E0582EBD76">
    <w:name w:val="615BFAE66A6B4061966366E0582EBD76"/>
    <w:rsid w:val="006742F5"/>
  </w:style>
  <w:style w:type="paragraph" w:customStyle="1" w:styleId="F06BD7E793EC4A9D8F7548B5C35B2BCD">
    <w:name w:val="F06BD7E793EC4A9D8F7548B5C35B2BCD"/>
    <w:rsid w:val="006742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2021-02-03T00:00:00</HeaderDate>
    <Office/>
    <Dnr>N2020/ 01717/RTL</Dnr>
    <ParagrafNr/>
    <DocumentTitle/>
    <VisitingAddress/>
    <Extra1/>
    <Extra2/>
    <Extra3>Betty Malmberg</Extra3>
    <Number/>
    <Recipient>Till riksdagen</Recipient>
    <SenderText/>
    <DocNumber/>
    <Doclanguage>1053</Doclanguage>
    <Appendix/>
    <LogotypeName>RK_LOGO_SV_BW.emf</LogotypeName>
  </BaseInfo>
</DocumentInfo>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2021-02-03T00:00:00</HeaderDate>
    <Office/>
    <Dnr>N2020/ 01717/RTL</Dnr>
    <ParagrafNr/>
    <DocumentTitle/>
    <VisitingAddress/>
    <Extra1/>
    <Extra2/>
    <Extra3>Betty Malmberg</Extra3>
    <Number/>
    <Recipient>Till riksdagen</Recipient>
    <SenderText/>
    <DocNumber/>
    <Doclanguage>1053</Doclanguage>
    <Appendix/>
    <LogotypeName>RK_LOGO_SV_BW.emf</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b351cef6-cbd7-4a2b-b054-e6b33a01c31d</RD_Svarsid>
  </documentManagement>
</p:properties>
</file>

<file path=customXml/itemProps1.xml><?xml version="1.0" encoding="utf-8"?>
<ds:datastoreItem xmlns:ds="http://schemas.openxmlformats.org/officeDocument/2006/customXml" ds:itemID="{8D07C83E-2A87-4302-A5FF-43E03D79F35F}"/>
</file>

<file path=customXml/itemProps2.xml><?xml version="1.0" encoding="utf-8"?>
<ds:datastoreItem xmlns:ds="http://schemas.openxmlformats.org/officeDocument/2006/customXml" ds:itemID="{A54C404A-DAE2-46EF-8A5E-E157C98FA18D}"/>
</file>

<file path=customXml/itemProps3.xml><?xml version="1.0" encoding="utf-8"?>
<ds:datastoreItem xmlns:ds="http://schemas.openxmlformats.org/officeDocument/2006/customXml" ds:itemID="{5E3070FA-9578-457F-A5A8-0DD753187315}"/>
</file>

<file path=customXml/itemProps4.xml><?xml version="1.0" encoding="utf-8"?>
<ds:datastoreItem xmlns:ds="http://schemas.openxmlformats.org/officeDocument/2006/customXml" ds:itemID="{A54C404A-DAE2-46EF-8A5E-E157C98FA18D}">
  <ds:schemaRefs>
    <ds:schemaRef ds:uri="http://schemas.openxmlformats.org/officeDocument/2006/bibliography"/>
  </ds:schemaRefs>
</ds:datastoreItem>
</file>

<file path=customXml/itemProps5.xml><?xml version="1.0" encoding="utf-8"?>
<ds:datastoreItem xmlns:ds="http://schemas.openxmlformats.org/officeDocument/2006/customXml" ds:itemID="{B7DCDC73-2BD2-4EED-B6C6-6D313C46E42F}">
  <ds:schemaRefs>
    <ds:schemaRef ds:uri="http://lp/documentinfo/RK"/>
  </ds:schemaRefs>
</ds:datastoreItem>
</file>

<file path=customXml/itemProps6.xml><?xml version="1.0" encoding="utf-8"?>
<ds:datastoreItem xmlns:ds="http://schemas.openxmlformats.org/officeDocument/2006/customXml" ds:itemID="{5E3070FA-9578-457F-A5A8-0DD753187315}">
  <ds:schemaRefs>
    <ds:schemaRef ds:uri="http://schemas.microsoft.com/sharepoint/v3/contenttype/forms"/>
  </ds:schemaRefs>
</ds:datastoreItem>
</file>

<file path=customXml/itemProps7.xml><?xml version="1.0" encoding="utf-8"?>
<ds:datastoreItem xmlns:ds="http://schemas.openxmlformats.org/officeDocument/2006/customXml" ds:itemID="{B7DCDC73-2BD2-4EED-B6C6-6D313C46E42F}"/>
</file>

<file path=customXml/itemProps8.xml><?xml version="1.0" encoding="utf-8"?>
<ds:datastoreItem xmlns:ds="http://schemas.openxmlformats.org/officeDocument/2006/customXml" ds:itemID="{B66B7DAE-DE88-4697-B1A5-20C8B5A7C6A7}"/>
</file>

<file path=docProps/app.xml><?xml version="1.0" encoding="utf-8"?>
<Properties xmlns="http://schemas.openxmlformats.org/officeDocument/2006/extended-properties" xmlns:vt="http://schemas.openxmlformats.org/officeDocument/2006/docPropsVTypes">
  <Template>RK Basmall</Template>
  <TotalTime>0</TotalTime>
  <Pages>2</Pages>
  <Words>614</Words>
  <Characters>3257</Characters>
  <Application>Microsoft Office Word</Application>
  <DocSecurity>4</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2020_21_1399 Landsbygdens konkurrenskraft.docx</dc:title>
  <dc:subject/>
  <dc:creator>Sverker Lindblad</dc:creator>
  <cp:keywords/>
  <dc:description/>
  <cp:lastModifiedBy>Pia Diring</cp:lastModifiedBy>
  <cp:revision>2</cp:revision>
  <dcterms:created xsi:type="dcterms:W3CDTF">2021-02-02T07:48:00Z</dcterms:created>
  <dcterms:modified xsi:type="dcterms:W3CDTF">2021-02-02T07:48:00Z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088ed192-76cb-42bb-91fc-07b55de2c8a7</vt:lpwstr>
  </property>
  <property fmtid="{D5CDD505-2E9C-101B-9397-08002B2CF9AE}" pid="7" name="_dlc_DocId">
    <vt:lpwstr>SNWENR3PSMA7-661630985-5816</vt:lpwstr>
  </property>
  <property fmtid="{D5CDD505-2E9C-101B-9397-08002B2CF9AE}" pid="8" name="_dlc_DocIdUrl">
    <vt:lpwstr>https://dhs.sp.regeringskansliet.se/yta/n-lb/rtl/1arende/_layouts/15/DocIdRedir.aspx?ID=SNWENR3PSMA7-661630985-5816, SNWENR3PSMA7-661630985-5816</vt:lpwstr>
  </property>
</Properties>
</file>