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B6833" w14:textId="6541F113" w:rsidR="00C43614" w:rsidRDefault="00C43614" w:rsidP="00DA0661">
      <w:pPr>
        <w:pStyle w:val="Rubrik"/>
      </w:pPr>
      <w:bookmarkStart w:id="0" w:name="Start"/>
      <w:bookmarkEnd w:id="0"/>
      <w:r>
        <w:t>Svar på fråga 2020/21:</w:t>
      </w:r>
      <w:r w:rsidRPr="00C43614">
        <w:t>185</w:t>
      </w:r>
      <w:r w:rsidR="00B00A0B">
        <w:t>2</w:t>
      </w:r>
      <w:r>
        <w:t xml:space="preserve"> av Larry Söder (KD)</w:t>
      </w:r>
      <w:r>
        <w:br/>
      </w:r>
      <w:r w:rsidR="00B00A0B">
        <w:t>Förändring av länsstyrelsernas uppdrag</w:t>
      </w:r>
    </w:p>
    <w:p w14:paraId="69E29A38" w14:textId="77777777" w:rsidR="00BD4AE8" w:rsidRDefault="00BD4AE8" w:rsidP="00BD4AE8">
      <w:pPr>
        <w:pStyle w:val="Brdtext"/>
      </w:pPr>
      <w:r>
        <w:t xml:space="preserve">Larry Söder har frågat mig hur jag och regeringen ser på att förändra länsstyrelsernas uppdrag så att även arbetet med att identifiera byggbar mark kan ingå. </w:t>
      </w:r>
    </w:p>
    <w:p w14:paraId="354333EE" w14:textId="77777777" w:rsidR="00BD4AE8" w:rsidRDefault="00BD4AE8" w:rsidP="00BD4AE8">
      <w:pPr>
        <w:pStyle w:val="Brdtext"/>
      </w:pPr>
      <w:r>
        <w:t xml:space="preserve">Som jag har framhållit i tidigare svar till Larry Söder är det primärt kommunerna som bestämmer vilken mark som får bebyggas. </w:t>
      </w:r>
      <w:r w:rsidRPr="00C64D3D">
        <w:t xml:space="preserve">Länsstyrelserna har en viktig funktion för att dialogen mellan stat och kommun enligt plan- och bygglagen ska fungera </w:t>
      </w:r>
      <w:proofErr w:type="gramStart"/>
      <w:r w:rsidRPr="00C64D3D">
        <w:t>bl.a.</w:t>
      </w:r>
      <w:proofErr w:type="gramEnd"/>
      <w:r w:rsidRPr="00C64D3D">
        <w:t xml:space="preserve"> kring kommunala förslag till översikts- och detaljplaner. Länsstyrelserna </w:t>
      </w:r>
      <w:r>
        <w:t>har</w:t>
      </w:r>
      <w:r w:rsidRPr="00C64D3D">
        <w:t xml:space="preserve"> även</w:t>
      </w:r>
      <w:r>
        <w:t xml:space="preserve"> i uppgift att</w:t>
      </w:r>
      <w:r w:rsidRPr="00C64D3D">
        <w:t xml:space="preserve"> tillgodose kommunernas</w:t>
      </w:r>
      <w:r>
        <w:t>,</w:t>
      </w:r>
      <w:r w:rsidRPr="00C64D3D">
        <w:t xml:space="preserve"> och andra aktörers</w:t>
      </w:r>
      <w:r>
        <w:t>,</w:t>
      </w:r>
      <w:r w:rsidRPr="00C64D3D">
        <w:t xml:space="preserve"> behov av underlag om statliga intressen i den fysiska planeringen</w:t>
      </w:r>
      <w:r>
        <w:t xml:space="preserve">. </w:t>
      </w:r>
    </w:p>
    <w:p w14:paraId="6E2C0647" w14:textId="77777777" w:rsidR="00BD4AE8" w:rsidRDefault="00BD4AE8" w:rsidP="00BD4AE8">
      <w:pPr>
        <w:pStyle w:val="Brdtext"/>
      </w:pPr>
      <w:r>
        <w:t xml:space="preserve">Regeringen arbetar på flera fronter för att skapa bättre förutsättningar för bostadsbyggande. År 2017 infördes i länsstyrelsernas instruktion en skyldighet för länsstyrelserna att verka för att behovet av bostäder tillgodoses i respektive län. Vidare har regeringen aviserat en proposition om privat initiativrätt under våren 2021 som syftar till att </w:t>
      </w:r>
      <w:r w:rsidRPr="002C0DEE">
        <w:t xml:space="preserve">möjliggöra snabbare </w:t>
      </w:r>
      <w:r>
        <w:t>detalj</w:t>
      </w:r>
      <w:r w:rsidRPr="002C0DEE">
        <w:t>plan</w:t>
      </w:r>
      <w:r>
        <w:t>e</w:t>
      </w:r>
      <w:r w:rsidRPr="002C0DEE">
        <w:t>processer</w:t>
      </w:r>
      <w:r>
        <w:t xml:space="preserve"> </w:t>
      </w:r>
      <w:proofErr w:type="gramStart"/>
      <w:r>
        <w:t>bl.a.</w:t>
      </w:r>
      <w:proofErr w:type="gramEnd"/>
      <w:r>
        <w:t xml:space="preserve"> genom att en</w:t>
      </w:r>
      <w:r w:rsidRPr="002C0DEE">
        <w:t xml:space="preserve"> planintressen</w:t>
      </w:r>
      <w:r>
        <w:t xml:space="preserve">t </w:t>
      </w:r>
      <w:r w:rsidRPr="00B5650F">
        <w:t>få</w:t>
      </w:r>
      <w:r>
        <w:t>r</w:t>
      </w:r>
      <w:r w:rsidRPr="00B5650F">
        <w:t xml:space="preserve"> möjlighet att begära att länsstyrelsen yttrar sig över vilket planerings</w:t>
      </w:r>
      <w:r>
        <w:softHyphen/>
      </w:r>
      <w:r w:rsidRPr="00B5650F">
        <w:t>underlag som kan behövas.</w:t>
      </w:r>
      <w:r>
        <w:t xml:space="preserve"> </w:t>
      </w:r>
      <w:r w:rsidRPr="00473348">
        <w:t>Förslaget bör leda till</w:t>
      </w:r>
      <w:r>
        <w:t xml:space="preserve"> en</w:t>
      </w:r>
      <w:r w:rsidRPr="00473348">
        <w:t xml:space="preserve"> snabbare ärendehandläggning</w:t>
      </w:r>
      <w:r>
        <w:t xml:space="preserve"> och ett </w:t>
      </w:r>
      <w:r w:rsidRPr="00473348">
        <w:t>mer lösningsorienterat arbetssätt från länsstyrelsern</w:t>
      </w:r>
      <w:r>
        <w:t xml:space="preserve">a, vilket också bör ge </w:t>
      </w:r>
      <w:r w:rsidRPr="00473348">
        <w:t xml:space="preserve">kommunerna </w:t>
      </w:r>
      <w:r>
        <w:t xml:space="preserve">bättre förutsättningar för att kunna </w:t>
      </w:r>
      <w:r w:rsidRPr="00473348">
        <w:t>planlägga för fler bostäder.</w:t>
      </w:r>
    </w:p>
    <w:p w14:paraId="29F9C350" w14:textId="68DC1811" w:rsidR="00BD4AE8" w:rsidRDefault="00BD4AE8" w:rsidP="00BD4AE8">
      <w:pPr>
        <w:pStyle w:val="Brdtext"/>
      </w:pPr>
      <w:r>
        <w:t xml:space="preserve">Regeringen har även uppdragit åt flera myndigheter att göra en översyn av sina anspråk på områden av riksintressen som syftar till en kraftig minskning </w:t>
      </w:r>
      <w:r>
        <w:lastRenderedPageBreak/>
        <w:t xml:space="preserve">av såväl antalet anspråk på områden av riksintresse som dessa områdens samlade areella utbredning. </w:t>
      </w:r>
    </w:p>
    <w:p w14:paraId="6DC68EBB" w14:textId="77777777" w:rsidR="00BD4AE8" w:rsidRDefault="00BD4AE8" w:rsidP="00BD4AE8">
      <w:pPr>
        <w:pStyle w:val="Brdtext"/>
      </w:pPr>
      <w:r>
        <w:t>Eftersom kommunerna ansvarar för att planlägga användningen av mark och vatten bedömer regeringen att det inte skulle vara ändamålsenligt om även läns</w:t>
      </w:r>
      <w:r>
        <w:softHyphen/>
        <w:t>styrelserna skulle arbeta med att identifiera byggbar mark. För att stärka samverkan mellan länsstyrelserna och kommunerna har riksdagen efter förslag från regeringen beslutat om ändrade regler för översiktsplaneringen. Bland annat har det införts ett krav på att varje kommun minst en gång per mandatperiod ska ta fram en planeringsstrategi för att säkerställa att översiktsplanen är aktuell. Inför kommunens beslut ska l</w:t>
      </w:r>
      <w:r w:rsidRPr="006F58A1">
        <w:t xml:space="preserve">änsstyrelsen </w:t>
      </w:r>
      <w:r>
        <w:t>för</w:t>
      </w:r>
      <w:r w:rsidRPr="006F58A1">
        <w:t xml:space="preserve"> kommunen redovisa sådana statliga och mellankommunala intressen som kan ha betydelse för översiktsplanens aktualitet.</w:t>
      </w:r>
    </w:p>
    <w:p w14:paraId="755E7E63" w14:textId="77777777" w:rsidR="00BD4AE8" w:rsidRDefault="00BD4AE8" w:rsidP="00BD4AE8">
      <w:pPr>
        <w:pStyle w:val="Brdtext"/>
      </w:pPr>
      <w:r>
        <w:t>Jag gör således bedömningen att det inte är lämpligt att ge länsstyrelserna i uppdrag att identifiera byggbar mark.</w:t>
      </w:r>
    </w:p>
    <w:p w14:paraId="1DA21376" w14:textId="4F788E82" w:rsidR="00C43614" w:rsidRDefault="00C43614" w:rsidP="006A12F1">
      <w:pPr>
        <w:pStyle w:val="Brdtext"/>
      </w:pPr>
      <w:r>
        <w:t xml:space="preserve">Stockholm den </w:t>
      </w:r>
      <w:sdt>
        <w:sdtPr>
          <w:id w:val="-1225218591"/>
          <w:placeholder>
            <w:docPart w:val="74D936DAE83E4C998E6625BE3617BE49"/>
          </w:placeholder>
          <w:dataBinding w:prefixMappings="xmlns:ns0='http://lp/documentinfo/RK' " w:xpath="/ns0:DocumentInfo[1]/ns0:BaseInfo[1]/ns0:HeaderDate[1]" w:storeItemID="{F5A4C6DF-E0BF-47E6-9405-1BCD5D9D761E}"/>
          <w:date w:fullDate="2021-02-24T00:00:00Z">
            <w:dateFormat w:val="d MMMM yyyy"/>
            <w:lid w:val="sv-SE"/>
            <w:storeMappedDataAs w:val="dateTime"/>
            <w:calendar w:val="gregorian"/>
          </w:date>
        </w:sdtPr>
        <w:sdtEndPr/>
        <w:sdtContent>
          <w:r w:rsidR="00332C41">
            <w:t>24 februari 2021</w:t>
          </w:r>
        </w:sdtContent>
      </w:sdt>
    </w:p>
    <w:p w14:paraId="6DD14DC3" w14:textId="77777777" w:rsidR="00C43614" w:rsidRDefault="00C43614" w:rsidP="004E7A8F">
      <w:pPr>
        <w:pStyle w:val="Brdtextutanavstnd"/>
      </w:pPr>
    </w:p>
    <w:p w14:paraId="11A11F03" w14:textId="77777777" w:rsidR="00C43614" w:rsidRDefault="00C43614" w:rsidP="004E7A8F">
      <w:pPr>
        <w:pStyle w:val="Brdtextutanavstnd"/>
      </w:pPr>
    </w:p>
    <w:p w14:paraId="10571997" w14:textId="649F10CB" w:rsidR="00C43614" w:rsidRDefault="00C43614" w:rsidP="00DA5D7C">
      <w:pPr>
        <w:pStyle w:val="Brdtextutanavstnd"/>
      </w:pPr>
      <w:r>
        <w:t>Märta Stenevi</w:t>
      </w:r>
    </w:p>
    <w:sectPr w:rsidR="00C43614" w:rsidSect="00C43614">
      <w:footerReference w:type="default" r:id="rId14"/>
      <w:headerReference w:type="first" r:id="rId15"/>
      <w:footerReference w:type="first" r:id="rId16"/>
      <w:pgSz w:w="11907" w:h="16839"/>
      <w:pgMar w:top="2041" w:right="1985" w:bottom="2098" w:left="2466" w:header="34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09886" w14:textId="77777777" w:rsidR="007C77C2" w:rsidRDefault="007C77C2" w:rsidP="00C43614">
      <w:pPr>
        <w:spacing w:after="0" w:line="240" w:lineRule="auto"/>
      </w:pPr>
      <w:r>
        <w:separator/>
      </w:r>
    </w:p>
  </w:endnote>
  <w:endnote w:type="continuationSeparator" w:id="0">
    <w:p w14:paraId="76634EB4" w14:textId="77777777" w:rsidR="007C77C2" w:rsidRDefault="007C77C2" w:rsidP="00C43614">
      <w:pPr>
        <w:spacing w:after="0" w:line="240" w:lineRule="auto"/>
      </w:pPr>
      <w:r>
        <w:continuationSeparator/>
      </w:r>
    </w:p>
  </w:endnote>
  <w:endnote w:type="continuationNotice" w:id="1">
    <w:p w14:paraId="5F21A0E5" w14:textId="77777777" w:rsidR="007C77C2" w:rsidRDefault="007C77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C43614" w:rsidRPr="00347E11" w14:paraId="6C3C7F85" w14:textId="77777777" w:rsidTr="005B02A7">
      <w:trPr>
        <w:trHeight w:val="227"/>
        <w:jc w:val="right"/>
      </w:trPr>
      <w:tc>
        <w:tcPr>
          <w:tcW w:w="708" w:type="dxa"/>
          <w:vAlign w:val="bottom"/>
        </w:tcPr>
        <w:p w14:paraId="470A2BBB" w14:textId="77777777" w:rsidR="00C43614" w:rsidRPr="00B62610" w:rsidRDefault="00C43614" w:rsidP="00C43614">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rPr>
            <w:t>1</w:t>
          </w:r>
          <w:r>
            <w:rPr>
              <w:rStyle w:val="Sidnummer"/>
            </w:rPr>
            <w:fldChar w:fldCharType="end"/>
          </w:r>
          <w:r>
            <w:rPr>
              <w:rStyle w:val="Sidnummer"/>
            </w:rPr>
            <w:t>)</w:t>
          </w:r>
        </w:p>
      </w:tc>
    </w:tr>
    <w:tr w:rsidR="00C43614" w:rsidRPr="00347E11" w14:paraId="3D66673E" w14:textId="77777777" w:rsidTr="005B02A7">
      <w:trPr>
        <w:trHeight w:val="850"/>
        <w:jc w:val="right"/>
      </w:trPr>
      <w:tc>
        <w:tcPr>
          <w:tcW w:w="708" w:type="dxa"/>
          <w:vAlign w:val="bottom"/>
        </w:tcPr>
        <w:p w14:paraId="67F5024E" w14:textId="77777777" w:rsidR="00C43614" w:rsidRPr="00347E11" w:rsidRDefault="00C43614" w:rsidP="00C43614">
          <w:pPr>
            <w:pStyle w:val="Sidfot"/>
            <w:spacing w:line="276" w:lineRule="auto"/>
            <w:jc w:val="right"/>
          </w:pPr>
        </w:p>
      </w:tc>
    </w:tr>
  </w:tbl>
  <w:p w14:paraId="1C93877F" w14:textId="77777777" w:rsidR="00C43614" w:rsidRPr="005606BC" w:rsidRDefault="00C43614" w:rsidP="00C43614">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3D27F62" w14:textId="77777777" w:rsidTr="001F4302">
      <w:trPr>
        <w:trHeight w:val="510"/>
      </w:trPr>
      <w:tc>
        <w:tcPr>
          <w:tcW w:w="8525" w:type="dxa"/>
          <w:gridSpan w:val="2"/>
          <w:vAlign w:val="bottom"/>
        </w:tcPr>
        <w:p w14:paraId="139AC70A" w14:textId="77777777" w:rsidR="00347E11" w:rsidRPr="00347E11" w:rsidRDefault="00355F4B" w:rsidP="00347E11">
          <w:pPr>
            <w:pStyle w:val="Sidfot"/>
            <w:rPr>
              <w:sz w:val="8"/>
            </w:rPr>
          </w:pPr>
        </w:p>
      </w:tc>
    </w:tr>
    <w:tr w:rsidR="00093408" w:rsidRPr="00EE3C0F" w14:paraId="44F4E598" w14:textId="77777777" w:rsidTr="00C26068">
      <w:trPr>
        <w:trHeight w:val="227"/>
      </w:trPr>
      <w:tc>
        <w:tcPr>
          <w:tcW w:w="4074" w:type="dxa"/>
        </w:tcPr>
        <w:p w14:paraId="2D6DA7A6" w14:textId="77777777" w:rsidR="00347E11" w:rsidRPr="00F53AEA" w:rsidRDefault="00355F4B" w:rsidP="00C26068">
          <w:pPr>
            <w:pStyle w:val="Sidfot"/>
            <w:spacing w:line="276" w:lineRule="auto"/>
          </w:pPr>
        </w:p>
      </w:tc>
      <w:tc>
        <w:tcPr>
          <w:tcW w:w="4451" w:type="dxa"/>
        </w:tcPr>
        <w:p w14:paraId="62C544FF" w14:textId="77777777" w:rsidR="00093408" w:rsidRPr="00F53AEA" w:rsidRDefault="00355F4B" w:rsidP="00F53AEA">
          <w:pPr>
            <w:pStyle w:val="Sidfot"/>
            <w:spacing w:line="276" w:lineRule="auto"/>
          </w:pPr>
        </w:p>
      </w:tc>
    </w:tr>
  </w:tbl>
  <w:p w14:paraId="0218D4D6" w14:textId="77777777" w:rsidR="00093408" w:rsidRPr="00EE3C0F" w:rsidRDefault="00355F4B">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810AA" w14:textId="77777777" w:rsidR="007C77C2" w:rsidRDefault="007C77C2" w:rsidP="00C43614">
      <w:pPr>
        <w:spacing w:after="0" w:line="240" w:lineRule="auto"/>
      </w:pPr>
      <w:r>
        <w:separator/>
      </w:r>
    </w:p>
  </w:footnote>
  <w:footnote w:type="continuationSeparator" w:id="0">
    <w:p w14:paraId="72A282AB" w14:textId="77777777" w:rsidR="007C77C2" w:rsidRDefault="007C77C2" w:rsidP="00C43614">
      <w:pPr>
        <w:spacing w:after="0" w:line="240" w:lineRule="auto"/>
      </w:pPr>
      <w:r>
        <w:continuationSeparator/>
      </w:r>
    </w:p>
  </w:footnote>
  <w:footnote w:type="continuationNotice" w:id="1">
    <w:p w14:paraId="296E6233" w14:textId="77777777" w:rsidR="007C77C2" w:rsidRDefault="007C77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43614" w14:paraId="2FB5F9AD" w14:textId="77777777" w:rsidTr="00C93EBA">
      <w:trPr>
        <w:trHeight w:val="227"/>
      </w:trPr>
      <w:tc>
        <w:tcPr>
          <w:tcW w:w="5534" w:type="dxa"/>
        </w:tcPr>
        <w:p w14:paraId="6AFE9AB0" w14:textId="77777777" w:rsidR="00C43614" w:rsidRPr="007D73AB" w:rsidRDefault="00C43614">
          <w:pPr>
            <w:pStyle w:val="Sidhuvud"/>
          </w:pPr>
        </w:p>
      </w:tc>
      <w:tc>
        <w:tcPr>
          <w:tcW w:w="3170" w:type="dxa"/>
          <w:vAlign w:val="bottom"/>
        </w:tcPr>
        <w:p w14:paraId="44814960" w14:textId="0FDB5A23" w:rsidR="00C43614" w:rsidRPr="007D73AB" w:rsidRDefault="00C43614" w:rsidP="00340DE0">
          <w:pPr>
            <w:pStyle w:val="Sidhuvud"/>
          </w:pPr>
        </w:p>
      </w:tc>
      <w:tc>
        <w:tcPr>
          <w:tcW w:w="1134" w:type="dxa"/>
        </w:tcPr>
        <w:p w14:paraId="2EE8B008" w14:textId="77777777" w:rsidR="00C43614" w:rsidRDefault="00C43614" w:rsidP="005A703A">
          <w:pPr>
            <w:pStyle w:val="Sidhuvud"/>
          </w:pPr>
        </w:p>
      </w:tc>
    </w:tr>
    <w:tr w:rsidR="00C43614" w14:paraId="015CA228" w14:textId="77777777" w:rsidTr="00C93EBA">
      <w:trPr>
        <w:trHeight w:val="1928"/>
      </w:trPr>
      <w:tc>
        <w:tcPr>
          <w:tcW w:w="5534" w:type="dxa"/>
        </w:tcPr>
        <w:p w14:paraId="7338225C" w14:textId="291017DE" w:rsidR="00C43614" w:rsidRPr="00340DE0" w:rsidRDefault="00C43614" w:rsidP="00340DE0">
          <w:pPr>
            <w:pStyle w:val="Sidhuvud"/>
          </w:pPr>
          <w:r>
            <w:rPr>
              <w:noProof/>
            </w:rPr>
            <w:drawing>
              <wp:inline distT="0" distB="0" distL="0" distR="0" wp14:anchorId="69707AE9" wp14:editId="00FA36E6">
                <wp:extent cx="1748028" cy="505968"/>
                <wp:effectExtent l="0" t="0" r="5080" b="8890"/>
                <wp:docPr id="2" name="Bildobjekt 2"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4B8B0C52" w14:textId="149B2D70" w:rsidR="00C43614" w:rsidRPr="00710A6C" w:rsidRDefault="00C43614" w:rsidP="00EE3C0F">
          <w:pPr>
            <w:pStyle w:val="Sidhuvud"/>
            <w:rPr>
              <w:b/>
            </w:rPr>
          </w:pPr>
        </w:p>
        <w:p w14:paraId="30648B05" w14:textId="6D1DB100" w:rsidR="00C43614" w:rsidRDefault="00C43614" w:rsidP="00EE3C0F">
          <w:pPr>
            <w:pStyle w:val="Sidhuvud"/>
          </w:pPr>
        </w:p>
        <w:p w14:paraId="1C360181" w14:textId="271C475C" w:rsidR="00C43614" w:rsidRDefault="00C43614" w:rsidP="00EE3C0F">
          <w:pPr>
            <w:pStyle w:val="Sidhuvud"/>
          </w:pPr>
        </w:p>
        <w:p w14:paraId="5EE47EAA" w14:textId="77777777" w:rsidR="00C43614" w:rsidRDefault="00C43614" w:rsidP="00EE3C0F">
          <w:pPr>
            <w:pStyle w:val="Sidhuvud"/>
          </w:pPr>
        </w:p>
        <w:sdt>
          <w:sdtPr>
            <w:alias w:val="Dnr"/>
            <w:tag w:val="ccRKShow_Dnr"/>
            <w:id w:val="-829283628"/>
            <w:placeholder>
              <w:docPart w:val="18DD89F102F64748839A49A27761E2D3"/>
            </w:placeholder>
            <w:dataBinding w:prefixMappings="xmlns:ns0='http://lp/documentinfo/RK' " w:xpath="/ns0:DocumentInfo[1]/ns0:BaseInfo[1]/ns0:Dnr[1]" w:storeItemID="{F5A4C6DF-E0BF-47E6-9405-1BCD5D9D761E}"/>
            <w:text/>
          </w:sdtPr>
          <w:sdtEndPr/>
          <w:sdtContent>
            <w:p w14:paraId="7EDC2090" w14:textId="11D33DE9" w:rsidR="00C43614" w:rsidRDefault="00C43614" w:rsidP="00EE3C0F">
              <w:pPr>
                <w:pStyle w:val="Sidhuvud"/>
              </w:pPr>
              <w:r>
                <w:t>Fi2021/</w:t>
              </w:r>
              <w:r w:rsidR="009273B0">
                <w:t>00756</w:t>
              </w:r>
            </w:p>
          </w:sdtContent>
        </w:sdt>
        <w:sdt>
          <w:sdtPr>
            <w:alias w:val="DocNumber"/>
            <w:tag w:val="DocNumber"/>
            <w:id w:val="1726028884"/>
            <w:placeholder>
              <w:docPart w:val="7D3BA2177436401AA3693C6481ED4A51"/>
            </w:placeholder>
            <w:showingPlcHdr/>
            <w:dataBinding w:prefixMappings="xmlns:ns0='http://lp/documentinfo/RK' " w:xpath="/ns0:DocumentInfo[1]/ns0:BaseInfo[1]/ns0:DocNumber[1]" w:storeItemID="{F5A4C6DF-E0BF-47E6-9405-1BCD5D9D761E}"/>
            <w:text/>
          </w:sdtPr>
          <w:sdtEndPr/>
          <w:sdtContent>
            <w:p w14:paraId="5DDA283A" w14:textId="77777777" w:rsidR="00C43614" w:rsidRDefault="00C43614" w:rsidP="00EE3C0F">
              <w:pPr>
                <w:pStyle w:val="Sidhuvud"/>
              </w:pPr>
              <w:r>
                <w:rPr>
                  <w:rStyle w:val="Platshllartext"/>
                </w:rPr>
                <w:t xml:space="preserve"> </w:t>
              </w:r>
            </w:p>
          </w:sdtContent>
        </w:sdt>
        <w:p w14:paraId="154612EA" w14:textId="77777777" w:rsidR="00C43614" w:rsidRDefault="00C43614" w:rsidP="00EE3C0F">
          <w:pPr>
            <w:pStyle w:val="Sidhuvud"/>
          </w:pPr>
        </w:p>
      </w:tc>
      <w:tc>
        <w:tcPr>
          <w:tcW w:w="1134" w:type="dxa"/>
        </w:tcPr>
        <w:p w14:paraId="3C504651" w14:textId="0ED9859F" w:rsidR="00C43614" w:rsidRDefault="00C43614" w:rsidP="0094502D">
          <w:pPr>
            <w:pStyle w:val="Sidhuvud"/>
          </w:pPr>
        </w:p>
        <w:p w14:paraId="6EA66AD0" w14:textId="5F09BC0F" w:rsidR="00C43614" w:rsidRPr="0094502D" w:rsidRDefault="00C43614" w:rsidP="00EC71A6">
          <w:pPr>
            <w:pStyle w:val="Sidhuvud"/>
          </w:pPr>
        </w:p>
      </w:tc>
    </w:tr>
    <w:tr w:rsidR="00C43614" w14:paraId="7FBD6DBB" w14:textId="77777777" w:rsidTr="00C93EBA">
      <w:trPr>
        <w:trHeight w:val="2268"/>
      </w:trPr>
      <w:sdt>
        <w:sdtPr>
          <w:rPr>
            <w:b/>
          </w:rPr>
          <w:alias w:val="SenderText"/>
          <w:tag w:val="ccRKShow_SenderText"/>
          <w:id w:val="1374046025"/>
          <w:placeholder>
            <w:docPart w:val="0F24AF8451C14EE3BA2099D1C19C5C79"/>
          </w:placeholder>
        </w:sdtPr>
        <w:sdtEndPr>
          <w:rPr>
            <w:b w:val="0"/>
          </w:rPr>
        </w:sdtEndPr>
        <w:sdtContent>
          <w:tc>
            <w:tcPr>
              <w:tcW w:w="5534" w:type="dxa"/>
              <w:tcMar>
                <w:right w:w="1134" w:type="dxa"/>
              </w:tcMar>
            </w:tcPr>
            <w:p w14:paraId="53841DE5" w14:textId="77777777" w:rsidR="009273B0" w:rsidRDefault="009273B0" w:rsidP="009273B0">
              <w:pPr>
                <w:pStyle w:val="Sidhuvud"/>
                <w:rPr>
                  <w:b/>
                </w:rPr>
              </w:pPr>
              <w:r>
                <w:rPr>
                  <w:b/>
                </w:rPr>
                <w:t>Finansdepartementet</w:t>
              </w:r>
            </w:p>
            <w:p w14:paraId="0E7BAA25" w14:textId="77777777" w:rsidR="009273B0" w:rsidRDefault="009273B0" w:rsidP="009273B0">
              <w:pPr>
                <w:pStyle w:val="Sidhuvud"/>
              </w:pPr>
              <w:r>
                <w:t>Jämställdhets- och bostadsministern samt ministern med ansvar för stadsutveckling och arbetet mot segregation och diskriminering</w:t>
              </w:r>
            </w:p>
            <w:p w14:paraId="59C57DEB" w14:textId="31403419" w:rsidR="00C43614" w:rsidRPr="009273B0" w:rsidRDefault="00C43614" w:rsidP="009273B0">
              <w:pPr>
                <w:pStyle w:val="Sidhuvud"/>
                <w:rPr>
                  <w:b/>
                </w:rPr>
              </w:pPr>
            </w:p>
          </w:tc>
        </w:sdtContent>
      </w:sdt>
      <w:sdt>
        <w:sdtPr>
          <w:alias w:val="Recipient"/>
          <w:tag w:val="ccRKShow_Recipient"/>
          <w:id w:val="-28344517"/>
          <w:placeholder>
            <w:docPart w:val="6DAA2105B22F482A8A4079520723F76D"/>
          </w:placeholder>
          <w:dataBinding w:prefixMappings="xmlns:ns0='http://lp/documentinfo/RK' " w:xpath="/ns0:DocumentInfo[1]/ns0:BaseInfo[1]/ns0:Recipient[1]" w:storeItemID="{F5A4C6DF-E0BF-47E6-9405-1BCD5D9D761E}"/>
          <w:text w:multiLine="1"/>
        </w:sdtPr>
        <w:sdtEndPr/>
        <w:sdtContent>
          <w:tc>
            <w:tcPr>
              <w:tcW w:w="3170" w:type="dxa"/>
            </w:tcPr>
            <w:p w14:paraId="087C92B7" w14:textId="336C71A7" w:rsidR="00C43614" w:rsidRDefault="009273B0" w:rsidP="00547B89">
              <w:pPr>
                <w:pStyle w:val="Sidhuvud"/>
              </w:pPr>
              <w:r>
                <w:t>Till riksdagen</w:t>
              </w:r>
            </w:p>
          </w:tc>
        </w:sdtContent>
      </w:sdt>
      <w:tc>
        <w:tcPr>
          <w:tcW w:w="1134" w:type="dxa"/>
        </w:tcPr>
        <w:p w14:paraId="2E153C77" w14:textId="77777777" w:rsidR="00C43614" w:rsidRDefault="00C43614" w:rsidP="003E6020">
          <w:pPr>
            <w:pStyle w:val="Sidhuvud"/>
          </w:pPr>
        </w:p>
      </w:tc>
    </w:tr>
  </w:tbl>
  <w:p w14:paraId="773263E2" w14:textId="77777777" w:rsidR="008D4508" w:rsidRDefault="00355F4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0"/>
  </w:num>
  <w:num w:numId="41">
    <w:abstractNumId w:val="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14"/>
    <w:rsid w:val="001C0A99"/>
    <w:rsid w:val="002C0DEE"/>
    <w:rsid w:val="002C7EF2"/>
    <w:rsid w:val="0032250A"/>
    <w:rsid w:val="00332C41"/>
    <w:rsid w:val="00343FBF"/>
    <w:rsid w:val="003476FC"/>
    <w:rsid w:val="00355F4B"/>
    <w:rsid w:val="003A5C7C"/>
    <w:rsid w:val="003F45D9"/>
    <w:rsid w:val="004306ED"/>
    <w:rsid w:val="00473348"/>
    <w:rsid w:val="00573971"/>
    <w:rsid w:val="005B7937"/>
    <w:rsid w:val="006501B1"/>
    <w:rsid w:val="006C2713"/>
    <w:rsid w:val="006F58A1"/>
    <w:rsid w:val="007C77C2"/>
    <w:rsid w:val="00817374"/>
    <w:rsid w:val="00821505"/>
    <w:rsid w:val="008A583C"/>
    <w:rsid w:val="008B45D6"/>
    <w:rsid w:val="009273B0"/>
    <w:rsid w:val="00A92C63"/>
    <w:rsid w:val="00B00A0B"/>
    <w:rsid w:val="00B5650F"/>
    <w:rsid w:val="00B63D25"/>
    <w:rsid w:val="00B82597"/>
    <w:rsid w:val="00BD4AE8"/>
    <w:rsid w:val="00C13B09"/>
    <w:rsid w:val="00C164FB"/>
    <w:rsid w:val="00C43614"/>
    <w:rsid w:val="00C64D3D"/>
    <w:rsid w:val="00CF0B10"/>
    <w:rsid w:val="00D1269F"/>
    <w:rsid w:val="00D24088"/>
    <w:rsid w:val="00D253FB"/>
    <w:rsid w:val="00D47921"/>
    <w:rsid w:val="00D60CED"/>
    <w:rsid w:val="00D65300"/>
    <w:rsid w:val="00D7674D"/>
    <w:rsid w:val="00D9596E"/>
    <w:rsid w:val="00DA44EF"/>
    <w:rsid w:val="00DA5D7C"/>
    <w:rsid w:val="00DA7D0D"/>
    <w:rsid w:val="00DF19C8"/>
    <w:rsid w:val="00E35AC4"/>
    <w:rsid w:val="00EF0897"/>
    <w:rsid w:val="00F00450"/>
    <w:rsid w:val="00F746A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1D2E"/>
  <w15:docId w15:val="{F48E1010-BF05-4036-9156-2534E8CE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semiHidden="1" w:uiPriority="28" w:unhideWhenUsed="1"/>
    <w:lsdException w:name="toc 3" w:semiHidden="1" w:uiPriority="28"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lsdException w:name="List Bullet 3" w:semiHidden="1" w:uiPriority="6"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614"/>
    <w:pPr>
      <w:spacing w:after="280"/>
    </w:pPr>
    <w:rPr>
      <w:rFonts w:eastAsiaTheme="minorHAnsi"/>
      <w:sz w:val="25"/>
      <w:szCs w:val="25"/>
      <w:lang w:eastAsia="en-US"/>
    </w:rPr>
  </w:style>
  <w:style w:type="paragraph" w:styleId="Rubrik1">
    <w:name w:val="heading 1"/>
    <w:basedOn w:val="Brdtext"/>
    <w:next w:val="Brdtext"/>
    <w:link w:val="Rubrik1Char"/>
    <w:uiPriority w:val="1"/>
    <w:qFormat/>
    <w:rsid w:val="00C43614"/>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43614"/>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43614"/>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43614"/>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43614"/>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C43614"/>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C43614"/>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C4361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C4361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43614"/>
    <w:pPr>
      <w:tabs>
        <w:tab w:val="left" w:pos="1701"/>
        <w:tab w:val="left" w:pos="3600"/>
        <w:tab w:val="left" w:pos="5387"/>
      </w:tabs>
    </w:pPr>
  </w:style>
  <w:style w:type="character" w:customStyle="1" w:styleId="BrdtextChar">
    <w:name w:val="Brödtext Char"/>
    <w:basedOn w:val="Standardstycketeckensnitt"/>
    <w:link w:val="Brdtext"/>
    <w:rsid w:val="00C43614"/>
    <w:rPr>
      <w:rFonts w:eastAsiaTheme="minorHAnsi"/>
      <w:sz w:val="25"/>
      <w:szCs w:val="25"/>
      <w:lang w:eastAsia="en-US"/>
    </w:rPr>
  </w:style>
  <w:style w:type="paragraph" w:styleId="Sidhuvud">
    <w:name w:val="header"/>
    <w:basedOn w:val="Normal"/>
    <w:link w:val="SidhuvudChar"/>
    <w:uiPriority w:val="99"/>
    <w:rsid w:val="00C4361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C43614"/>
    <w:rPr>
      <w:rFonts w:asciiTheme="majorHAnsi" w:eastAsiaTheme="minorHAnsi" w:hAnsiTheme="majorHAnsi"/>
      <w:sz w:val="19"/>
      <w:szCs w:val="25"/>
      <w:lang w:eastAsia="en-US"/>
    </w:rPr>
  </w:style>
  <w:style w:type="paragraph" w:styleId="Sidfot">
    <w:name w:val="footer"/>
    <w:basedOn w:val="Normal"/>
    <w:link w:val="SidfotChar"/>
    <w:uiPriority w:val="99"/>
    <w:semiHidden/>
    <w:rsid w:val="00C4361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C43614"/>
    <w:rPr>
      <w:rFonts w:asciiTheme="majorHAnsi" w:eastAsiaTheme="minorHAnsi" w:hAnsiTheme="majorHAnsi"/>
      <w:sz w:val="16"/>
      <w:szCs w:val="25"/>
      <w:lang w:eastAsia="en-US"/>
    </w:rPr>
  </w:style>
  <w:style w:type="character" w:styleId="Sidnummer">
    <w:name w:val="page number"/>
    <w:basedOn w:val="SidfotChar"/>
    <w:uiPriority w:val="99"/>
    <w:semiHidden/>
    <w:rsid w:val="00C43614"/>
    <w:rPr>
      <w:rFonts w:asciiTheme="majorHAnsi" w:eastAsiaTheme="minorHAnsi" w:hAnsiTheme="majorHAnsi"/>
      <w:sz w:val="17"/>
      <w:szCs w:val="25"/>
      <w:lang w:eastAsia="en-US"/>
    </w:rPr>
  </w:style>
  <w:style w:type="table" w:styleId="Tabellrutnt">
    <w:name w:val="Table Grid"/>
    <w:aliases w:val="Ärendeförteckning"/>
    <w:basedOn w:val="Normaltabell"/>
    <w:uiPriority w:val="39"/>
    <w:rsid w:val="00C43614"/>
    <w:pPr>
      <w:spacing w:after="0" w:line="240" w:lineRule="auto"/>
    </w:pPr>
    <w:rPr>
      <w:rFonts w:eastAsiaTheme="minorHAns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43614"/>
    <w:rPr>
      <w:noProof w:val="0"/>
      <w:color w:val="808080"/>
    </w:rPr>
  </w:style>
  <w:style w:type="character" w:customStyle="1" w:styleId="Rubrik1Char">
    <w:name w:val="Rubrik 1 Char"/>
    <w:basedOn w:val="Standardstycketeckensnitt"/>
    <w:link w:val="Rubrik1"/>
    <w:uiPriority w:val="1"/>
    <w:rsid w:val="00C43614"/>
    <w:rPr>
      <w:rFonts w:asciiTheme="majorHAnsi" w:eastAsiaTheme="majorEastAsia" w:hAnsiTheme="majorHAnsi" w:cstheme="majorBidi"/>
      <w:sz w:val="24"/>
      <w:szCs w:val="32"/>
      <w:lang w:eastAsia="en-US"/>
    </w:rPr>
  </w:style>
  <w:style w:type="character" w:customStyle="1" w:styleId="Rubrik2Char">
    <w:name w:val="Rubrik 2 Char"/>
    <w:basedOn w:val="Standardstycketeckensnitt"/>
    <w:link w:val="Rubrik2"/>
    <w:uiPriority w:val="1"/>
    <w:rsid w:val="00C43614"/>
    <w:rPr>
      <w:rFonts w:asciiTheme="majorHAnsi" w:eastAsiaTheme="majorEastAsia" w:hAnsiTheme="majorHAnsi" w:cstheme="majorBidi"/>
      <w:b/>
      <w:szCs w:val="26"/>
      <w:lang w:eastAsia="en-US"/>
    </w:rPr>
  </w:style>
  <w:style w:type="character" w:customStyle="1" w:styleId="Rubrik3Char">
    <w:name w:val="Rubrik 3 Char"/>
    <w:basedOn w:val="Standardstycketeckensnitt"/>
    <w:link w:val="Rubrik3"/>
    <w:uiPriority w:val="1"/>
    <w:rsid w:val="00C43614"/>
    <w:rPr>
      <w:rFonts w:asciiTheme="majorHAnsi" w:eastAsiaTheme="majorEastAsia" w:hAnsiTheme="majorHAnsi" w:cstheme="majorBidi"/>
      <w:szCs w:val="24"/>
      <w:lang w:eastAsia="en-US"/>
    </w:rPr>
  </w:style>
  <w:style w:type="character" w:customStyle="1" w:styleId="Rubrik4Char">
    <w:name w:val="Rubrik 4 Char"/>
    <w:basedOn w:val="Standardstycketeckensnitt"/>
    <w:link w:val="Rubrik4"/>
    <w:uiPriority w:val="1"/>
    <w:rsid w:val="00C43614"/>
    <w:rPr>
      <w:rFonts w:asciiTheme="majorHAnsi" w:eastAsiaTheme="majorEastAsia" w:hAnsiTheme="majorHAnsi" w:cstheme="majorBidi"/>
      <w:b/>
      <w:iCs/>
      <w:sz w:val="20"/>
      <w:szCs w:val="25"/>
      <w:lang w:eastAsia="en-US"/>
    </w:rPr>
  </w:style>
  <w:style w:type="character" w:customStyle="1" w:styleId="Rubrik5Char">
    <w:name w:val="Rubrik 5 Char"/>
    <w:basedOn w:val="Standardstycketeckensnitt"/>
    <w:link w:val="Rubrik5"/>
    <w:uiPriority w:val="1"/>
    <w:rsid w:val="00C43614"/>
    <w:rPr>
      <w:rFonts w:asciiTheme="majorHAnsi" w:eastAsiaTheme="majorEastAsia" w:hAnsiTheme="majorHAnsi" w:cstheme="majorBidi"/>
      <w:sz w:val="20"/>
      <w:szCs w:val="25"/>
      <w:lang w:eastAsia="en-US"/>
    </w:rPr>
  </w:style>
  <w:style w:type="character" w:customStyle="1" w:styleId="Rubrik6Char">
    <w:name w:val="Rubrik 6 Char"/>
    <w:basedOn w:val="Standardstycketeckensnitt"/>
    <w:link w:val="Rubrik6"/>
    <w:uiPriority w:val="9"/>
    <w:semiHidden/>
    <w:rsid w:val="00C43614"/>
    <w:rPr>
      <w:rFonts w:asciiTheme="majorHAnsi" w:eastAsiaTheme="majorEastAsia" w:hAnsiTheme="majorHAnsi" w:cstheme="majorBidi"/>
      <w:color w:val="0D1727" w:themeColor="accent1" w:themeShade="7F"/>
      <w:sz w:val="25"/>
      <w:szCs w:val="25"/>
      <w:lang w:eastAsia="en-US"/>
    </w:rPr>
  </w:style>
  <w:style w:type="character" w:customStyle="1" w:styleId="Rubrik7Char">
    <w:name w:val="Rubrik 7 Char"/>
    <w:basedOn w:val="Standardstycketeckensnitt"/>
    <w:link w:val="Rubrik7"/>
    <w:uiPriority w:val="9"/>
    <w:semiHidden/>
    <w:rsid w:val="00C43614"/>
    <w:rPr>
      <w:rFonts w:asciiTheme="majorHAnsi" w:eastAsiaTheme="majorEastAsia" w:hAnsiTheme="majorHAnsi" w:cstheme="majorBidi"/>
      <w:i/>
      <w:iCs/>
      <w:color w:val="0D1727" w:themeColor="accent1" w:themeShade="7F"/>
      <w:sz w:val="25"/>
      <w:szCs w:val="25"/>
      <w:lang w:eastAsia="en-US"/>
    </w:rPr>
  </w:style>
  <w:style w:type="character" w:customStyle="1" w:styleId="Rubrik8Char">
    <w:name w:val="Rubrik 8 Char"/>
    <w:basedOn w:val="Standardstycketeckensnitt"/>
    <w:link w:val="Rubrik8"/>
    <w:uiPriority w:val="9"/>
    <w:semiHidden/>
    <w:rsid w:val="00C43614"/>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semiHidden/>
    <w:rsid w:val="00C43614"/>
    <w:rPr>
      <w:rFonts w:asciiTheme="majorHAnsi" w:eastAsiaTheme="majorEastAsia" w:hAnsiTheme="majorHAnsi" w:cstheme="majorBidi"/>
      <w:i/>
      <w:iCs/>
      <w:color w:val="272727" w:themeColor="text1" w:themeTint="D8"/>
      <w:sz w:val="21"/>
      <w:szCs w:val="21"/>
      <w:lang w:eastAsia="en-US"/>
    </w:rPr>
  </w:style>
  <w:style w:type="paragraph" w:styleId="Brdtextmedindrag">
    <w:name w:val="Body Text Indent"/>
    <w:basedOn w:val="Normal"/>
    <w:link w:val="BrdtextmedindragChar"/>
    <w:qFormat/>
    <w:rsid w:val="00C43614"/>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C43614"/>
    <w:rPr>
      <w:rFonts w:eastAsiaTheme="minorHAnsi"/>
      <w:sz w:val="25"/>
      <w:szCs w:val="25"/>
      <w:lang w:eastAsia="en-US"/>
    </w:rPr>
  </w:style>
  <w:style w:type="paragraph" w:styleId="Rubrik">
    <w:name w:val="Title"/>
    <w:basedOn w:val="Normal"/>
    <w:next w:val="Brdtext"/>
    <w:link w:val="RubrikChar"/>
    <w:uiPriority w:val="1"/>
    <w:qFormat/>
    <w:rsid w:val="00C43614"/>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C43614"/>
    <w:rPr>
      <w:rFonts w:asciiTheme="majorHAnsi" w:eastAsiaTheme="majorEastAsia" w:hAnsiTheme="majorHAnsi" w:cstheme="majorBidi"/>
      <w:kern w:val="28"/>
      <w:sz w:val="26"/>
      <w:szCs w:val="56"/>
      <w:lang w:eastAsia="en-US"/>
    </w:rPr>
  </w:style>
  <w:style w:type="paragraph" w:customStyle="1" w:styleId="Rubrik1utannumrering">
    <w:name w:val="Rubrik 1 utan numrering"/>
    <w:basedOn w:val="Rubrik1"/>
    <w:next w:val="Brdtext"/>
    <w:uiPriority w:val="1"/>
    <w:qFormat/>
    <w:rsid w:val="00C43614"/>
    <w:pPr>
      <w:numPr>
        <w:numId w:val="0"/>
      </w:numPr>
    </w:pPr>
  </w:style>
  <w:style w:type="paragraph" w:customStyle="1" w:styleId="Rubrik2utannumrering">
    <w:name w:val="Rubrik 2 utan numrering"/>
    <w:basedOn w:val="Rubrik2"/>
    <w:next w:val="Brdtext"/>
    <w:uiPriority w:val="1"/>
    <w:qFormat/>
    <w:rsid w:val="00C43614"/>
    <w:pPr>
      <w:numPr>
        <w:ilvl w:val="0"/>
        <w:numId w:val="0"/>
      </w:numPr>
    </w:pPr>
  </w:style>
  <w:style w:type="paragraph" w:customStyle="1" w:styleId="Rubrik3utannumrering">
    <w:name w:val="Rubrik 3 utan numrering"/>
    <w:basedOn w:val="Rubrik3"/>
    <w:next w:val="Brdtext"/>
    <w:uiPriority w:val="1"/>
    <w:qFormat/>
    <w:rsid w:val="00C43614"/>
    <w:pPr>
      <w:numPr>
        <w:ilvl w:val="0"/>
        <w:numId w:val="0"/>
      </w:numPr>
    </w:pPr>
  </w:style>
  <w:style w:type="paragraph" w:customStyle="1" w:styleId="Brdtextutanavstnd">
    <w:name w:val="Brödtext utan avstånd"/>
    <w:basedOn w:val="Normal"/>
    <w:qFormat/>
    <w:rsid w:val="00C43614"/>
    <w:pPr>
      <w:tabs>
        <w:tab w:val="left" w:pos="1701"/>
        <w:tab w:val="left" w:pos="3600"/>
        <w:tab w:val="left" w:pos="5387"/>
      </w:tabs>
      <w:spacing w:after="0"/>
    </w:pPr>
  </w:style>
  <w:style w:type="paragraph" w:customStyle="1" w:styleId="Bildtext">
    <w:name w:val="Bildtext"/>
    <w:basedOn w:val="Brdtext"/>
    <w:next w:val="Brdtext"/>
    <w:uiPriority w:val="2"/>
    <w:qFormat/>
    <w:rsid w:val="00C43614"/>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C43614"/>
    <w:pPr>
      <w:numPr>
        <w:ilvl w:val="0"/>
        <w:numId w:val="0"/>
      </w:numPr>
    </w:pPr>
  </w:style>
  <w:style w:type="paragraph" w:customStyle="1" w:styleId="Rubrik5utannumrering">
    <w:name w:val="Rubrik 5 utan numrering"/>
    <w:basedOn w:val="Rubrik5"/>
    <w:next w:val="Brdtext"/>
    <w:uiPriority w:val="1"/>
    <w:qFormat/>
    <w:rsid w:val="00C43614"/>
  </w:style>
  <w:style w:type="paragraph" w:styleId="Beskrivning">
    <w:name w:val="caption"/>
    <w:basedOn w:val="Bildtext"/>
    <w:next w:val="Normal"/>
    <w:uiPriority w:val="35"/>
    <w:semiHidden/>
    <w:qFormat/>
    <w:rsid w:val="00C43614"/>
    <w:rPr>
      <w:iCs/>
      <w:szCs w:val="18"/>
    </w:rPr>
  </w:style>
  <w:style w:type="numbering" w:customStyle="1" w:styleId="RKNumreraderubriker">
    <w:name w:val="RK Numrerade rubriker"/>
    <w:uiPriority w:val="99"/>
    <w:rsid w:val="00C43614"/>
    <w:pPr>
      <w:numPr>
        <w:numId w:val="1"/>
      </w:numPr>
    </w:pPr>
  </w:style>
  <w:style w:type="paragraph" w:customStyle="1" w:styleId="Klla">
    <w:name w:val="Källa"/>
    <w:basedOn w:val="Bildtext"/>
    <w:next w:val="Brdtext"/>
    <w:uiPriority w:val="2"/>
    <w:qFormat/>
    <w:rsid w:val="00C43614"/>
  </w:style>
  <w:style w:type="paragraph" w:styleId="Innehll2">
    <w:name w:val="toc 2"/>
    <w:basedOn w:val="Normal"/>
    <w:next w:val="Brdtext"/>
    <w:uiPriority w:val="28"/>
    <w:semiHidden/>
    <w:rsid w:val="00C43614"/>
    <w:pPr>
      <w:tabs>
        <w:tab w:val="right" w:leader="dot" w:pos="7371"/>
      </w:tabs>
      <w:spacing w:after="0" w:line="240" w:lineRule="auto"/>
    </w:pPr>
  </w:style>
  <w:style w:type="paragraph" w:styleId="Innehll1">
    <w:name w:val="toc 1"/>
    <w:basedOn w:val="Normal"/>
    <w:next w:val="Brdtext"/>
    <w:uiPriority w:val="28"/>
    <w:semiHidden/>
    <w:rsid w:val="00C43614"/>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C43614"/>
    <w:pPr>
      <w:tabs>
        <w:tab w:val="right" w:leader="dot" w:pos="7371"/>
      </w:tabs>
      <w:spacing w:after="0" w:line="240" w:lineRule="auto"/>
      <w:ind w:left="284"/>
    </w:pPr>
  </w:style>
  <w:style w:type="character" w:styleId="Hyperlnk">
    <w:name w:val="Hyperlink"/>
    <w:basedOn w:val="Standardstycketeckensnitt"/>
    <w:uiPriority w:val="99"/>
    <w:rsid w:val="00C43614"/>
    <w:rPr>
      <w:noProof w:val="0"/>
      <w:color w:val="0563C1" w:themeColor="hyperlink"/>
      <w:u w:val="single"/>
    </w:rPr>
  </w:style>
  <w:style w:type="paragraph" w:styleId="Innehllsfrteckningsrubrik">
    <w:name w:val="TOC Heading"/>
    <w:basedOn w:val="Rubrik1utannumrering"/>
    <w:next w:val="Normal"/>
    <w:uiPriority w:val="39"/>
    <w:semiHidden/>
    <w:qFormat/>
    <w:rsid w:val="00C43614"/>
    <w:pPr>
      <w:outlineLvl w:val="9"/>
    </w:pPr>
  </w:style>
  <w:style w:type="paragraph" w:styleId="Fotnotstext">
    <w:name w:val="footnote text"/>
    <w:basedOn w:val="Bildtext"/>
    <w:link w:val="FotnotstextChar"/>
    <w:uiPriority w:val="99"/>
    <w:semiHidden/>
    <w:rsid w:val="00C43614"/>
    <w:pPr>
      <w:spacing w:after="0"/>
    </w:pPr>
    <w:rPr>
      <w:szCs w:val="20"/>
    </w:rPr>
  </w:style>
  <w:style w:type="character" w:customStyle="1" w:styleId="FotnotstextChar">
    <w:name w:val="Fotnotstext Char"/>
    <w:basedOn w:val="Standardstycketeckensnitt"/>
    <w:link w:val="Fotnotstext"/>
    <w:uiPriority w:val="99"/>
    <w:semiHidden/>
    <w:rsid w:val="00C43614"/>
    <w:rPr>
      <w:rFonts w:asciiTheme="majorHAnsi" w:eastAsiaTheme="minorHAnsi" w:hAnsiTheme="majorHAnsi" w:cstheme="majorHAnsi"/>
      <w:spacing w:val="6"/>
      <w:sz w:val="14"/>
      <w:szCs w:val="20"/>
      <w:lang w:eastAsia="en-US"/>
    </w:rPr>
  </w:style>
  <w:style w:type="character" w:styleId="Fotnotsreferens">
    <w:name w:val="footnote reference"/>
    <w:basedOn w:val="Standardstycketeckensnitt"/>
    <w:uiPriority w:val="99"/>
    <w:semiHidden/>
    <w:unhideWhenUsed/>
    <w:rsid w:val="00C43614"/>
    <w:rPr>
      <w:noProof w:val="0"/>
      <w:vertAlign w:val="superscript"/>
    </w:rPr>
  </w:style>
  <w:style w:type="paragraph" w:styleId="Numreradlista">
    <w:name w:val="List Number"/>
    <w:basedOn w:val="Normal"/>
    <w:uiPriority w:val="6"/>
    <w:rsid w:val="00C43614"/>
    <w:pPr>
      <w:numPr>
        <w:numId w:val="35"/>
      </w:numPr>
      <w:spacing w:after="100"/>
    </w:pPr>
  </w:style>
  <w:style w:type="paragraph" w:styleId="Numreradlista2">
    <w:name w:val="List Number 2"/>
    <w:basedOn w:val="Normal"/>
    <w:uiPriority w:val="6"/>
    <w:rsid w:val="00C43614"/>
    <w:pPr>
      <w:numPr>
        <w:ilvl w:val="1"/>
        <w:numId w:val="35"/>
      </w:numPr>
      <w:spacing w:after="100"/>
      <w:contextualSpacing/>
    </w:pPr>
  </w:style>
  <w:style w:type="paragraph" w:styleId="Punktlista">
    <w:name w:val="List Bullet"/>
    <w:basedOn w:val="Normal"/>
    <w:uiPriority w:val="6"/>
    <w:rsid w:val="00C43614"/>
    <w:pPr>
      <w:numPr>
        <w:numId w:val="28"/>
      </w:numPr>
      <w:spacing w:after="100"/>
      <w:contextualSpacing/>
    </w:pPr>
  </w:style>
  <w:style w:type="paragraph" w:styleId="Punktlista2">
    <w:name w:val="List Bullet 2"/>
    <w:basedOn w:val="Normal"/>
    <w:uiPriority w:val="6"/>
    <w:rsid w:val="00C43614"/>
    <w:pPr>
      <w:numPr>
        <w:ilvl w:val="1"/>
        <w:numId w:val="28"/>
      </w:numPr>
      <w:spacing w:after="100"/>
      <w:ind w:left="850" w:hanging="425"/>
      <w:contextualSpacing/>
    </w:pPr>
  </w:style>
  <w:style w:type="numbering" w:customStyle="1" w:styleId="RKNumreradlista">
    <w:name w:val="RK Numrerad lista"/>
    <w:uiPriority w:val="99"/>
    <w:rsid w:val="00C43614"/>
    <w:pPr>
      <w:numPr>
        <w:numId w:val="7"/>
      </w:numPr>
    </w:pPr>
  </w:style>
  <w:style w:type="paragraph" w:customStyle="1" w:styleId="Strecklista">
    <w:name w:val="Strecklista"/>
    <w:basedOn w:val="Punktlista"/>
    <w:uiPriority w:val="6"/>
    <w:qFormat/>
    <w:rsid w:val="00C43614"/>
    <w:pPr>
      <w:numPr>
        <w:numId w:val="34"/>
      </w:numPr>
    </w:pPr>
  </w:style>
  <w:style w:type="numbering" w:customStyle="1" w:styleId="RKPunktlista">
    <w:name w:val="RK Punktlista"/>
    <w:uiPriority w:val="99"/>
    <w:rsid w:val="00C43614"/>
    <w:pPr>
      <w:numPr>
        <w:numId w:val="14"/>
      </w:numPr>
    </w:pPr>
  </w:style>
  <w:style w:type="paragraph" w:customStyle="1" w:styleId="Strecklista2">
    <w:name w:val="Strecklista 2"/>
    <w:basedOn w:val="Strecklista"/>
    <w:uiPriority w:val="6"/>
    <w:semiHidden/>
    <w:qFormat/>
    <w:rsid w:val="00C43614"/>
    <w:pPr>
      <w:numPr>
        <w:ilvl w:val="1"/>
      </w:numPr>
    </w:pPr>
  </w:style>
  <w:style w:type="numbering" w:customStyle="1" w:styleId="Strecklistan">
    <w:name w:val="Strecklistan"/>
    <w:uiPriority w:val="99"/>
    <w:rsid w:val="00C43614"/>
    <w:pPr>
      <w:numPr>
        <w:numId w:val="18"/>
      </w:numPr>
    </w:pPr>
  </w:style>
  <w:style w:type="paragraph" w:styleId="Numreradlista3">
    <w:name w:val="List Number 3"/>
    <w:basedOn w:val="Normal"/>
    <w:uiPriority w:val="6"/>
    <w:rsid w:val="00C43614"/>
    <w:pPr>
      <w:numPr>
        <w:ilvl w:val="2"/>
        <w:numId w:val="35"/>
      </w:numPr>
      <w:spacing w:after="100"/>
      <w:contextualSpacing/>
    </w:pPr>
  </w:style>
  <w:style w:type="paragraph" w:customStyle="1" w:styleId="Strecklista3">
    <w:name w:val="Strecklista 3"/>
    <w:basedOn w:val="Brdtext"/>
    <w:uiPriority w:val="6"/>
    <w:semiHidden/>
    <w:qFormat/>
    <w:rsid w:val="00C43614"/>
    <w:pPr>
      <w:numPr>
        <w:ilvl w:val="2"/>
        <w:numId w:val="34"/>
      </w:numPr>
      <w:spacing w:after="100"/>
    </w:pPr>
  </w:style>
  <w:style w:type="paragraph" w:styleId="Punktlista3">
    <w:name w:val="List Bullet 3"/>
    <w:basedOn w:val="Normal"/>
    <w:uiPriority w:val="6"/>
    <w:rsid w:val="00C43614"/>
    <w:pPr>
      <w:numPr>
        <w:ilvl w:val="2"/>
        <w:numId w:val="28"/>
      </w:numPr>
      <w:spacing w:after="100"/>
      <w:contextualSpacing/>
    </w:pPr>
  </w:style>
  <w:style w:type="paragraph" w:customStyle="1" w:styleId="Brdtextmedram">
    <w:name w:val="Brödtext med ram"/>
    <w:basedOn w:val="Brdtext"/>
    <w:qFormat/>
    <w:rsid w:val="00C43614"/>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C43614"/>
    <w:rPr>
      <w:rFonts w:ascii="Calibri" w:hAnsi="Calibri" w:cs="Calibri"/>
      <w:sz w:val="16"/>
    </w:rPr>
  </w:style>
  <w:style w:type="character" w:customStyle="1" w:styleId="DocNrChar">
    <w:name w:val="DocNr Char"/>
    <w:basedOn w:val="Standardstycketeckensnitt"/>
    <w:link w:val="DocNr"/>
    <w:semiHidden/>
    <w:rsid w:val="00C43614"/>
    <w:rPr>
      <w:rFonts w:ascii="Calibri" w:eastAsiaTheme="minorHAnsi" w:hAnsi="Calibri" w:cs="Calibri"/>
      <w:sz w:val="16"/>
      <w:szCs w:val="25"/>
      <w:lang w:eastAsia="en-US"/>
    </w:rPr>
  </w:style>
  <w:style w:type="paragraph" w:customStyle="1" w:styleId="RKnormal">
    <w:name w:val="RKnormal"/>
    <w:basedOn w:val="Normal"/>
    <w:semiHidden/>
    <w:rsid w:val="00C43614"/>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C43614"/>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C43614"/>
    <w:pPr>
      <w:spacing w:after="0" w:line="240" w:lineRule="auto"/>
    </w:pPr>
  </w:style>
  <w:style w:type="character" w:customStyle="1" w:styleId="AnteckningsrubrikChar">
    <w:name w:val="Anteckningsrubrik Char"/>
    <w:basedOn w:val="Standardstycketeckensnitt"/>
    <w:link w:val="Anteckningsrubrik"/>
    <w:uiPriority w:val="99"/>
    <w:semiHidden/>
    <w:rsid w:val="00C43614"/>
    <w:rPr>
      <w:rFonts w:eastAsiaTheme="minorHAnsi"/>
      <w:sz w:val="25"/>
      <w:szCs w:val="25"/>
      <w:lang w:eastAsia="en-US"/>
    </w:rPr>
  </w:style>
  <w:style w:type="character" w:styleId="AnvndHyperlnk">
    <w:name w:val="FollowedHyperlink"/>
    <w:basedOn w:val="Standardstycketeckensnitt"/>
    <w:uiPriority w:val="99"/>
    <w:semiHidden/>
    <w:unhideWhenUsed/>
    <w:rsid w:val="00C43614"/>
    <w:rPr>
      <w:noProof w:val="0"/>
      <w:color w:val="954F72" w:themeColor="followedHyperlink"/>
      <w:u w:val="single"/>
    </w:rPr>
  </w:style>
  <w:style w:type="paragraph" w:styleId="Avslutandetext">
    <w:name w:val="Closing"/>
    <w:basedOn w:val="Normal"/>
    <w:link w:val="AvslutandetextChar"/>
    <w:uiPriority w:val="99"/>
    <w:semiHidden/>
    <w:unhideWhenUsed/>
    <w:rsid w:val="00C43614"/>
    <w:pPr>
      <w:spacing w:after="0" w:line="240" w:lineRule="auto"/>
      <w:ind w:left="4252"/>
    </w:pPr>
  </w:style>
  <w:style w:type="character" w:customStyle="1" w:styleId="AvslutandetextChar">
    <w:name w:val="Avslutande text Char"/>
    <w:basedOn w:val="Standardstycketeckensnitt"/>
    <w:link w:val="Avslutandetext"/>
    <w:uiPriority w:val="99"/>
    <w:semiHidden/>
    <w:rsid w:val="00C43614"/>
    <w:rPr>
      <w:rFonts w:eastAsiaTheme="minorHAnsi"/>
      <w:sz w:val="25"/>
      <w:szCs w:val="25"/>
      <w:lang w:eastAsia="en-US"/>
    </w:rPr>
  </w:style>
  <w:style w:type="paragraph" w:styleId="Avsndaradress-brev">
    <w:name w:val="envelope return"/>
    <w:basedOn w:val="Normal"/>
    <w:uiPriority w:val="99"/>
    <w:semiHidden/>
    <w:unhideWhenUsed/>
    <w:rsid w:val="00C43614"/>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C4361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43614"/>
    <w:rPr>
      <w:rFonts w:ascii="Segoe UI" w:eastAsiaTheme="minorHAnsi" w:hAnsi="Segoe UI" w:cs="Segoe UI"/>
      <w:sz w:val="18"/>
      <w:szCs w:val="18"/>
      <w:lang w:eastAsia="en-US"/>
    </w:rPr>
  </w:style>
  <w:style w:type="character" w:styleId="Betoning">
    <w:name w:val="Emphasis"/>
    <w:basedOn w:val="Standardstycketeckensnitt"/>
    <w:uiPriority w:val="20"/>
    <w:qFormat/>
    <w:rsid w:val="00C43614"/>
    <w:rPr>
      <w:i/>
      <w:iCs/>
      <w:noProof w:val="0"/>
    </w:rPr>
  </w:style>
  <w:style w:type="character" w:styleId="Bokenstitel">
    <w:name w:val="Book Title"/>
    <w:basedOn w:val="Standardstycketeckensnitt"/>
    <w:uiPriority w:val="33"/>
    <w:qFormat/>
    <w:rsid w:val="00C43614"/>
    <w:rPr>
      <w:b/>
      <w:bCs/>
      <w:i/>
      <w:iCs/>
      <w:noProof w:val="0"/>
      <w:spacing w:val="5"/>
    </w:rPr>
  </w:style>
  <w:style w:type="paragraph" w:styleId="Brdtext2">
    <w:name w:val="Body Text 2"/>
    <w:basedOn w:val="Normal"/>
    <w:link w:val="Brdtext2Char"/>
    <w:uiPriority w:val="99"/>
    <w:semiHidden/>
    <w:unhideWhenUsed/>
    <w:rsid w:val="00C43614"/>
    <w:pPr>
      <w:spacing w:after="120" w:line="480" w:lineRule="auto"/>
    </w:pPr>
  </w:style>
  <w:style w:type="character" w:customStyle="1" w:styleId="Brdtext2Char">
    <w:name w:val="Brödtext 2 Char"/>
    <w:basedOn w:val="Standardstycketeckensnitt"/>
    <w:link w:val="Brdtext2"/>
    <w:uiPriority w:val="99"/>
    <w:semiHidden/>
    <w:rsid w:val="00C43614"/>
    <w:rPr>
      <w:rFonts w:eastAsiaTheme="minorHAnsi"/>
      <w:sz w:val="25"/>
      <w:szCs w:val="25"/>
      <w:lang w:eastAsia="en-US"/>
    </w:rPr>
  </w:style>
  <w:style w:type="paragraph" w:styleId="Brdtext3">
    <w:name w:val="Body Text 3"/>
    <w:basedOn w:val="Normal"/>
    <w:link w:val="Brdtext3Char"/>
    <w:uiPriority w:val="99"/>
    <w:semiHidden/>
    <w:unhideWhenUsed/>
    <w:rsid w:val="00C43614"/>
    <w:pPr>
      <w:spacing w:after="120"/>
    </w:pPr>
    <w:rPr>
      <w:sz w:val="16"/>
      <w:szCs w:val="16"/>
    </w:rPr>
  </w:style>
  <w:style w:type="character" w:customStyle="1" w:styleId="Brdtext3Char">
    <w:name w:val="Brödtext 3 Char"/>
    <w:basedOn w:val="Standardstycketeckensnitt"/>
    <w:link w:val="Brdtext3"/>
    <w:uiPriority w:val="99"/>
    <w:semiHidden/>
    <w:rsid w:val="00C43614"/>
    <w:rPr>
      <w:rFonts w:eastAsiaTheme="minorHAnsi"/>
      <w:sz w:val="16"/>
      <w:szCs w:val="16"/>
      <w:lang w:eastAsia="en-US"/>
    </w:rPr>
  </w:style>
  <w:style w:type="paragraph" w:styleId="Brdtextmedfrstaindrag">
    <w:name w:val="Body Text First Indent"/>
    <w:basedOn w:val="Brdtext"/>
    <w:link w:val="BrdtextmedfrstaindragChar"/>
    <w:uiPriority w:val="99"/>
    <w:semiHidden/>
    <w:unhideWhenUsed/>
    <w:rsid w:val="00C43614"/>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C43614"/>
    <w:rPr>
      <w:rFonts w:eastAsiaTheme="minorHAnsi"/>
      <w:sz w:val="25"/>
      <w:szCs w:val="25"/>
      <w:lang w:eastAsia="en-US"/>
    </w:rPr>
  </w:style>
  <w:style w:type="paragraph" w:styleId="Brdtextmedfrstaindrag2">
    <w:name w:val="Body Text First Indent 2"/>
    <w:basedOn w:val="Brdtextmedindrag"/>
    <w:link w:val="Brdtextmedfrstaindrag2Char"/>
    <w:uiPriority w:val="99"/>
    <w:semiHidden/>
    <w:unhideWhenUsed/>
    <w:rsid w:val="00C43614"/>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C43614"/>
    <w:rPr>
      <w:rFonts w:eastAsiaTheme="minorHAnsi"/>
      <w:sz w:val="25"/>
      <w:szCs w:val="25"/>
      <w:lang w:eastAsia="en-US"/>
    </w:rPr>
  </w:style>
  <w:style w:type="paragraph" w:styleId="Brdtextmedindrag2">
    <w:name w:val="Body Text Indent 2"/>
    <w:basedOn w:val="Normal"/>
    <w:link w:val="Brdtextmedindrag2Char"/>
    <w:uiPriority w:val="99"/>
    <w:semiHidden/>
    <w:unhideWhenUsed/>
    <w:rsid w:val="00C4361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C43614"/>
    <w:rPr>
      <w:rFonts w:eastAsiaTheme="minorHAnsi"/>
      <w:sz w:val="25"/>
      <w:szCs w:val="25"/>
      <w:lang w:eastAsia="en-US"/>
    </w:rPr>
  </w:style>
  <w:style w:type="paragraph" w:styleId="Brdtextmedindrag3">
    <w:name w:val="Body Text Indent 3"/>
    <w:basedOn w:val="Normal"/>
    <w:link w:val="Brdtextmedindrag3Char"/>
    <w:uiPriority w:val="99"/>
    <w:semiHidden/>
    <w:unhideWhenUsed/>
    <w:rsid w:val="00C4361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C43614"/>
    <w:rPr>
      <w:rFonts w:eastAsiaTheme="minorHAnsi"/>
      <w:sz w:val="16"/>
      <w:szCs w:val="16"/>
      <w:lang w:eastAsia="en-US"/>
    </w:rPr>
  </w:style>
  <w:style w:type="paragraph" w:styleId="Citat">
    <w:name w:val="Quote"/>
    <w:basedOn w:val="Normal"/>
    <w:next w:val="Normal"/>
    <w:link w:val="CitatChar"/>
    <w:uiPriority w:val="29"/>
    <w:qFormat/>
    <w:rsid w:val="00C4361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C43614"/>
    <w:rPr>
      <w:rFonts w:eastAsiaTheme="minorHAnsi"/>
      <w:i/>
      <w:iCs/>
      <w:color w:val="404040" w:themeColor="text1" w:themeTint="BF"/>
      <w:sz w:val="25"/>
      <w:szCs w:val="25"/>
      <w:lang w:eastAsia="en-US"/>
    </w:rPr>
  </w:style>
  <w:style w:type="paragraph" w:styleId="Citatfrteckning">
    <w:name w:val="table of authorities"/>
    <w:basedOn w:val="Normal"/>
    <w:next w:val="Normal"/>
    <w:uiPriority w:val="99"/>
    <w:semiHidden/>
    <w:unhideWhenUsed/>
    <w:rsid w:val="00C43614"/>
    <w:pPr>
      <w:spacing w:after="0"/>
      <w:ind w:left="250" w:hanging="250"/>
    </w:pPr>
  </w:style>
  <w:style w:type="paragraph" w:styleId="Citatfrteckningsrubrik">
    <w:name w:val="toa heading"/>
    <w:basedOn w:val="Normal"/>
    <w:next w:val="Normal"/>
    <w:uiPriority w:val="99"/>
    <w:semiHidden/>
    <w:unhideWhenUsed/>
    <w:rsid w:val="00C43614"/>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C43614"/>
  </w:style>
  <w:style w:type="character" w:customStyle="1" w:styleId="DatumChar">
    <w:name w:val="Datum Char"/>
    <w:basedOn w:val="Standardstycketeckensnitt"/>
    <w:link w:val="Datum"/>
    <w:uiPriority w:val="99"/>
    <w:semiHidden/>
    <w:rsid w:val="00C43614"/>
    <w:rPr>
      <w:rFonts w:eastAsiaTheme="minorHAnsi"/>
      <w:sz w:val="25"/>
      <w:szCs w:val="25"/>
      <w:lang w:eastAsia="en-US"/>
    </w:rPr>
  </w:style>
  <w:style w:type="character" w:styleId="Diskretbetoning">
    <w:name w:val="Subtle Emphasis"/>
    <w:basedOn w:val="Standardstycketeckensnitt"/>
    <w:uiPriority w:val="19"/>
    <w:qFormat/>
    <w:rsid w:val="00C43614"/>
    <w:rPr>
      <w:i/>
      <w:iCs/>
      <w:noProof w:val="0"/>
      <w:color w:val="404040" w:themeColor="text1" w:themeTint="BF"/>
    </w:rPr>
  </w:style>
  <w:style w:type="character" w:styleId="Diskretreferens">
    <w:name w:val="Subtle Reference"/>
    <w:basedOn w:val="Standardstycketeckensnitt"/>
    <w:uiPriority w:val="31"/>
    <w:qFormat/>
    <w:rsid w:val="00C43614"/>
    <w:rPr>
      <w:smallCaps/>
      <w:noProof w:val="0"/>
      <w:color w:val="5A5A5A" w:themeColor="text1" w:themeTint="A5"/>
    </w:rPr>
  </w:style>
  <w:style w:type="table" w:styleId="Diskrettabell1">
    <w:name w:val="Table Subtle 1"/>
    <w:basedOn w:val="Normaltabell"/>
    <w:uiPriority w:val="99"/>
    <w:semiHidden/>
    <w:unhideWhenUsed/>
    <w:rsid w:val="00C43614"/>
    <w:pPr>
      <w:spacing w:after="280"/>
    </w:pPr>
    <w:rPr>
      <w:rFonts w:eastAsiaTheme="minorHAnsi"/>
      <w:sz w:val="25"/>
      <w:szCs w:val="25"/>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43614"/>
    <w:pPr>
      <w:spacing w:after="280"/>
    </w:pPr>
    <w:rPr>
      <w:rFonts w:eastAsiaTheme="minorHAnsi"/>
      <w:sz w:val="25"/>
      <w:szCs w:val="25"/>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C43614"/>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C43614"/>
    <w:rPr>
      <w:rFonts w:ascii="Segoe UI" w:eastAsiaTheme="minorHAnsi" w:hAnsi="Segoe UI" w:cs="Segoe UI"/>
      <w:sz w:val="16"/>
      <w:szCs w:val="16"/>
      <w:lang w:eastAsia="en-US"/>
    </w:rPr>
  </w:style>
  <w:style w:type="table" w:styleId="Eleganttabell">
    <w:name w:val="Table Elegant"/>
    <w:basedOn w:val="Normaltabell"/>
    <w:uiPriority w:val="99"/>
    <w:semiHidden/>
    <w:unhideWhenUsed/>
    <w:rsid w:val="00C43614"/>
    <w:pPr>
      <w:spacing w:after="280"/>
    </w:pPr>
    <w:rPr>
      <w:rFonts w:eastAsiaTheme="minorHAnsi"/>
      <w:sz w:val="25"/>
      <w:szCs w:val="25"/>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C43614"/>
    <w:pPr>
      <w:spacing w:after="280"/>
    </w:pPr>
    <w:rPr>
      <w:rFonts w:eastAsiaTheme="minorHAnsi"/>
      <w:sz w:val="25"/>
      <w:szCs w:val="25"/>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43614"/>
    <w:pPr>
      <w:spacing w:after="280"/>
    </w:pPr>
    <w:rPr>
      <w:rFonts w:eastAsiaTheme="minorHAnsi"/>
      <w:sz w:val="25"/>
      <w:szCs w:val="25"/>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43614"/>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C43614"/>
    <w:pPr>
      <w:spacing w:after="0" w:line="240" w:lineRule="auto"/>
    </w:pPr>
  </w:style>
  <w:style w:type="character" w:customStyle="1" w:styleId="E-postsignaturChar">
    <w:name w:val="E-postsignatur Char"/>
    <w:basedOn w:val="Standardstycketeckensnitt"/>
    <w:link w:val="E-postsignatur"/>
    <w:uiPriority w:val="99"/>
    <w:semiHidden/>
    <w:rsid w:val="00C43614"/>
    <w:rPr>
      <w:rFonts w:eastAsiaTheme="minorHAnsi"/>
      <w:sz w:val="25"/>
      <w:szCs w:val="25"/>
      <w:lang w:eastAsia="en-US"/>
    </w:rPr>
  </w:style>
  <w:style w:type="paragraph" w:styleId="Figurfrteckning">
    <w:name w:val="table of figures"/>
    <w:basedOn w:val="Normal"/>
    <w:next w:val="Normal"/>
    <w:uiPriority w:val="99"/>
    <w:semiHidden/>
    <w:unhideWhenUsed/>
    <w:rsid w:val="00C43614"/>
    <w:pPr>
      <w:spacing w:after="0"/>
    </w:pPr>
  </w:style>
  <w:style w:type="table" w:styleId="Frgadlista">
    <w:name w:val="Colorful List"/>
    <w:basedOn w:val="Normaltabell"/>
    <w:uiPriority w:val="72"/>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C43614"/>
    <w:pPr>
      <w:spacing w:after="280"/>
    </w:pPr>
    <w:rPr>
      <w:rFonts w:eastAsiaTheme="minorHAnsi"/>
      <w:color w:val="FFFFFF"/>
      <w:sz w:val="25"/>
      <w:szCs w:val="25"/>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43614"/>
    <w:pPr>
      <w:spacing w:after="280"/>
    </w:pPr>
    <w:rPr>
      <w:rFonts w:eastAsiaTheme="minorHAnsi"/>
      <w:sz w:val="25"/>
      <w:szCs w:val="25"/>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43614"/>
    <w:pPr>
      <w:spacing w:after="280"/>
    </w:pPr>
    <w:rPr>
      <w:rFonts w:eastAsiaTheme="minorHAnsi"/>
      <w:sz w:val="25"/>
      <w:szCs w:val="25"/>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C43614"/>
    <w:rPr>
      <w:noProof w:val="0"/>
      <w:color w:val="2B579A"/>
      <w:shd w:val="clear" w:color="auto" w:fill="E6E6E6"/>
    </w:rPr>
  </w:style>
  <w:style w:type="paragraph" w:styleId="HTML-adress">
    <w:name w:val="HTML Address"/>
    <w:basedOn w:val="Normal"/>
    <w:link w:val="HTML-adressChar"/>
    <w:uiPriority w:val="99"/>
    <w:semiHidden/>
    <w:unhideWhenUsed/>
    <w:rsid w:val="00C43614"/>
    <w:pPr>
      <w:spacing w:after="0" w:line="240" w:lineRule="auto"/>
    </w:pPr>
    <w:rPr>
      <w:i/>
      <w:iCs/>
    </w:rPr>
  </w:style>
  <w:style w:type="character" w:customStyle="1" w:styleId="HTML-adressChar">
    <w:name w:val="HTML - adress Char"/>
    <w:basedOn w:val="Standardstycketeckensnitt"/>
    <w:link w:val="HTML-adress"/>
    <w:uiPriority w:val="99"/>
    <w:semiHidden/>
    <w:rsid w:val="00C43614"/>
    <w:rPr>
      <w:rFonts w:eastAsiaTheme="minorHAnsi"/>
      <w:i/>
      <w:iCs/>
      <w:sz w:val="25"/>
      <w:szCs w:val="25"/>
      <w:lang w:eastAsia="en-US"/>
    </w:rPr>
  </w:style>
  <w:style w:type="character" w:styleId="HTML-akronym">
    <w:name w:val="HTML Acronym"/>
    <w:basedOn w:val="Standardstycketeckensnitt"/>
    <w:uiPriority w:val="99"/>
    <w:semiHidden/>
    <w:unhideWhenUsed/>
    <w:rsid w:val="00C43614"/>
    <w:rPr>
      <w:noProof w:val="0"/>
    </w:rPr>
  </w:style>
  <w:style w:type="character" w:styleId="HTML-citat">
    <w:name w:val="HTML Cite"/>
    <w:basedOn w:val="Standardstycketeckensnitt"/>
    <w:uiPriority w:val="99"/>
    <w:semiHidden/>
    <w:unhideWhenUsed/>
    <w:rsid w:val="00C43614"/>
    <w:rPr>
      <w:i/>
      <w:iCs/>
      <w:noProof w:val="0"/>
    </w:rPr>
  </w:style>
  <w:style w:type="character" w:styleId="HTML-definition">
    <w:name w:val="HTML Definition"/>
    <w:basedOn w:val="Standardstycketeckensnitt"/>
    <w:uiPriority w:val="99"/>
    <w:semiHidden/>
    <w:unhideWhenUsed/>
    <w:rsid w:val="00C43614"/>
    <w:rPr>
      <w:i/>
      <w:iCs/>
      <w:noProof w:val="0"/>
    </w:rPr>
  </w:style>
  <w:style w:type="character" w:styleId="HTML-exempel">
    <w:name w:val="HTML Sample"/>
    <w:basedOn w:val="Standardstycketeckensnitt"/>
    <w:uiPriority w:val="99"/>
    <w:semiHidden/>
    <w:unhideWhenUsed/>
    <w:rsid w:val="00C43614"/>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C43614"/>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C43614"/>
    <w:rPr>
      <w:rFonts w:ascii="Consolas" w:eastAsiaTheme="minorHAnsi" w:hAnsi="Consolas"/>
      <w:sz w:val="20"/>
      <w:szCs w:val="20"/>
      <w:lang w:eastAsia="en-US"/>
    </w:rPr>
  </w:style>
  <w:style w:type="character" w:styleId="HTML-kod">
    <w:name w:val="HTML Code"/>
    <w:basedOn w:val="Standardstycketeckensnitt"/>
    <w:uiPriority w:val="99"/>
    <w:semiHidden/>
    <w:unhideWhenUsed/>
    <w:rsid w:val="00C43614"/>
    <w:rPr>
      <w:rFonts w:ascii="Consolas" w:hAnsi="Consolas"/>
      <w:noProof w:val="0"/>
      <w:sz w:val="20"/>
      <w:szCs w:val="20"/>
    </w:rPr>
  </w:style>
  <w:style w:type="character" w:styleId="HTML-skrivmaskin">
    <w:name w:val="HTML Typewriter"/>
    <w:basedOn w:val="Standardstycketeckensnitt"/>
    <w:uiPriority w:val="99"/>
    <w:semiHidden/>
    <w:unhideWhenUsed/>
    <w:rsid w:val="00C43614"/>
    <w:rPr>
      <w:rFonts w:ascii="Consolas" w:hAnsi="Consolas"/>
      <w:noProof w:val="0"/>
      <w:sz w:val="20"/>
      <w:szCs w:val="20"/>
    </w:rPr>
  </w:style>
  <w:style w:type="character" w:styleId="HTML-tangentbord">
    <w:name w:val="HTML Keyboard"/>
    <w:basedOn w:val="Standardstycketeckensnitt"/>
    <w:uiPriority w:val="99"/>
    <w:semiHidden/>
    <w:unhideWhenUsed/>
    <w:rsid w:val="00C43614"/>
    <w:rPr>
      <w:rFonts w:ascii="Consolas" w:hAnsi="Consolas"/>
      <w:noProof w:val="0"/>
      <w:sz w:val="20"/>
      <w:szCs w:val="20"/>
    </w:rPr>
  </w:style>
  <w:style w:type="character" w:styleId="HTML-variabel">
    <w:name w:val="HTML Variable"/>
    <w:basedOn w:val="Standardstycketeckensnitt"/>
    <w:uiPriority w:val="99"/>
    <w:semiHidden/>
    <w:unhideWhenUsed/>
    <w:rsid w:val="00C43614"/>
    <w:rPr>
      <w:i/>
      <w:iCs/>
      <w:noProof w:val="0"/>
    </w:rPr>
  </w:style>
  <w:style w:type="paragraph" w:styleId="Index1">
    <w:name w:val="index 1"/>
    <w:basedOn w:val="Normal"/>
    <w:next w:val="Normal"/>
    <w:autoRedefine/>
    <w:uiPriority w:val="99"/>
    <w:semiHidden/>
    <w:unhideWhenUsed/>
    <w:rsid w:val="00C43614"/>
    <w:pPr>
      <w:spacing w:after="0" w:line="240" w:lineRule="auto"/>
      <w:ind w:left="250" w:hanging="250"/>
    </w:pPr>
  </w:style>
  <w:style w:type="paragraph" w:styleId="Index2">
    <w:name w:val="index 2"/>
    <w:basedOn w:val="Normal"/>
    <w:next w:val="Normal"/>
    <w:autoRedefine/>
    <w:uiPriority w:val="99"/>
    <w:semiHidden/>
    <w:unhideWhenUsed/>
    <w:rsid w:val="00C43614"/>
    <w:pPr>
      <w:spacing w:after="0" w:line="240" w:lineRule="auto"/>
      <w:ind w:left="500" w:hanging="250"/>
    </w:pPr>
  </w:style>
  <w:style w:type="paragraph" w:styleId="Index3">
    <w:name w:val="index 3"/>
    <w:basedOn w:val="Normal"/>
    <w:next w:val="Normal"/>
    <w:autoRedefine/>
    <w:uiPriority w:val="99"/>
    <w:semiHidden/>
    <w:unhideWhenUsed/>
    <w:rsid w:val="00C43614"/>
    <w:pPr>
      <w:spacing w:after="0" w:line="240" w:lineRule="auto"/>
      <w:ind w:left="750" w:hanging="250"/>
    </w:pPr>
  </w:style>
  <w:style w:type="paragraph" w:styleId="Index4">
    <w:name w:val="index 4"/>
    <w:basedOn w:val="Normal"/>
    <w:next w:val="Normal"/>
    <w:autoRedefine/>
    <w:uiPriority w:val="99"/>
    <w:semiHidden/>
    <w:unhideWhenUsed/>
    <w:rsid w:val="00C43614"/>
    <w:pPr>
      <w:spacing w:after="0" w:line="240" w:lineRule="auto"/>
      <w:ind w:left="1000" w:hanging="250"/>
    </w:pPr>
  </w:style>
  <w:style w:type="paragraph" w:styleId="Index5">
    <w:name w:val="index 5"/>
    <w:basedOn w:val="Normal"/>
    <w:next w:val="Normal"/>
    <w:autoRedefine/>
    <w:uiPriority w:val="99"/>
    <w:semiHidden/>
    <w:unhideWhenUsed/>
    <w:rsid w:val="00C43614"/>
    <w:pPr>
      <w:spacing w:after="0" w:line="240" w:lineRule="auto"/>
      <w:ind w:left="1250" w:hanging="250"/>
    </w:pPr>
  </w:style>
  <w:style w:type="paragraph" w:styleId="Index6">
    <w:name w:val="index 6"/>
    <w:basedOn w:val="Normal"/>
    <w:next w:val="Normal"/>
    <w:autoRedefine/>
    <w:uiPriority w:val="99"/>
    <w:semiHidden/>
    <w:unhideWhenUsed/>
    <w:rsid w:val="00C43614"/>
    <w:pPr>
      <w:spacing w:after="0" w:line="240" w:lineRule="auto"/>
      <w:ind w:left="1500" w:hanging="250"/>
    </w:pPr>
  </w:style>
  <w:style w:type="paragraph" w:styleId="Index7">
    <w:name w:val="index 7"/>
    <w:basedOn w:val="Normal"/>
    <w:next w:val="Normal"/>
    <w:autoRedefine/>
    <w:uiPriority w:val="99"/>
    <w:semiHidden/>
    <w:unhideWhenUsed/>
    <w:rsid w:val="00C43614"/>
    <w:pPr>
      <w:spacing w:after="0" w:line="240" w:lineRule="auto"/>
      <w:ind w:left="1750" w:hanging="250"/>
    </w:pPr>
  </w:style>
  <w:style w:type="paragraph" w:styleId="Index8">
    <w:name w:val="index 8"/>
    <w:basedOn w:val="Normal"/>
    <w:next w:val="Normal"/>
    <w:autoRedefine/>
    <w:uiPriority w:val="99"/>
    <w:semiHidden/>
    <w:unhideWhenUsed/>
    <w:rsid w:val="00C43614"/>
    <w:pPr>
      <w:spacing w:after="0" w:line="240" w:lineRule="auto"/>
      <w:ind w:left="2000" w:hanging="250"/>
    </w:pPr>
  </w:style>
  <w:style w:type="paragraph" w:styleId="Index9">
    <w:name w:val="index 9"/>
    <w:basedOn w:val="Normal"/>
    <w:next w:val="Normal"/>
    <w:autoRedefine/>
    <w:uiPriority w:val="99"/>
    <w:semiHidden/>
    <w:unhideWhenUsed/>
    <w:rsid w:val="00C43614"/>
    <w:pPr>
      <w:spacing w:after="0" w:line="240" w:lineRule="auto"/>
      <w:ind w:left="2250" w:hanging="250"/>
    </w:pPr>
  </w:style>
  <w:style w:type="paragraph" w:styleId="Indexrubrik">
    <w:name w:val="index heading"/>
    <w:basedOn w:val="Normal"/>
    <w:next w:val="Index1"/>
    <w:uiPriority w:val="99"/>
    <w:semiHidden/>
    <w:unhideWhenUsed/>
    <w:rsid w:val="00C43614"/>
    <w:rPr>
      <w:rFonts w:asciiTheme="majorHAnsi" w:eastAsiaTheme="majorEastAsia" w:hAnsiTheme="majorHAnsi" w:cstheme="majorBidi"/>
      <w:b/>
      <w:bCs/>
    </w:rPr>
  </w:style>
  <w:style w:type="paragraph" w:styleId="Indragetstycke">
    <w:name w:val="Block Text"/>
    <w:basedOn w:val="Normal"/>
    <w:uiPriority w:val="99"/>
    <w:semiHidden/>
    <w:unhideWhenUsed/>
    <w:rsid w:val="00C43614"/>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qFormat/>
    <w:rsid w:val="00C43614"/>
    <w:pPr>
      <w:spacing w:after="0" w:line="240" w:lineRule="auto"/>
    </w:pPr>
    <w:rPr>
      <w:rFonts w:eastAsiaTheme="minorHAnsi"/>
      <w:sz w:val="25"/>
      <w:szCs w:val="25"/>
      <w:lang w:eastAsia="en-US"/>
    </w:rPr>
  </w:style>
  <w:style w:type="paragraph" w:styleId="Inledning">
    <w:name w:val="Salutation"/>
    <w:basedOn w:val="Normal"/>
    <w:next w:val="Normal"/>
    <w:link w:val="InledningChar"/>
    <w:uiPriority w:val="99"/>
    <w:semiHidden/>
    <w:unhideWhenUsed/>
    <w:rsid w:val="00C43614"/>
  </w:style>
  <w:style w:type="character" w:customStyle="1" w:styleId="InledningChar">
    <w:name w:val="Inledning Char"/>
    <w:basedOn w:val="Standardstycketeckensnitt"/>
    <w:link w:val="Inledning"/>
    <w:uiPriority w:val="99"/>
    <w:semiHidden/>
    <w:rsid w:val="00C43614"/>
    <w:rPr>
      <w:rFonts w:eastAsiaTheme="minorHAnsi"/>
      <w:sz w:val="25"/>
      <w:szCs w:val="25"/>
      <w:lang w:eastAsia="en-US"/>
    </w:rPr>
  </w:style>
  <w:style w:type="paragraph" w:styleId="Innehll4">
    <w:name w:val="toc 4"/>
    <w:basedOn w:val="Normal"/>
    <w:next w:val="Normal"/>
    <w:autoRedefine/>
    <w:uiPriority w:val="39"/>
    <w:semiHidden/>
    <w:unhideWhenUsed/>
    <w:rsid w:val="00C43614"/>
    <w:pPr>
      <w:spacing w:after="100"/>
      <w:ind w:left="750"/>
    </w:pPr>
  </w:style>
  <w:style w:type="paragraph" w:styleId="Innehll5">
    <w:name w:val="toc 5"/>
    <w:basedOn w:val="Normal"/>
    <w:next w:val="Normal"/>
    <w:autoRedefine/>
    <w:uiPriority w:val="39"/>
    <w:semiHidden/>
    <w:unhideWhenUsed/>
    <w:rsid w:val="00C43614"/>
    <w:pPr>
      <w:spacing w:after="100"/>
      <w:ind w:left="1000"/>
    </w:pPr>
  </w:style>
  <w:style w:type="paragraph" w:styleId="Innehll6">
    <w:name w:val="toc 6"/>
    <w:basedOn w:val="Normal"/>
    <w:next w:val="Normal"/>
    <w:autoRedefine/>
    <w:uiPriority w:val="39"/>
    <w:semiHidden/>
    <w:unhideWhenUsed/>
    <w:rsid w:val="00C43614"/>
    <w:pPr>
      <w:spacing w:after="100"/>
      <w:ind w:left="1250"/>
    </w:pPr>
  </w:style>
  <w:style w:type="paragraph" w:styleId="Innehll7">
    <w:name w:val="toc 7"/>
    <w:basedOn w:val="Normal"/>
    <w:next w:val="Normal"/>
    <w:autoRedefine/>
    <w:uiPriority w:val="39"/>
    <w:semiHidden/>
    <w:unhideWhenUsed/>
    <w:rsid w:val="00C43614"/>
    <w:pPr>
      <w:spacing w:after="100"/>
      <w:ind w:left="1500"/>
    </w:pPr>
  </w:style>
  <w:style w:type="paragraph" w:styleId="Innehll8">
    <w:name w:val="toc 8"/>
    <w:basedOn w:val="Normal"/>
    <w:next w:val="Normal"/>
    <w:autoRedefine/>
    <w:uiPriority w:val="39"/>
    <w:semiHidden/>
    <w:unhideWhenUsed/>
    <w:rsid w:val="00C43614"/>
    <w:pPr>
      <w:spacing w:after="100"/>
      <w:ind w:left="1750"/>
    </w:pPr>
  </w:style>
  <w:style w:type="paragraph" w:styleId="Innehll9">
    <w:name w:val="toc 9"/>
    <w:basedOn w:val="Normal"/>
    <w:next w:val="Normal"/>
    <w:autoRedefine/>
    <w:uiPriority w:val="39"/>
    <w:semiHidden/>
    <w:unhideWhenUsed/>
    <w:rsid w:val="00C43614"/>
    <w:pPr>
      <w:spacing w:after="100"/>
      <w:ind w:left="2000"/>
    </w:pPr>
  </w:style>
  <w:style w:type="paragraph" w:styleId="Kommentarer">
    <w:name w:val="annotation text"/>
    <w:basedOn w:val="Normal"/>
    <w:link w:val="KommentarerChar"/>
    <w:uiPriority w:val="99"/>
    <w:semiHidden/>
    <w:unhideWhenUsed/>
    <w:rsid w:val="00C43614"/>
    <w:pPr>
      <w:spacing w:line="240" w:lineRule="auto"/>
    </w:pPr>
    <w:rPr>
      <w:sz w:val="20"/>
      <w:szCs w:val="20"/>
    </w:rPr>
  </w:style>
  <w:style w:type="character" w:customStyle="1" w:styleId="KommentarerChar">
    <w:name w:val="Kommentarer Char"/>
    <w:basedOn w:val="Standardstycketeckensnitt"/>
    <w:link w:val="Kommentarer"/>
    <w:uiPriority w:val="99"/>
    <w:semiHidden/>
    <w:rsid w:val="00C43614"/>
    <w:rPr>
      <w:rFonts w:eastAsiaTheme="minorHAnsi"/>
      <w:sz w:val="20"/>
      <w:szCs w:val="20"/>
      <w:lang w:eastAsia="en-US"/>
    </w:rPr>
  </w:style>
  <w:style w:type="character" w:styleId="Kommentarsreferens">
    <w:name w:val="annotation reference"/>
    <w:basedOn w:val="Standardstycketeckensnitt"/>
    <w:uiPriority w:val="99"/>
    <w:semiHidden/>
    <w:unhideWhenUsed/>
    <w:rsid w:val="00C43614"/>
    <w:rPr>
      <w:noProof w:val="0"/>
      <w:sz w:val="16"/>
      <w:szCs w:val="16"/>
    </w:rPr>
  </w:style>
  <w:style w:type="paragraph" w:styleId="Kommentarsmne">
    <w:name w:val="annotation subject"/>
    <w:basedOn w:val="Kommentarer"/>
    <w:next w:val="Kommentarer"/>
    <w:link w:val="KommentarsmneChar"/>
    <w:uiPriority w:val="99"/>
    <w:semiHidden/>
    <w:unhideWhenUsed/>
    <w:rsid w:val="00C43614"/>
    <w:rPr>
      <w:b/>
      <w:bCs/>
    </w:rPr>
  </w:style>
  <w:style w:type="character" w:customStyle="1" w:styleId="KommentarsmneChar">
    <w:name w:val="Kommentarsämne Char"/>
    <w:basedOn w:val="KommentarerChar"/>
    <w:link w:val="Kommentarsmne"/>
    <w:uiPriority w:val="99"/>
    <w:semiHidden/>
    <w:rsid w:val="00C43614"/>
    <w:rPr>
      <w:rFonts w:eastAsiaTheme="minorHAnsi"/>
      <w:b/>
      <w:bCs/>
      <w:sz w:val="20"/>
      <w:szCs w:val="20"/>
      <w:lang w:eastAsia="en-US"/>
    </w:rPr>
  </w:style>
  <w:style w:type="paragraph" w:styleId="Lista">
    <w:name w:val="List"/>
    <w:basedOn w:val="Normal"/>
    <w:uiPriority w:val="99"/>
    <w:semiHidden/>
    <w:unhideWhenUsed/>
    <w:rsid w:val="00C43614"/>
    <w:pPr>
      <w:ind w:left="283" w:hanging="283"/>
      <w:contextualSpacing/>
    </w:pPr>
  </w:style>
  <w:style w:type="paragraph" w:styleId="Lista2">
    <w:name w:val="List 2"/>
    <w:basedOn w:val="Normal"/>
    <w:uiPriority w:val="99"/>
    <w:semiHidden/>
    <w:unhideWhenUsed/>
    <w:rsid w:val="00C43614"/>
    <w:pPr>
      <w:ind w:left="566" w:hanging="283"/>
      <w:contextualSpacing/>
    </w:pPr>
  </w:style>
  <w:style w:type="paragraph" w:styleId="Lista3">
    <w:name w:val="List 3"/>
    <w:basedOn w:val="Normal"/>
    <w:uiPriority w:val="99"/>
    <w:semiHidden/>
    <w:unhideWhenUsed/>
    <w:rsid w:val="00C43614"/>
    <w:pPr>
      <w:ind w:left="849" w:hanging="283"/>
      <w:contextualSpacing/>
    </w:pPr>
  </w:style>
  <w:style w:type="paragraph" w:styleId="Lista4">
    <w:name w:val="List 4"/>
    <w:basedOn w:val="Normal"/>
    <w:uiPriority w:val="99"/>
    <w:semiHidden/>
    <w:unhideWhenUsed/>
    <w:rsid w:val="00C43614"/>
    <w:pPr>
      <w:ind w:left="1132" w:hanging="283"/>
      <w:contextualSpacing/>
    </w:pPr>
  </w:style>
  <w:style w:type="paragraph" w:styleId="Lista5">
    <w:name w:val="List 5"/>
    <w:basedOn w:val="Normal"/>
    <w:uiPriority w:val="99"/>
    <w:semiHidden/>
    <w:unhideWhenUsed/>
    <w:rsid w:val="00C43614"/>
    <w:pPr>
      <w:ind w:left="1415" w:hanging="283"/>
      <w:contextualSpacing/>
    </w:pPr>
  </w:style>
  <w:style w:type="paragraph" w:styleId="Listafortstt">
    <w:name w:val="List Continue"/>
    <w:basedOn w:val="Normal"/>
    <w:uiPriority w:val="99"/>
    <w:semiHidden/>
    <w:unhideWhenUsed/>
    <w:rsid w:val="00C43614"/>
    <w:pPr>
      <w:spacing w:after="120"/>
      <w:ind w:left="283"/>
      <w:contextualSpacing/>
    </w:pPr>
  </w:style>
  <w:style w:type="paragraph" w:styleId="Listafortstt2">
    <w:name w:val="List Continue 2"/>
    <w:basedOn w:val="Normal"/>
    <w:uiPriority w:val="99"/>
    <w:semiHidden/>
    <w:unhideWhenUsed/>
    <w:rsid w:val="00C43614"/>
    <w:pPr>
      <w:spacing w:after="120"/>
      <w:ind w:left="566"/>
      <w:contextualSpacing/>
    </w:pPr>
  </w:style>
  <w:style w:type="paragraph" w:styleId="Listafortstt3">
    <w:name w:val="List Continue 3"/>
    <w:basedOn w:val="Normal"/>
    <w:uiPriority w:val="99"/>
    <w:semiHidden/>
    <w:unhideWhenUsed/>
    <w:rsid w:val="00C43614"/>
    <w:pPr>
      <w:spacing w:after="120"/>
      <w:ind w:left="849"/>
      <w:contextualSpacing/>
    </w:pPr>
  </w:style>
  <w:style w:type="paragraph" w:styleId="Listafortstt4">
    <w:name w:val="List Continue 4"/>
    <w:basedOn w:val="Normal"/>
    <w:uiPriority w:val="99"/>
    <w:semiHidden/>
    <w:unhideWhenUsed/>
    <w:rsid w:val="00C43614"/>
    <w:pPr>
      <w:spacing w:after="120"/>
      <w:ind w:left="1132"/>
      <w:contextualSpacing/>
    </w:pPr>
  </w:style>
  <w:style w:type="paragraph" w:styleId="Listafortstt5">
    <w:name w:val="List Continue 5"/>
    <w:basedOn w:val="Normal"/>
    <w:uiPriority w:val="99"/>
    <w:semiHidden/>
    <w:unhideWhenUsed/>
    <w:rsid w:val="00C43614"/>
    <w:pPr>
      <w:spacing w:after="120"/>
      <w:ind w:left="1415"/>
      <w:contextualSpacing/>
    </w:pPr>
  </w:style>
  <w:style w:type="paragraph" w:styleId="Liststycke">
    <w:name w:val="List Paragraph"/>
    <w:basedOn w:val="Normal"/>
    <w:uiPriority w:val="34"/>
    <w:qFormat/>
    <w:rsid w:val="00C43614"/>
    <w:pPr>
      <w:ind w:left="720"/>
      <w:contextualSpacing/>
    </w:pPr>
  </w:style>
  <w:style w:type="table" w:styleId="Listtabell1ljus">
    <w:name w:val="List Table 1 Light"/>
    <w:basedOn w:val="Normaltabell"/>
    <w:uiPriority w:val="46"/>
    <w:rsid w:val="00C43614"/>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C43614"/>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C43614"/>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C43614"/>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C43614"/>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C43614"/>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C43614"/>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C43614"/>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C43614"/>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C43614"/>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C43614"/>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C43614"/>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C43614"/>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C43614"/>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C43614"/>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C43614"/>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C43614"/>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C43614"/>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C43614"/>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C43614"/>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C43614"/>
    <w:pPr>
      <w:spacing w:after="0" w:line="240" w:lineRule="auto"/>
    </w:pPr>
    <w:rPr>
      <w:rFonts w:eastAsiaTheme="minorHAnsi"/>
      <w:color w:val="000000" w:themeColor="text1"/>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C43614"/>
    <w:pPr>
      <w:spacing w:after="0" w:line="240" w:lineRule="auto"/>
    </w:pPr>
    <w:rPr>
      <w:rFonts w:eastAsiaTheme="minorHAnsi"/>
      <w:color w:val="13233B" w:themeColor="accent1"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C43614"/>
    <w:pPr>
      <w:spacing w:after="0" w:line="240" w:lineRule="auto"/>
    </w:pPr>
    <w:rPr>
      <w:rFonts w:eastAsiaTheme="minorHAnsi"/>
      <w:color w:val="ACA79C" w:themeColor="accent2"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C43614"/>
    <w:pPr>
      <w:spacing w:after="0" w:line="240" w:lineRule="auto"/>
    </w:pPr>
    <w:rPr>
      <w:rFonts w:eastAsiaTheme="minorHAnsi"/>
      <w:color w:val="345472" w:themeColor="accent3"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C43614"/>
    <w:pPr>
      <w:spacing w:after="0" w:line="240" w:lineRule="auto"/>
    </w:pPr>
    <w:rPr>
      <w:rFonts w:eastAsiaTheme="minorHAnsi"/>
      <w:color w:val="6689A8" w:themeColor="accent4"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C43614"/>
    <w:pPr>
      <w:spacing w:after="0" w:line="240" w:lineRule="auto"/>
    </w:pPr>
    <w:rPr>
      <w:rFonts w:eastAsiaTheme="minorHAnsi"/>
      <w:color w:val="545047" w:themeColor="accent5"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C43614"/>
    <w:pPr>
      <w:spacing w:after="0" w:line="240" w:lineRule="auto"/>
    </w:pPr>
    <w:rPr>
      <w:rFonts w:eastAsiaTheme="minorHAnsi"/>
      <w:color w:val="95ACC5" w:themeColor="accent6"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C43614"/>
  </w:style>
  <w:style w:type="table" w:styleId="Ljuslista">
    <w:name w:val="Light List"/>
    <w:basedOn w:val="Normaltabell"/>
    <w:uiPriority w:val="61"/>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C43614"/>
    <w:pPr>
      <w:spacing w:after="0" w:line="240" w:lineRule="auto"/>
    </w:pPr>
    <w:rPr>
      <w:rFonts w:eastAsiaTheme="minorHAnsi"/>
      <w:color w:val="000000" w:themeColor="text1" w:themeShade="BF"/>
      <w:sz w:val="25"/>
      <w:szCs w:val="25"/>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43614"/>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C43614"/>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C43614"/>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C43614"/>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C43614"/>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C43614"/>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C43614"/>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MakrotextChar">
    <w:name w:val="Makrotext Char"/>
    <w:basedOn w:val="Standardstycketeckensnitt"/>
    <w:link w:val="Makrotext"/>
    <w:uiPriority w:val="99"/>
    <w:semiHidden/>
    <w:rsid w:val="00C43614"/>
    <w:rPr>
      <w:rFonts w:ascii="Consolas" w:eastAsiaTheme="minorHAnsi" w:hAnsi="Consolas"/>
      <w:sz w:val="20"/>
      <w:szCs w:val="20"/>
      <w:lang w:eastAsia="en-US"/>
    </w:rPr>
  </w:style>
  <w:style w:type="paragraph" w:styleId="Meddelanderubrik">
    <w:name w:val="Message Header"/>
    <w:basedOn w:val="Normal"/>
    <w:link w:val="MeddelanderubrikChar"/>
    <w:uiPriority w:val="99"/>
    <w:semiHidden/>
    <w:unhideWhenUsed/>
    <w:rsid w:val="00C4361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C43614"/>
    <w:rPr>
      <w:rFonts w:asciiTheme="majorHAnsi" w:eastAsiaTheme="majorEastAsia" w:hAnsiTheme="majorHAnsi" w:cstheme="majorBidi"/>
      <w:sz w:val="24"/>
      <w:szCs w:val="24"/>
      <w:shd w:val="pct20" w:color="auto" w:fill="auto"/>
      <w:lang w:eastAsia="en-US"/>
    </w:rPr>
  </w:style>
  <w:style w:type="table" w:styleId="Mellanmrklista1">
    <w:name w:val="Medium List 1"/>
    <w:basedOn w:val="Normaltabell"/>
    <w:uiPriority w:val="65"/>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43614"/>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C43614"/>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C43614"/>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C43614"/>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C43614"/>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C43614"/>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C43614"/>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C43614"/>
    <w:pPr>
      <w:spacing w:after="280"/>
    </w:pPr>
    <w:rPr>
      <w:rFonts w:eastAsiaTheme="minorHAnsi"/>
      <w:sz w:val="25"/>
      <w:szCs w:val="25"/>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C43614"/>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43614"/>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C43614"/>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C43614"/>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C43614"/>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C43614"/>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C43614"/>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C43614"/>
    <w:rPr>
      <w:rFonts w:ascii="Times New Roman" w:hAnsi="Times New Roman" w:cs="Times New Roman"/>
      <w:sz w:val="24"/>
      <w:szCs w:val="24"/>
    </w:rPr>
  </w:style>
  <w:style w:type="paragraph" w:styleId="Normaltindrag">
    <w:name w:val="Normal Indent"/>
    <w:basedOn w:val="Normal"/>
    <w:uiPriority w:val="99"/>
    <w:semiHidden/>
    <w:unhideWhenUsed/>
    <w:rsid w:val="00C43614"/>
    <w:pPr>
      <w:ind w:left="1304"/>
    </w:pPr>
  </w:style>
  <w:style w:type="paragraph" w:styleId="Numreradlista4">
    <w:name w:val="List Number 4"/>
    <w:basedOn w:val="Normal"/>
    <w:uiPriority w:val="99"/>
    <w:semiHidden/>
    <w:unhideWhenUsed/>
    <w:rsid w:val="00C43614"/>
    <w:pPr>
      <w:numPr>
        <w:numId w:val="39"/>
      </w:numPr>
      <w:contextualSpacing/>
    </w:pPr>
  </w:style>
  <w:style w:type="paragraph" w:styleId="Numreradlista5">
    <w:name w:val="List Number 5"/>
    <w:basedOn w:val="Normal"/>
    <w:uiPriority w:val="99"/>
    <w:semiHidden/>
    <w:unhideWhenUsed/>
    <w:rsid w:val="00C43614"/>
    <w:pPr>
      <w:numPr>
        <w:numId w:val="40"/>
      </w:numPr>
      <w:contextualSpacing/>
    </w:pPr>
  </w:style>
  <w:style w:type="character" w:styleId="Nmn">
    <w:name w:val="Mention"/>
    <w:basedOn w:val="Standardstycketeckensnitt"/>
    <w:uiPriority w:val="99"/>
    <w:semiHidden/>
    <w:unhideWhenUsed/>
    <w:rsid w:val="00C43614"/>
    <w:rPr>
      <w:noProof w:val="0"/>
      <w:color w:val="2B579A"/>
      <w:shd w:val="clear" w:color="auto" w:fill="E6E6E6"/>
    </w:rPr>
  </w:style>
  <w:style w:type="table" w:styleId="Oformateradtabell1">
    <w:name w:val="Plain Table 1"/>
    <w:basedOn w:val="Normaltabell"/>
    <w:uiPriority w:val="41"/>
    <w:rsid w:val="00C43614"/>
    <w:pPr>
      <w:spacing w:after="0" w:line="240" w:lineRule="auto"/>
    </w:pPr>
    <w:rPr>
      <w:rFonts w:eastAsiaTheme="minorHAnsi"/>
      <w:sz w:val="25"/>
      <w:szCs w:val="25"/>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C43614"/>
    <w:pPr>
      <w:spacing w:after="0" w:line="240" w:lineRule="auto"/>
    </w:pPr>
    <w:rPr>
      <w:rFonts w:eastAsiaTheme="minorHAnsi"/>
      <w:sz w:val="25"/>
      <w:szCs w:val="25"/>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C43614"/>
    <w:pPr>
      <w:spacing w:after="0" w:line="240" w:lineRule="auto"/>
    </w:pPr>
    <w:rPr>
      <w:rFonts w:eastAsiaTheme="minorHAnsi"/>
      <w:sz w:val="25"/>
      <w:szCs w:val="25"/>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C43614"/>
    <w:pPr>
      <w:spacing w:after="0" w:line="240" w:lineRule="auto"/>
    </w:pPr>
    <w:rPr>
      <w:rFonts w:eastAsiaTheme="minorHAnsi"/>
      <w:sz w:val="25"/>
      <w:szCs w:val="25"/>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C43614"/>
    <w:pPr>
      <w:spacing w:after="0" w:line="240" w:lineRule="auto"/>
    </w:pPr>
    <w:rPr>
      <w:rFonts w:eastAsiaTheme="minorHAnsi"/>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C43614"/>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C43614"/>
    <w:rPr>
      <w:rFonts w:ascii="Consolas" w:eastAsiaTheme="minorHAnsi" w:hAnsi="Consolas"/>
      <w:sz w:val="21"/>
      <w:szCs w:val="21"/>
      <w:lang w:eastAsia="en-US"/>
    </w:rPr>
  </w:style>
  <w:style w:type="character" w:styleId="Olstomnmnande">
    <w:name w:val="Unresolved Mention"/>
    <w:basedOn w:val="Standardstycketeckensnitt"/>
    <w:uiPriority w:val="99"/>
    <w:semiHidden/>
    <w:unhideWhenUsed/>
    <w:rsid w:val="00C43614"/>
    <w:rPr>
      <w:noProof w:val="0"/>
      <w:color w:val="808080"/>
      <w:shd w:val="clear" w:color="auto" w:fill="E6E6E6"/>
    </w:rPr>
  </w:style>
  <w:style w:type="table" w:styleId="Professionelltabell">
    <w:name w:val="Table Professional"/>
    <w:basedOn w:val="Normaltabell"/>
    <w:uiPriority w:val="99"/>
    <w:semiHidden/>
    <w:unhideWhenUsed/>
    <w:rsid w:val="00C43614"/>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C43614"/>
    <w:pPr>
      <w:numPr>
        <w:numId w:val="41"/>
      </w:numPr>
      <w:contextualSpacing/>
    </w:pPr>
  </w:style>
  <w:style w:type="paragraph" w:styleId="Punktlista5">
    <w:name w:val="List Bullet 5"/>
    <w:basedOn w:val="Normal"/>
    <w:uiPriority w:val="99"/>
    <w:semiHidden/>
    <w:unhideWhenUsed/>
    <w:rsid w:val="00C43614"/>
    <w:pPr>
      <w:numPr>
        <w:numId w:val="42"/>
      </w:numPr>
      <w:contextualSpacing/>
    </w:pPr>
  </w:style>
  <w:style w:type="character" w:styleId="Radnummer">
    <w:name w:val="line number"/>
    <w:basedOn w:val="Standardstycketeckensnitt"/>
    <w:uiPriority w:val="99"/>
    <w:semiHidden/>
    <w:unhideWhenUsed/>
    <w:rsid w:val="00C43614"/>
    <w:rPr>
      <w:noProof w:val="0"/>
    </w:rPr>
  </w:style>
  <w:style w:type="table" w:styleId="Rutntstabell1ljus">
    <w:name w:val="Grid Table 1 Light"/>
    <w:basedOn w:val="Normaltabell"/>
    <w:uiPriority w:val="46"/>
    <w:rsid w:val="00C43614"/>
    <w:pPr>
      <w:spacing w:after="0" w:line="240" w:lineRule="auto"/>
    </w:pPr>
    <w:rPr>
      <w:rFonts w:eastAsiaTheme="minorHAnsi"/>
      <w:sz w:val="25"/>
      <w:szCs w:val="25"/>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C43614"/>
    <w:pPr>
      <w:spacing w:after="0" w:line="240" w:lineRule="auto"/>
    </w:pPr>
    <w:rPr>
      <w:rFonts w:eastAsiaTheme="minorHAnsi"/>
      <w:sz w:val="25"/>
      <w:szCs w:val="25"/>
      <w:lang w:eastAsia="en-US"/>
    </w:r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C43614"/>
    <w:pPr>
      <w:spacing w:after="0" w:line="240" w:lineRule="auto"/>
    </w:pPr>
    <w:rPr>
      <w:rFonts w:eastAsiaTheme="minorHAnsi"/>
      <w:sz w:val="25"/>
      <w:szCs w:val="25"/>
      <w:lang w:eastAsia="en-US"/>
    </w:r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C43614"/>
    <w:pPr>
      <w:spacing w:after="0" w:line="240" w:lineRule="auto"/>
    </w:pPr>
    <w:rPr>
      <w:rFonts w:eastAsiaTheme="minorHAnsi"/>
      <w:sz w:val="25"/>
      <w:szCs w:val="25"/>
      <w:lang w:eastAsia="en-US"/>
    </w:r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C43614"/>
    <w:pPr>
      <w:spacing w:after="0" w:line="240" w:lineRule="auto"/>
    </w:pPr>
    <w:rPr>
      <w:rFonts w:eastAsiaTheme="minorHAnsi"/>
      <w:sz w:val="25"/>
      <w:szCs w:val="25"/>
      <w:lang w:eastAsia="en-US"/>
    </w:r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C43614"/>
    <w:pPr>
      <w:spacing w:after="0" w:line="240" w:lineRule="auto"/>
    </w:pPr>
    <w:rPr>
      <w:rFonts w:eastAsiaTheme="minorHAnsi"/>
      <w:sz w:val="25"/>
      <w:szCs w:val="25"/>
      <w:lang w:eastAsia="en-US"/>
    </w:r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C43614"/>
    <w:pPr>
      <w:spacing w:after="0" w:line="240" w:lineRule="auto"/>
    </w:pPr>
    <w:rPr>
      <w:rFonts w:eastAsiaTheme="minorHAnsi"/>
      <w:sz w:val="25"/>
      <w:szCs w:val="25"/>
      <w:lang w:eastAsia="en-US"/>
    </w:r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C43614"/>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C43614"/>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C43614"/>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C43614"/>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C43614"/>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C43614"/>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C43614"/>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C43614"/>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C43614"/>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C43614"/>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C43614"/>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C43614"/>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C43614"/>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C43614"/>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C43614"/>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C43614"/>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C43614"/>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C43614"/>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C43614"/>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C43614"/>
    <w:pPr>
      <w:spacing w:after="0" w:line="240" w:lineRule="auto"/>
      <w:ind w:left="4252"/>
    </w:pPr>
  </w:style>
  <w:style w:type="character" w:customStyle="1" w:styleId="SignaturChar">
    <w:name w:val="Signatur Char"/>
    <w:basedOn w:val="Standardstycketeckensnitt"/>
    <w:link w:val="Signatur"/>
    <w:uiPriority w:val="99"/>
    <w:semiHidden/>
    <w:rsid w:val="00C43614"/>
    <w:rPr>
      <w:rFonts w:eastAsiaTheme="minorHAnsi"/>
      <w:sz w:val="25"/>
      <w:szCs w:val="25"/>
      <w:lang w:eastAsia="en-US"/>
    </w:rPr>
  </w:style>
  <w:style w:type="character" w:styleId="Slutnotsreferens">
    <w:name w:val="endnote reference"/>
    <w:basedOn w:val="Standardstycketeckensnitt"/>
    <w:uiPriority w:val="99"/>
    <w:semiHidden/>
    <w:unhideWhenUsed/>
    <w:rsid w:val="00C43614"/>
    <w:rPr>
      <w:noProof w:val="0"/>
      <w:vertAlign w:val="superscript"/>
    </w:rPr>
  </w:style>
  <w:style w:type="paragraph" w:styleId="Slutnotstext">
    <w:name w:val="endnote text"/>
    <w:basedOn w:val="Normal"/>
    <w:link w:val="SlutnotstextChar"/>
    <w:uiPriority w:val="99"/>
    <w:semiHidden/>
    <w:unhideWhenUsed/>
    <w:rsid w:val="00C43614"/>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C43614"/>
    <w:rPr>
      <w:rFonts w:eastAsiaTheme="minorHAnsi"/>
      <w:sz w:val="20"/>
      <w:szCs w:val="20"/>
      <w:lang w:eastAsia="en-US"/>
    </w:rPr>
  </w:style>
  <w:style w:type="character" w:styleId="Smarthyperlnk">
    <w:name w:val="Smart Hyperlink"/>
    <w:basedOn w:val="Standardstycketeckensnitt"/>
    <w:uiPriority w:val="99"/>
    <w:semiHidden/>
    <w:unhideWhenUsed/>
    <w:rsid w:val="00C43614"/>
    <w:rPr>
      <w:noProof w:val="0"/>
      <w:u w:val="dotted"/>
    </w:rPr>
  </w:style>
  <w:style w:type="table" w:styleId="Standardtabell1">
    <w:name w:val="Table Classic 1"/>
    <w:basedOn w:val="Normaltabell"/>
    <w:uiPriority w:val="99"/>
    <w:semiHidden/>
    <w:unhideWhenUsed/>
    <w:rsid w:val="00C43614"/>
    <w:pPr>
      <w:spacing w:after="280"/>
    </w:pPr>
    <w:rPr>
      <w:rFonts w:eastAsiaTheme="minorHAnsi"/>
      <w:sz w:val="25"/>
      <w:szCs w:val="25"/>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43614"/>
    <w:pPr>
      <w:spacing w:after="280"/>
    </w:pPr>
    <w:rPr>
      <w:rFonts w:eastAsiaTheme="minorHAnsi"/>
      <w:sz w:val="25"/>
      <w:szCs w:val="25"/>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43614"/>
    <w:pPr>
      <w:spacing w:after="280"/>
    </w:pPr>
    <w:rPr>
      <w:rFonts w:eastAsiaTheme="minorHAnsi"/>
      <w:color w:val="000080"/>
      <w:sz w:val="25"/>
      <w:szCs w:val="25"/>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43614"/>
    <w:pPr>
      <w:spacing w:after="280"/>
    </w:pPr>
    <w:rPr>
      <w:rFonts w:eastAsiaTheme="minorHAnsi"/>
      <w:sz w:val="25"/>
      <w:szCs w:val="25"/>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qFormat/>
    <w:rsid w:val="00C43614"/>
    <w:rPr>
      <w:b/>
      <w:bCs/>
      <w:noProof w:val="0"/>
    </w:rPr>
  </w:style>
  <w:style w:type="character" w:styleId="Starkbetoning">
    <w:name w:val="Intense Emphasis"/>
    <w:basedOn w:val="Standardstycketeckensnitt"/>
    <w:uiPriority w:val="21"/>
    <w:qFormat/>
    <w:rsid w:val="00C43614"/>
    <w:rPr>
      <w:i/>
      <w:iCs/>
      <w:noProof w:val="0"/>
      <w:color w:val="1A3050" w:themeColor="accent1"/>
    </w:rPr>
  </w:style>
  <w:style w:type="character" w:styleId="Starkreferens">
    <w:name w:val="Intense Reference"/>
    <w:basedOn w:val="Standardstycketeckensnitt"/>
    <w:uiPriority w:val="32"/>
    <w:qFormat/>
    <w:rsid w:val="00C43614"/>
    <w:rPr>
      <w:b/>
      <w:bCs/>
      <w:smallCaps/>
      <w:noProof w:val="0"/>
      <w:color w:val="1A3050" w:themeColor="accent1"/>
      <w:spacing w:val="5"/>
    </w:rPr>
  </w:style>
  <w:style w:type="paragraph" w:styleId="Starktcitat">
    <w:name w:val="Intense Quote"/>
    <w:basedOn w:val="Normal"/>
    <w:next w:val="Normal"/>
    <w:link w:val="StarktcitatChar"/>
    <w:uiPriority w:val="30"/>
    <w:qFormat/>
    <w:rsid w:val="00C43614"/>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rsid w:val="00C43614"/>
    <w:rPr>
      <w:rFonts w:eastAsiaTheme="minorHAnsi"/>
      <w:i/>
      <w:iCs/>
      <w:color w:val="1A3050" w:themeColor="accent1"/>
      <w:sz w:val="25"/>
      <w:szCs w:val="25"/>
      <w:lang w:eastAsia="en-US"/>
    </w:rPr>
  </w:style>
  <w:style w:type="table" w:styleId="Tabellmed3D-effekter1">
    <w:name w:val="Table 3D effects 1"/>
    <w:basedOn w:val="Normaltabell"/>
    <w:uiPriority w:val="99"/>
    <w:semiHidden/>
    <w:unhideWhenUsed/>
    <w:rsid w:val="00C43614"/>
    <w:pPr>
      <w:spacing w:after="280"/>
    </w:pPr>
    <w:rPr>
      <w:rFonts w:eastAsiaTheme="minorHAnsi"/>
      <w:sz w:val="25"/>
      <w:szCs w:val="25"/>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43614"/>
    <w:pPr>
      <w:spacing w:after="280"/>
    </w:pPr>
    <w:rPr>
      <w:rFonts w:eastAsiaTheme="minorHAnsi"/>
      <w:sz w:val="25"/>
      <w:szCs w:val="25"/>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43614"/>
    <w:pPr>
      <w:spacing w:after="280"/>
    </w:pPr>
    <w:rPr>
      <w:rFonts w:eastAsiaTheme="minorHAnsi"/>
      <w:sz w:val="25"/>
      <w:szCs w:val="25"/>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C43614"/>
    <w:pPr>
      <w:spacing w:after="280"/>
    </w:pPr>
    <w:rPr>
      <w:rFonts w:eastAsiaTheme="minorHAnsi"/>
      <w:b/>
      <w:bCs/>
      <w:sz w:val="25"/>
      <w:szCs w:val="25"/>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43614"/>
    <w:pPr>
      <w:spacing w:after="280"/>
    </w:pPr>
    <w:rPr>
      <w:rFonts w:eastAsiaTheme="minorHAnsi"/>
      <w:b/>
      <w:bCs/>
      <w:sz w:val="25"/>
      <w:szCs w:val="25"/>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43614"/>
    <w:pPr>
      <w:spacing w:after="280"/>
    </w:pPr>
    <w:rPr>
      <w:rFonts w:eastAsiaTheme="minorHAnsi"/>
      <w:b/>
      <w:bCs/>
      <w:sz w:val="25"/>
      <w:szCs w:val="25"/>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43614"/>
    <w:pPr>
      <w:spacing w:after="280"/>
    </w:pPr>
    <w:rPr>
      <w:rFonts w:eastAsiaTheme="minorHAnsi"/>
      <w:sz w:val="25"/>
      <w:szCs w:val="25"/>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43614"/>
    <w:pPr>
      <w:spacing w:after="280"/>
    </w:pPr>
    <w:rPr>
      <w:rFonts w:eastAsiaTheme="minorHAnsi"/>
      <w:sz w:val="25"/>
      <w:szCs w:val="25"/>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C43614"/>
    <w:pPr>
      <w:spacing w:after="280"/>
    </w:pPr>
    <w:rPr>
      <w:rFonts w:eastAsiaTheme="minorHAnsi"/>
      <w:sz w:val="25"/>
      <w:szCs w:val="25"/>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43614"/>
    <w:pPr>
      <w:spacing w:after="280"/>
    </w:pPr>
    <w:rPr>
      <w:rFonts w:eastAsiaTheme="minorHAnsi"/>
      <w:sz w:val="25"/>
      <w:szCs w:val="25"/>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43614"/>
    <w:pPr>
      <w:spacing w:after="280"/>
    </w:pPr>
    <w:rPr>
      <w:rFonts w:eastAsiaTheme="minorHAnsi"/>
      <w:sz w:val="25"/>
      <w:szCs w:val="25"/>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43614"/>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43614"/>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43614"/>
    <w:pPr>
      <w:spacing w:after="280"/>
    </w:pPr>
    <w:rPr>
      <w:rFonts w:eastAsiaTheme="minorHAnsi"/>
      <w:sz w:val="25"/>
      <w:szCs w:val="25"/>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43614"/>
    <w:pPr>
      <w:spacing w:after="280"/>
    </w:pPr>
    <w:rPr>
      <w:rFonts w:eastAsiaTheme="minorHAnsi"/>
      <w:sz w:val="25"/>
      <w:szCs w:val="25"/>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43614"/>
    <w:pPr>
      <w:spacing w:after="280"/>
    </w:pPr>
    <w:rPr>
      <w:rFonts w:eastAsiaTheme="minorHAnsi"/>
      <w:sz w:val="25"/>
      <w:szCs w:val="25"/>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C43614"/>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43614"/>
    <w:pPr>
      <w:spacing w:after="280"/>
    </w:pPr>
    <w:rPr>
      <w:rFonts w:eastAsiaTheme="minorHAnsi"/>
      <w:sz w:val="25"/>
      <w:szCs w:val="25"/>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43614"/>
    <w:pPr>
      <w:spacing w:after="280"/>
    </w:pPr>
    <w:rPr>
      <w:rFonts w:eastAsiaTheme="minorHAnsi"/>
      <w:sz w:val="25"/>
      <w:szCs w:val="25"/>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43614"/>
    <w:pPr>
      <w:spacing w:after="280"/>
    </w:pPr>
    <w:rPr>
      <w:rFonts w:eastAsiaTheme="minorHAnsi"/>
      <w:sz w:val="25"/>
      <w:szCs w:val="25"/>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43614"/>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43614"/>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43614"/>
    <w:pPr>
      <w:spacing w:after="280"/>
    </w:pPr>
    <w:rPr>
      <w:rFonts w:eastAsiaTheme="minorHAnsi"/>
      <w:b/>
      <w:bCs/>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43614"/>
    <w:pPr>
      <w:spacing w:after="280"/>
    </w:pPr>
    <w:rPr>
      <w:rFonts w:eastAsiaTheme="minorHAnsi"/>
      <w:sz w:val="25"/>
      <w:szCs w:val="25"/>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C43614"/>
    <w:pPr>
      <w:spacing w:after="0" w:line="240" w:lineRule="auto"/>
    </w:pPr>
    <w:rPr>
      <w:rFonts w:eastAsiaTheme="minorHAnsi"/>
      <w:sz w:val="25"/>
      <w:szCs w:val="25"/>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C43614"/>
    <w:pPr>
      <w:spacing w:after="280"/>
    </w:pPr>
    <w:rPr>
      <w:rFonts w:eastAsiaTheme="minorHAns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qFormat/>
    <w:rsid w:val="00C43614"/>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C43614"/>
    <w:rPr>
      <w:color w:val="5A5A5A" w:themeColor="text1" w:themeTint="A5"/>
      <w:spacing w:val="15"/>
      <w:lang w:eastAsia="en-US"/>
    </w:rPr>
  </w:style>
  <w:style w:type="table" w:styleId="Webbtabell1">
    <w:name w:val="Table Web 1"/>
    <w:basedOn w:val="Normaltabell"/>
    <w:uiPriority w:val="99"/>
    <w:semiHidden/>
    <w:unhideWhenUsed/>
    <w:rsid w:val="00C43614"/>
    <w:pPr>
      <w:spacing w:after="280"/>
    </w:pPr>
    <w:rPr>
      <w:rFonts w:eastAsiaTheme="minorHAnsi"/>
      <w:sz w:val="25"/>
      <w:szCs w:val="25"/>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43614"/>
    <w:pPr>
      <w:spacing w:after="280"/>
    </w:pPr>
    <w:rPr>
      <w:rFonts w:eastAsiaTheme="minorHAnsi"/>
      <w:sz w:val="25"/>
      <w:szCs w:val="25"/>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43614"/>
    <w:pPr>
      <w:spacing w:after="280"/>
    </w:pPr>
    <w:rPr>
      <w:rFonts w:eastAsiaTheme="minorHAnsi"/>
      <w:sz w:val="25"/>
      <w:szCs w:val="25"/>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42000">
      <w:bodyDiv w:val="1"/>
      <w:marLeft w:val="0"/>
      <w:marRight w:val="0"/>
      <w:marTop w:val="0"/>
      <w:marBottom w:val="0"/>
      <w:divBdr>
        <w:top w:val="none" w:sz="0" w:space="0" w:color="auto"/>
        <w:left w:val="none" w:sz="0" w:space="0" w:color="auto"/>
        <w:bottom w:val="none" w:sz="0" w:space="0" w:color="auto"/>
        <w:right w:val="none" w:sz="0" w:space="0" w:color="auto"/>
      </w:divBdr>
    </w:div>
    <w:div w:id="20630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DD89F102F64748839A49A27761E2D3"/>
        <w:category>
          <w:name w:val="Allmänt"/>
          <w:gallery w:val="placeholder"/>
        </w:category>
        <w:types>
          <w:type w:val="bbPlcHdr"/>
        </w:types>
        <w:behaviors>
          <w:behavior w:val="content"/>
        </w:behaviors>
        <w:guid w:val="{26EB36C2-4EB9-488E-AC60-D63884F3E48E}"/>
      </w:docPartPr>
      <w:docPartBody>
        <w:p w:rsidR="00AB53AD" w:rsidRDefault="003E078F" w:rsidP="003E078F">
          <w:pPr>
            <w:pStyle w:val="18DD89F102F64748839A49A27761E2D3"/>
          </w:pPr>
          <w:r>
            <w:rPr>
              <w:rStyle w:val="Platshllartext"/>
            </w:rPr>
            <w:t xml:space="preserve"> </w:t>
          </w:r>
        </w:p>
      </w:docPartBody>
    </w:docPart>
    <w:docPart>
      <w:docPartPr>
        <w:name w:val="7D3BA2177436401AA3693C6481ED4A51"/>
        <w:category>
          <w:name w:val="Allmänt"/>
          <w:gallery w:val="placeholder"/>
        </w:category>
        <w:types>
          <w:type w:val="bbPlcHdr"/>
        </w:types>
        <w:behaviors>
          <w:behavior w:val="content"/>
        </w:behaviors>
        <w:guid w:val="{2062FF67-4708-48C9-A68E-189FDD4C5F1F}"/>
      </w:docPartPr>
      <w:docPartBody>
        <w:p w:rsidR="00AB53AD" w:rsidRDefault="003E078F" w:rsidP="003E078F">
          <w:pPr>
            <w:pStyle w:val="7D3BA2177436401AA3693C6481ED4A511"/>
          </w:pPr>
          <w:r>
            <w:rPr>
              <w:rStyle w:val="Platshllartext"/>
            </w:rPr>
            <w:t xml:space="preserve"> </w:t>
          </w:r>
        </w:p>
      </w:docPartBody>
    </w:docPart>
    <w:docPart>
      <w:docPartPr>
        <w:name w:val="0F24AF8451C14EE3BA2099D1C19C5C79"/>
        <w:category>
          <w:name w:val="Allmänt"/>
          <w:gallery w:val="placeholder"/>
        </w:category>
        <w:types>
          <w:type w:val="bbPlcHdr"/>
        </w:types>
        <w:behaviors>
          <w:behavior w:val="content"/>
        </w:behaviors>
        <w:guid w:val="{D7ED2E30-7969-4C75-A302-3703830F6857}"/>
      </w:docPartPr>
      <w:docPartBody>
        <w:p w:rsidR="00AB53AD" w:rsidRDefault="003E078F" w:rsidP="003E078F">
          <w:pPr>
            <w:pStyle w:val="0F24AF8451C14EE3BA2099D1C19C5C791"/>
          </w:pPr>
          <w:r>
            <w:rPr>
              <w:rStyle w:val="Platshllartext"/>
            </w:rPr>
            <w:t xml:space="preserve"> </w:t>
          </w:r>
        </w:p>
      </w:docPartBody>
    </w:docPart>
    <w:docPart>
      <w:docPartPr>
        <w:name w:val="6DAA2105B22F482A8A4079520723F76D"/>
        <w:category>
          <w:name w:val="Allmänt"/>
          <w:gallery w:val="placeholder"/>
        </w:category>
        <w:types>
          <w:type w:val="bbPlcHdr"/>
        </w:types>
        <w:behaviors>
          <w:behavior w:val="content"/>
        </w:behaviors>
        <w:guid w:val="{F970DD30-A084-4708-BF1B-FCCDCE0D6E5A}"/>
      </w:docPartPr>
      <w:docPartBody>
        <w:p w:rsidR="00AB53AD" w:rsidRDefault="003E078F" w:rsidP="003E078F">
          <w:pPr>
            <w:pStyle w:val="6DAA2105B22F482A8A4079520723F76D"/>
          </w:pPr>
          <w:r>
            <w:rPr>
              <w:rStyle w:val="Platshllartext"/>
            </w:rPr>
            <w:t xml:space="preserve"> </w:t>
          </w:r>
        </w:p>
      </w:docPartBody>
    </w:docPart>
    <w:docPart>
      <w:docPartPr>
        <w:name w:val="74D936DAE83E4C998E6625BE3617BE49"/>
        <w:category>
          <w:name w:val="Allmänt"/>
          <w:gallery w:val="placeholder"/>
        </w:category>
        <w:types>
          <w:type w:val="bbPlcHdr"/>
        </w:types>
        <w:behaviors>
          <w:behavior w:val="content"/>
        </w:behaviors>
        <w:guid w:val="{6CE227CD-0FDD-41A5-B0EF-43E50358F4B2}"/>
      </w:docPartPr>
      <w:docPartBody>
        <w:p w:rsidR="00AB53AD" w:rsidRDefault="003E078F" w:rsidP="003E078F">
          <w:pPr>
            <w:pStyle w:val="74D936DAE83E4C998E6625BE3617BE49"/>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8F"/>
    <w:rsid w:val="00065F01"/>
    <w:rsid w:val="003E078F"/>
    <w:rsid w:val="00AB53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89BBA2A9721426F9C798D136AC4EEDA">
    <w:name w:val="C89BBA2A9721426F9C798D136AC4EEDA"/>
    <w:rsid w:val="003E078F"/>
  </w:style>
  <w:style w:type="character" w:styleId="Platshllartext">
    <w:name w:val="Placeholder Text"/>
    <w:basedOn w:val="Standardstycketeckensnitt"/>
    <w:uiPriority w:val="99"/>
    <w:semiHidden/>
    <w:rsid w:val="003E078F"/>
    <w:rPr>
      <w:noProof w:val="0"/>
      <w:color w:val="808080"/>
    </w:rPr>
  </w:style>
  <w:style w:type="paragraph" w:customStyle="1" w:styleId="C526C4E00F804BB283C1D7211E6B08AF">
    <w:name w:val="C526C4E00F804BB283C1D7211E6B08AF"/>
    <w:rsid w:val="003E078F"/>
  </w:style>
  <w:style w:type="paragraph" w:customStyle="1" w:styleId="A7B00BC09DA54A1AB72210BE9655D3F7">
    <w:name w:val="A7B00BC09DA54A1AB72210BE9655D3F7"/>
    <w:rsid w:val="003E078F"/>
  </w:style>
  <w:style w:type="paragraph" w:customStyle="1" w:styleId="0A58898EC16E43BAAF5EF361F51622A0">
    <w:name w:val="0A58898EC16E43BAAF5EF361F51622A0"/>
    <w:rsid w:val="003E078F"/>
  </w:style>
  <w:style w:type="paragraph" w:customStyle="1" w:styleId="18DD89F102F64748839A49A27761E2D3">
    <w:name w:val="18DD89F102F64748839A49A27761E2D3"/>
    <w:rsid w:val="003E078F"/>
  </w:style>
  <w:style w:type="paragraph" w:customStyle="1" w:styleId="7D3BA2177436401AA3693C6481ED4A51">
    <w:name w:val="7D3BA2177436401AA3693C6481ED4A51"/>
    <w:rsid w:val="003E078F"/>
  </w:style>
  <w:style w:type="paragraph" w:customStyle="1" w:styleId="BDDED7D5EB4B4D2890985C2190DB24B4">
    <w:name w:val="BDDED7D5EB4B4D2890985C2190DB24B4"/>
    <w:rsid w:val="003E078F"/>
  </w:style>
  <w:style w:type="paragraph" w:customStyle="1" w:styleId="41AE638A3D0D4567B54401B4789B7232">
    <w:name w:val="41AE638A3D0D4567B54401B4789B7232"/>
    <w:rsid w:val="003E078F"/>
  </w:style>
  <w:style w:type="paragraph" w:customStyle="1" w:styleId="5A4B9C477E4440AEBEE8E3030533A677">
    <w:name w:val="5A4B9C477E4440AEBEE8E3030533A677"/>
    <w:rsid w:val="003E078F"/>
  </w:style>
  <w:style w:type="paragraph" w:customStyle="1" w:styleId="0F24AF8451C14EE3BA2099D1C19C5C79">
    <w:name w:val="0F24AF8451C14EE3BA2099D1C19C5C79"/>
    <w:rsid w:val="003E078F"/>
  </w:style>
  <w:style w:type="paragraph" w:customStyle="1" w:styleId="6DAA2105B22F482A8A4079520723F76D">
    <w:name w:val="6DAA2105B22F482A8A4079520723F76D"/>
    <w:rsid w:val="003E078F"/>
  </w:style>
  <w:style w:type="paragraph" w:customStyle="1" w:styleId="7D3BA2177436401AA3693C6481ED4A511">
    <w:name w:val="7D3BA2177436401AA3693C6481ED4A511"/>
    <w:rsid w:val="003E078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F24AF8451C14EE3BA2099D1C19C5C791">
    <w:name w:val="0F24AF8451C14EE3BA2099D1C19C5C791"/>
    <w:rsid w:val="003E078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C60A9B9E91F4F988D65B42034BD2532">
    <w:name w:val="CC60A9B9E91F4F988D65B42034BD2532"/>
    <w:rsid w:val="003E078F"/>
  </w:style>
  <w:style w:type="paragraph" w:customStyle="1" w:styleId="C689BC6B814B44B2BC84AED3E1AA924E">
    <w:name w:val="C689BC6B814B44B2BC84AED3E1AA924E"/>
    <w:rsid w:val="003E078F"/>
  </w:style>
  <w:style w:type="paragraph" w:customStyle="1" w:styleId="A63BB236E4004B819427EDDB3F614189">
    <w:name w:val="A63BB236E4004B819427EDDB3F614189"/>
    <w:rsid w:val="003E078F"/>
  </w:style>
  <w:style w:type="paragraph" w:customStyle="1" w:styleId="B08A934F51594807B7BFF2C318C0CC12">
    <w:name w:val="B08A934F51594807B7BFF2C318C0CC12"/>
    <w:rsid w:val="003E078F"/>
  </w:style>
  <w:style w:type="paragraph" w:customStyle="1" w:styleId="337CE09E00AE4C7B87C05EE89C657687">
    <w:name w:val="337CE09E00AE4C7B87C05EE89C657687"/>
    <w:rsid w:val="003E078F"/>
  </w:style>
  <w:style w:type="paragraph" w:customStyle="1" w:styleId="EA44FF1C03284C95B27F24597ED0F924">
    <w:name w:val="EA44FF1C03284C95B27F24597ED0F924"/>
    <w:rsid w:val="003E078F"/>
  </w:style>
  <w:style w:type="paragraph" w:customStyle="1" w:styleId="8C162229134C41E682012AFE1437DD09">
    <w:name w:val="8C162229134C41E682012AFE1437DD09"/>
    <w:rsid w:val="003E078F"/>
  </w:style>
  <w:style w:type="paragraph" w:customStyle="1" w:styleId="F5DA3D508C014242A2787F45564C4846">
    <w:name w:val="F5DA3D508C014242A2787F45564C4846"/>
    <w:rsid w:val="003E078F"/>
  </w:style>
  <w:style w:type="paragraph" w:customStyle="1" w:styleId="74D936DAE83E4C998E6625BE3617BE49">
    <w:name w:val="74D936DAE83E4C998E6625BE3617BE49"/>
    <w:rsid w:val="003E078F"/>
  </w:style>
  <w:style w:type="paragraph" w:customStyle="1" w:styleId="FC92581D0FAB467DB08B54FE18F3373F">
    <w:name w:val="FC92581D0FAB467DB08B54FE18F3373F"/>
    <w:rsid w:val="003E07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2021-02-24T00:00:00</HeaderDate>
    <Office/>
    <Dnr>Fi2021/00756</Dnr>
    <ParagrafNr/>
    <DocumentTitle/>
    <VisitingAddress/>
    <Extra1/>
    <Extra2/>
    <Extra3>Larry Söder</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70642a26-4608-4199-bec0-f00af2260dde</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2021-02-24T00:00:00</HeaderDate>
    <Office/>
    <Dnr>Fi2021/00756</Dnr>
    <ParagrafNr/>
    <DocumentTitle/>
    <VisitingAddress/>
    <Extra1/>
    <Extra2/>
    <Extra3>Larry Söder</Extra3>
    <Number/>
    <Recipient>Till riksdagen</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74569FB766F7594C8D5E6DA79CFBA079" ma:contentTypeVersion="18" ma:contentTypeDescription="Skapa nytt dokument med möjlighet att välja RK-mall" ma:contentTypeScope="" ma:versionID="46d853416658f6fc299946ab4003cc4c">
  <xsd:schema xmlns:xsd="http://www.w3.org/2001/XMLSchema" xmlns:xs="http://www.w3.org/2001/XMLSchema" xmlns:p="http://schemas.microsoft.com/office/2006/metadata/properties" xmlns:ns3="4e9c2f0c-7bf8-49af-8356-cbf363fc78a7" xmlns:ns4="cc625d36-bb37-4650-91b9-0c96159295ba" xmlns:ns5="92ffc5e4-5e54-4abf-b21b-9b28f7aa8223" targetNamespace="http://schemas.microsoft.com/office/2006/metadata/properties" ma:root="true" ma:fieldsID="529f0fdaed7e02fda0f7c7ce546f0ee4" ns3:_="" ns4:_="" ns5:_="">
    <xsd:import namespace="4e9c2f0c-7bf8-49af-8356-cbf363fc78a7"/>
    <xsd:import namespace="cc625d36-bb37-4650-91b9-0c96159295ba"/>
    <xsd:import namespace="92ffc5e4-5e54-4abf-b21b-9b28f7aa8223"/>
    <xsd:element name="properties">
      <xsd:complexType>
        <xsd:sequence>
          <xsd:element name="documentManagement">
            <xsd:complexType>
              <xsd:all>
                <xsd:element ref="ns3:DirtyMigration" minOccurs="0"/>
                <xsd:element ref="ns4:k46d94c0acf84ab9a79866a9d8b1905f" minOccurs="0"/>
                <xsd:element ref="ns4:TaxCatchAll"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3"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8"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9f556cfd-af95-4ef9-9a6c-5de1b7c4917c}" ma:internalName="TaxCatchAll" ma:showField="CatchAllData" ma:web="e78da670-5df4-4900-b77a-4aac6c4794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ffc5e4-5e54-4abf-b21b-9b28f7aa8223" elementFormDefault="qualified">
    <xsd:import namespace="http://schemas.microsoft.com/office/2006/documentManagement/types"/>
    <xsd:import namespace="http://schemas.microsoft.com/office/infopath/2007/PartnerControls"/>
    <xsd:element name="_dlc_DocId" ma:index="12" nillable="true" ma:displayName="Dokument-ID-värde" ma:description="Värdet för dokument-ID som tilldelats till det här objektet." ma:internalName="_dlc_DocId" ma:readOnly="true">
      <xsd:simpleType>
        <xsd:restriction base="dms:Text"/>
      </xsd:simpleType>
    </xsd:element>
    <xsd:element name="_dlc_DocIdUrl" ma:index="13"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095C7-0424-4189-9F7F-5528D8225DBE}"/>
</file>

<file path=customXml/itemProps2.xml><?xml version="1.0" encoding="utf-8"?>
<ds:datastoreItem xmlns:ds="http://schemas.openxmlformats.org/officeDocument/2006/customXml" ds:itemID="{F5A4C6DF-E0BF-47E6-9405-1BCD5D9D761E}"/>
</file>

<file path=customXml/itemProps3.xml><?xml version="1.0" encoding="utf-8"?>
<ds:datastoreItem xmlns:ds="http://schemas.openxmlformats.org/officeDocument/2006/customXml" ds:itemID="{1545A622-AE50-4135-B2BE-D1E5A8BD7775}"/>
</file>

<file path=customXml/itemProps4.xml><?xml version="1.0" encoding="utf-8"?>
<ds:datastoreItem xmlns:ds="http://schemas.openxmlformats.org/officeDocument/2006/customXml" ds:itemID="{F5A4C6DF-E0BF-47E6-9405-1BCD5D9D761E}">
  <ds:schemaRefs>
    <ds:schemaRef ds:uri="http://lp/documentinfo/RK"/>
  </ds:schemaRefs>
</ds:datastoreItem>
</file>

<file path=customXml/itemProps5.xml><?xml version="1.0" encoding="utf-8"?>
<ds:datastoreItem xmlns:ds="http://schemas.openxmlformats.org/officeDocument/2006/customXml" ds:itemID="{76A123CE-C7B7-46DB-A411-E01A595C9164}">
  <ds:schemaRefs>
    <ds:schemaRef ds:uri="http://schemas.microsoft.com/sharepoint/v3/contenttype/forms"/>
  </ds:schemaRefs>
</ds:datastoreItem>
</file>

<file path=customXml/itemProps6.xml><?xml version="1.0" encoding="utf-8"?>
<ds:datastoreItem xmlns:ds="http://schemas.openxmlformats.org/officeDocument/2006/customXml" ds:itemID="{AC258DD8-3060-4583-B63E-CD3BED76E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92ffc5e4-5e54-4abf-b21b-9b28f7aa8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6A123CE-C7B7-46DB-A411-E01A595C9164}"/>
</file>

<file path=docProps/app.xml><?xml version="1.0" encoding="utf-8"?>
<Properties xmlns="http://schemas.openxmlformats.org/officeDocument/2006/extended-properties" xmlns:vt="http://schemas.openxmlformats.org/officeDocument/2006/docPropsVTypes">
  <Template>RK Basmall.dotx</Template>
  <TotalTime>0</TotalTime>
  <Pages>2</Pages>
  <Words>408</Words>
  <Characters>2166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1852 Larry Söder (KD) Förändring av länsstyrelsernas uppdrag.docx</dc:title>
  <dc:subject/>
  <dc:creator>Johan Hjalmarsson</dc:creator>
  <cp:keywords/>
  <dc:description/>
  <cp:lastModifiedBy>Marija Grekovska</cp:lastModifiedBy>
  <cp:revision>9</cp:revision>
  <dcterms:created xsi:type="dcterms:W3CDTF">2021-02-19T11:40:00Z</dcterms:created>
  <dcterms:modified xsi:type="dcterms:W3CDTF">2021-02-23T17:45:00Z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RKOrdnaCheckInComment">
    <vt:lpwstr/>
  </property>
  <property fmtid="{D5CDD505-2E9C-101B-9397-08002B2CF9AE}" pid="4" name="Sekretess">
    <vt:lpwstr/>
  </property>
  <property fmtid="{D5CDD505-2E9C-101B-9397-08002B2CF9AE}" pid="5" name="DocumentSetDescription">
    <vt:lpwstr/>
  </property>
  <property fmtid="{D5CDD505-2E9C-101B-9397-08002B2CF9AE}" pid="6" name="Diarienummer">
    <vt:lpwstr/>
  </property>
  <property fmtid="{D5CDD505-2E9C-101B-9397-08002B2CF9AE}" pid="7" name="DirtyMigration">
    <vt:bool>false</vt:bool>
  </property>
  <property fmtid="{D5CDD505-2E9C-101B-9397-08002B2CF9AE}" pid="8" name="Nyckelord">
    <vt:lpwstr/>
  </property>
  <property fmtid="{D5CDD505-2E9C-101B-9397-08002B2CF9AE}" pid="9" name="RecordNumber0">
    <vt:lpwstr/>
  </property>
  <property fmtid="{D5CDD505-2E9C-101B-9397-08002B2CF9AE}" pid="10" name="edbe0b5c82304c8e847ab7b8c02a77c3">
    <vt:lpwstr/>
  </property>
  <property fmtid="{D5CDD505-2E9C-101B-9397-08002B2CF9AE}" pid="11" name="RKNyckelord0">
    <vt:lpwstr/>
  </property>
  <property fmtid="{D5CDD505-2E9C-101B-9397-08002B2CF9AE}" pid="12" name="Organisation">
    <vt:lpwstr/>
  </property>
</Properties>
</file>