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1B1D" w14:textId="09B4C8FA" w:rsidR="00F23518" w:rsidRDefault="00F23518" w:rsidP="00DA0661">
      <w:pPr>
        <w:pStyle w:val="Rubrik"/>
      </w:pPr>
      <w:bookmarkStart w:id="0" w:name="Start"/>
      <w:bookmarkEnd w:id="0"/>
      <w:r>
        <w:t>Svar på fråga 2020/21:</w:t>
      </w:r>
      <w:r w:rsidR="002E4A2B">
        <w:t>762</w:t>
      </w:r>
      <w:r>
        <w:t xml:space="preserve"> av </w:t>
      </w:r>
      <w:r w:rsidR="002E4A2B" w:rsidRPr="002E4A2B">
        <w:t>Elisabeth Björnsdotter Rahm (M)</w:t>
      </w:r>
      <w:r>
        <w:br/>
      </w:r>
      <w:r w:rsidR="002E4A2B" w:rsidRPr="002E4A2B">
        <w:t>Fler civilanställda inom polisen</w:t>
      </w:r>
    </w:p>
    <w:p w14:paraId="70B625EF" w14:textId="392F6F3E" w:rsidR="002E4A2B" w:rsidRDefault="002E4A2B" w:rsidP="00BC045D">
      <w:pPr>
        <w:pStyle w:val="Brdtext"/>
      </w:pPr>
      <w:r w:rsidRPr="002E4A2B">
        <w:t xml:space="preserve">Elisabeth Björnsdotter Rahm </w:t>
      </w:r>
      <w:r w:rsidR="00F23518">
        <w:t xml:space="preserve">har frågat mig </w:t>
      </w:r>
      <w:r>
        <w:t>vad jag avser att vidta för åtgärder för att öka antalet civilanställda i glesbygdsområden</w:t>
      </w:r>
      <w:r w:rsidR="000A7CB6">
        <w:t>.</w:t>
      </w:r>
    </w:p>
    <w:p w14:paraId="4917B9E8" w14:textId="61BA0CCB" w:rsidR="002E4A2B" w:rsidRDefault="00C06AD4" w:rsidP="002E4A2B">
      <w:pPr>
        <w:pStyle w:val="Brdtext"/>
      </w:pPr>
      <w:r>
        <w:rPr>
          <w:rFonts w:eastAsiaTheme="minorEastAsia"/>
        </w:rPr>
        <w:t xml:space="preserve">Antalet civilanställda inom Polismyndigheten har de senaste fyra åren ökat med </w:t>
      </w:r>
      <w:r w:rsidR="00BC045D">
        <w:rPr>
          <w:rFonts w:eastAsiaTheme="minorEastAsia"/>
        </w:rPr>
        <w:t>4 000 personer</w:t>
      </w:r>
      <w:bookmarkStart w:id="1" w:name="_GoBack"/>
      <w:bookmarkEnd w:id="1"/>
      <w:r>
        <w:rPr>
          <w:rFonts w:eastAsiaTheme="minorEastAsia"/>
        </w:rPr>
        <w:t xml:space="preserve">. </w:t>
      </w:r>
      <w:r w:rsidR="002E4A2B">
        <w:rPr>
          <w:rFonts w:eastAsiaTheme="minorEastAsia"/>
        </w:rPr>
        <w:t xml:space="preserve">Det har aldrig tidigare funnits så många civilanställda inom myndigheten som i år. </w:t>
      </w:r>
      <w:r w:rsidR="002E4A2B">
        <w:t xml:space="preserve">Att antalet polisanställda ökar är en förutsättning för </w:t>
      </w:r>
      <w:r>
        <w:t xml:space="preserve">en </w:t>
      </w:r>
      <w:r w:rsidR="002E4A2B">
        <w:t xml:space="preserve">bättre tillgänglighet i hela landet. Från regeringens sida </w:t>
      </w:r>
      <w:r w:rsidR="002E4A2B" w:rsidRPr="00882317">
        <w:t>kommer</w:t>
      </w:r>
      <w:r w:rsidR="002E4A2B">
        <w:t xml:space="preserve"> vi</w:t>
      </w:r>
      <w:r w:rsidR="002E4A2B" w:rsidRPr="00882317">
        <w:t xml:space="preserve"> att fortsätta vårt hårda arbete för </w:t>
      </w:r>
      <w:r w:rsidR="002E4A2B">
        <w:t xml:space="preserve">att förbättra förutsättningarna för polisen att utföra sitt uppdrag. </w:t>
      </w:r>
      <w:r w:rsidR="002E4A2B" w:rsidRPr="00882317">
        <w:t>Här utgör u</w:t>
      </w:r>
      <w:r w:rsidR="002E4A2B" w:rsidRPr="00882317">
        <w:rPr>
          <w:lang w:eastAsia="sv-SE"/>
        </w:rPr>
        <w:t>tbyggnaden av Polismyndigheten en central del</w:t>
      </w:r>
      <w:r w:rsidR="002E4A2B">
        <w:rPr>
          <w:lang w:eastAsia="sv-SE"/>
        </w:rPr>
        <w:t>.</w:t>
      </w:r>
      <w:r w:rsidR="002E4A2B" w:rsidRPr="00882317">
        <w:rPr>
          <w:lang w:eastAsia="sv-SE"/>
        </w:rPr>
        <w:t xml:space="preserve"> </w:t>
      </w:r>
    </w:p>
    <w:p w14:paraId="375E56C2" w14:textId="49BAD2F0" w:rsidR="002E4A2B" w:rsidRDefault="002E4A2B" w:rsidP="002E4A2B">
      <w:pPr>
        <w:pStyle w:val="Brdtext"/>
        <w:rPr>
          <w:rFonts w:eastAsiaTheme="minorEastAsia"/>
        </w:rPr>
      </w:pPr>
      <w:r w:rsidRPr="00453A44">
        <w:rPr>
          <w:rFonts w:eastAsiaTheme="minorEastAsia"/>
        </w:rPr>
        <w:t xml:space="preserve">Sverige ska vara ett tryggt land att leva i. Det förutsätter ett starkt rättsväsende och en tillgänglig polis. Att det polisiära arbetet stärks och att fler poliser kan bekämpa brottsligheten och öka tryggheten i hela landet är prioriterade frågor för regeringen. </w:t>
      </w:r>
    </w:p>
    <w:p w14:paraId="39332F30" w14:textId="5E9A24DD" w:rsidR="002E4A2B" w:rsidRDefault="002E4A2B" w:rsidP="002E4A2B">
      <w:pPr>
        <w:pStyle w:val="Brdtext"/>
        <w:rPr>
          <w:rFonts w:ascii="Garamond" w:eastAsiaTheme="minorEastAsia" w:hAnsi="Garamond"/>
        </w:rPr>
      </w:pPr>
      <w:r>
        <w:t>Polismyndigheten har ett svårt uppdrag som många gånger kräver tuffa prioriteringar mellan olika arbetsuppgifter och geografiska områden.</w:t>
      </w:r>
      <w:r w:rsidRPr="007C4E0A">
        <w:t xml:space="preserve"> </w:t>
      </w:r>
      <w:r>
        <w:rPr>
          <w:rFonts w:ascii="Garamond" w:eastAsiaTheme="minorEastAsia" w:hAnsi="Garamond"/>
          <w:lang w:eastAsia="sv-SE"/>
        </w:rPr>
        <w:t xml:space="preserve">Det är Polismyndigheten som </w:t>
      </w:r>
      <w:r>
        <w:rPr>
          <w:rFonts w:ascii="Garamond" w:eastAsiaTheme="minorEastAsia" w:hAnsi="Garamond"/>
        </w:rPr>
        <w:t>avgör hur resurser ska fördelas</w:t>
      </w:r>
      <w:r>
        <w:rPr>
          <w:rFonts w:ascii="Garamond" w:eastAsiaTheme="minorEastAsia" w:hAnsi="Garamond"/>
          <w:b/>
        </w:rPr>
        <w:t xml:space="preserve"> </w:t>
      </w:r>
      <w:r>
        <w:rPr>
          <w:rFonts w:ascii="Garamond" w:eastAsiaTheme="minorEastAsia" w:hAnsi="Garamond"/>
        </w:rPr>
        <w:t xml:space="preserve">internt inom organisationen och vilka åtgärder som behöver vidtas för att fullgöra de mål som myndigheten har. </w:t>
      </w:r>
    </w:p>
    <w:p w14:paraId="722B5517" w14:textId="77777777" w:rsidR="002E4A2B" w:rsidRPr="001C73F5" w:rsidRDefault="002E4A2B" w:rsidP="002E4A2B">
      <w:pPr>
        <w:pStyle w:val="Brdtext"/>
      </w:pPr>
      <w:r w:rsidRPr="00882317">
        <w:rPr>
          <w:rFonts w:cs="Arial"/>
        </w:rPr>
        <w:t xml:space="preserve">Från regeringens sida har vi en förväntan att när Polismyndigheten växer så måste också närvaron av poliser ute i samhället öka. </w:t>
      </w:r>
      <w:r>
        <w:rPr>
          <w:rFonts w:cs="Arial"/>
        </w:rPr>
        <w:t xml:space="preserve">Detta gäller naturligtvis i hela landet, inte bara i storstäderna. </w:t>
      </w:r>
    </w:p>
    <w:p w14:paraId="31C8FB4C" w14:textId="77777777" w:rsidR="002E4A2B" w:rsidRDefault="002E4A2B" w:rsidP="006A12F1">
      <w:pPr>
        <w:pStyle w:val="Brdtext"/>
      </w:pPr>
    </w:p>
    <w:p w14:paraId="5AD4C533" w14:textId="77777777" w:rsidR="002E4A2B" w:rsidRDefault="002E4A2B" w:rsidP="006A12F1">
      <w:pPr>
        <w:pStyle w:val="Brdtext"/>
      </w:pPr>
    </w:p>
    <w:p w14:paraId="51691095" w14:textId="70E2E9AE" w:rsidR="00F23518" w:rsidRDefault="00F23518" w:rsidP="006A12F1">
      <w:pPr>
        <w:pStyle w:val="Brdtext"/>
      </w:pPr>
      <w:r>
        <w:t xml:space="preserve">Stockholm den </w:t>
      </w:r>
      <w:sdt>
        <w:sdtPr>
          <w:id w:val="-1225218591"/>
          <w:placeholder>
            <w:docPart w:val="AD67832D1FE544BA81E15D8432326B12"/>
          </w:placeholder>
          <w:dataBinding w:prefixMappings="xmlns:ns0='http://lp/documentinfo/RK' " w:xpath="/ns0:DocumentInfo[1]/ns0:BaseInfo[1]/ns0:HeaderDate[1]" w:storeItemID="{DACF8016-EC1A-40FA-8272-419C633B6A2D}"/>
          <w:date w:fullDate="2020-12-09T00:00:00Z">
            <w:dateFormat w:val="d MMMM yyyy"/>
            <w:lid w:val="sv-SE"/>
            <w:storeMappedDataAs w:val="dateTime"/>
            <w:calendar w:val="gregorian"/>
          </w:date>
        </w:sdtPr>
        <w:sdtEndPr/>
        <w:sdtContent>
          <w:r w:rsidR="002E4A2B">
            <w:t>9 december 2020</w:t>
          </w:r>
        </w:sdtContent>
      </w:sdt>
    </w:p>
    <w:p w14:paraId="46AE0D7A" w14:textId="77777777" w:rsidR="00F23518" w:rsidRDefault="00F23518" w:rsidP="004E7A8F">
      <w:pPr>
        <w:pStyle w:val="Brdtextutanavstnd"/>
      </w:pPr>
    </w:p>
    <w:p w14:paraId="1E47E9FF" w14:textId="77777777" w:rsidR="00F23518" w:rsidRDefault="00F23518" w:rsidP="004E7A8F">
      <w:pPr>
        <w:pStyle w:val="Brdtextutanavstnd"/>
      </w:pPr>
    </w:p>
    <w:p w14:paraId="47E8ABF6" w14:textId="77777777" w:rsidR="00F23518" w:rsidRDefault="00F23518" w:rsidP="004E7A8F">
      <w:pPr>
        <w:pStyle w:val="Brdtextutanavstnd"/>
      </w:pPr>
    </w:p>
    <w:p w14:paraId="4419CB6B" w14:textId="35A48B66" w:rsidR="00F23518" w:rsidRDefault="00615F98" w:rsidP="00422A41">
      <w:pPr>
        <w:pStyle w:val="Brdtext"/>
      </w:pPr>
      <w:r>
        <w:t>Mikael Damberg</w:t>
      </w:r>
    </w:p>
    <w:p w14:paraId="2C9D938D" w14:textId="77777777" w:rsidR="00F23518" w:rsidRPr="00DB48AB" w:rsidRDefault="00F23518" w:rsidP="00DB48AB">
      <w:pPr>
        <w:pStyle w:val="Brdtext"/>
      </w:pPr>
    </w:p>
    <w:sectPr w:rsidR="00F2351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415D2" w14:textId="77777777" w:rsidR="00F23518" w:rsidRDefault="00F23518" w:rsidP="00A87A54">
      <w:pPr>
        <w:spacing w:after="0" w:line="240" w:lineRule="auto"/>
      </w:pPr>
      <w:r>
        <w:separator/>
      </w:r>
    </w:p>
  </w:endnote>
  <w:endnote w:type="continuationSeparator" w:id="0">
    <w:p w14:paraId="692397A6" w14:textId="77777777" w:rsidR="00F23518" w:rsidRDefault="00F235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EDBEE1" w14:textId="77777777" w:rsidTr="006A26EC">
      <w:trPr>
        <w:trHeight w:val="227"/>
        <w:jc w:val="right"/>
      </w:trPr>
      <w:tc>
        <w:tcPr>
          <w:tcW w:w="708" w:type="dxa"/>
          <w:vAlign w:val="bottom"/>
        </w:tcPr>
        <w:p w14:paraId="0EF1D10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71ED3F" w14:textId="77777777" w:rsidTr="006A26EC">
      <w:trPr>
        <w:trHeight w:val="850"/>
        <w:jc w:val="right"/>
      </w:trPr>
      <w:tc>
        <w:tcPr>
          <w:tcW w:w="708" w:type="dxa"/>
          <w:vAlign w:val="bottom"/>
        </w:tcPr>
        <w:p w14:paraId="54C0B1CD" w14:textId="77777777" w:rsidR="005606BC" w:rsidRPr="00347E11" w:rsidRDefault="005606BC" w:rsidP="005606BC">
          <w:pPr>
            <w:pStyle w:val="Sidfot"/>
            <w:spacing w:line="276" w:lineRule="auto"/>
            <w:jc w:val="right"/>
          </w:pPr>
        </w:p>
      </w:tc>
    </w:tr>
  </w:tbl>
  <w:p w14:paraId="50A779A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62D604" w14:textId="77777777" w:rsidTr="001F4302">
      <w:trPr>
        <w:trHeight w:val="510"/>
      </w:trPr>
      <w:tc>
        <w:tcPr>
          <w:tcW w:w="8525" w:type="dxa"/>
          <w:gridSpan w:val="2"/>
          <w:vAlign w:val="bottom"/>
        </w:tcPr>
        <w:p w14:paraId="11DDBB30" w14:textId="77777777" w:rsidR="00347E11" w:rsidRPr="00347E11" w:rsidRDefault="00347E11" w:rsidP="00347E11">
          <w:pPr>
            <w:pStyle w:val="Sidfot"/>
            <w:rPr>
              <w:sz w:val="8"/>
            </w:rPr>
          </w:pPr>
        </w:p>
      </w:tc>
    </w:tr>
    <w:tr w:rsidR="00093408" w:rsidRPr="00EE3C0F" w14:paraId="15E10BDB" w14:textId="77777777" w:rsidTr="00C26068">
      <w:trPr>
        <w:trHeight w:val="227"/>
      </w:trPr>
      <w:tc>
        <w:tcPr>
          <w:tcW w:w="4074" w:type="dxa"/>
        </w:tcPr>
        <w:p w14:paraId="24B9060F" w14:textId="77777777" w:rsidR="00347E11" w:rsidRPr="00F53AEA" w:rsidRDefault="00347E11" w:rsidP="00C26068">
          <w:pPr>
            <w:pStyle w:val="Sidfot"/>
            <w:spacing w:line="276" w:lineRule="auto"/>
          </w:pPr>
        </w:p>
      </w:tc>
      <w:tc>
        <w:tcPr>
          <w:tcW w:w="4451" w:type="dxa"/>
        </w:tcPr>
        <w:p w14:paraId="692A468A" w14:textId="77777777" w:rsidR="00093408" w:rsidRPr="00F53AEA" w:rsidRDefault="00093408" w:rsidP="00F53AEA">
          <w:pPr>
            <w:pStyle w:val="Sidfot"/>
            <w:spacing w:line="276" w:lineRule="auto"/>
          </w:pPr>
        </w:p>
      </w:tc>
    </w:tr>
  </w:tbl>
  <w:p w14:paraId="75907D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1295" w14:textId="77777777" w:rsidR="00F23518" w:rsidRDefault="00F23518" w:rsidP="00A87A54">
      <w:pPr>
        <w:spacing w:after="0" w:line="240" w:lineRule="auto"/>
      </w:pPr>
      <w:r>
        <w:separator/>
      </w:r>
    </w:p>
  </w:footnote>
  <w:footnote w:type="continuationSeparator" w:id="0">
    <w:p w14:paraId="0B2BB3DE" w14:textId="77777777" w:rsidR="00F23518" w:rsidRDefault="00F235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3518" w14:paraId="550953A8" w14:textId="77777777" w:rsidTr="00C93EBA">
      <w:trPr>
        <w:trHeight w:val="227"/>
      </w:trPr>
      <w:tc>
        <w:tcPr>
          <w:tcW w:w="5534" w:type="dxa"/>
        </w:tcPr>
        <w:p w14:paraId="7E3F5DE0" w14:textId="77777777" w:rsidR="00F23518" w:rsidRPr="007D73AB" w:rsidRDefault="00F23518">
          <w:pPr>
            <w:pStyle w:val="Sidhuvud"/>
          </w:pPr>
        </w:p>
      </w:tc>
      <w:tc>
        <w:tcPr>
          <w:tcW w:w="3170" w:type="dxa"/>
          <w:vAlign w:val="bottom"/>
        </w:tcPr>
        <w:p w14:paraId="600149A4" w14:textId="77777777" w:rsidR="00F23518" w:rsidRPr="007D73AB" w:rsidRDefault="00F23518" w:rsidP="00340DE0">
          <w:pPr>
            <w:pStyle w:val="Sidhuvud"/>
          </w:pPr>
        </w:p>
      </w:tc>
      <w:tc>
        <w:tcPr>
          <w:tcW w:w="1134" w:type="dxa"/>
        </w:tcPr>
        <w:p w14:paraId="2C730EBE" w14:textId="77777777" w:rsidR="00F23518" w:rsidRDefault="00F23518" w:rsidP="005A703A">
          <w:pPr>
            <w:pStyle w:val="Sidhuvud"/>
          </w:pPr>
        </w:p>
      </w:tc>
    </w:tr>
    <w:tr w:rsidR="00F23518" w14:paraId="34CBED82" w14:textId="77777777" w:rsidTr="00C93EBA">
      <w:trPr>
        <w:trHeight w:val="1928"/>
      </w:trPr>
      <w:tc>
        <w:tcPr>
          <w:tcW w:w="5534" w:type="dxa"/>
        </w:tcPr>
        <w:p w14:paraId="61DB3C8E" w14:textId="77777777" w:rsidR="00F23518" w:rsidRPr="00340DE0" w:rsidRDefault="00F23518" w:rsidP="00340DE0">
          <w:pPr>
            <w:pStyle w:val="Sidhuvud"/>
          </w:pPr>
          <w:r>
            <w:rPr>
              <w:noProof/>
            </w:rPr>
            <w:drawing>
              <wp:inline distT="0" distB="0" distL="0" distR="0" wp14:anchorId="7CE9189F" wp14:editId="156285D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AEFC56" w14:textId="77777777" w:rsidR="00F23518" w:rsidRPr="00710A6C" w:rsidRDefault="00F23518" w:rsidP="00EE3C0F">
          <w:pPr>
            <w:pStyle w:val="Sidhuvud"/>
            <w:rPr>
              <w:b/>
            </w:rPr>
          </w:pPr>
        </w:p>
        <w:p w14:paraId="7E134688" w14:textId="77777777" w:rsidR="00F23518" w:rsidRDefault="00F23518" w:rsidP="00EE3C0F">
          <w:pPr>
            <w:pStyle w:val="Sidhuvud"/>
          </w:pPr>
        </w:p>
        <w:p w14:paraId="4485C0B3" w14:textId="77777777" w:rsidR="00F23518" w:rsidRDefault="00F23518" w:rsidP="00EE3C0F">
          <w:pPr>
            <w:pStyle w:val="Sidhuvud"/>
          </w:pPr>
        </w:p>
        <w:p w14:paraId="5A3E5F14" w14:textId="77777777" w:rsidR="00F23518" w:rsidRDefault="00F23518" w:rsidP="00EE3C0F">
          <w:pPr>
            <w:pStyle w:val="Sidhuvud"/>
          </w:pPr>
        </w:p>
        <w:sdt>
          <w:sdtPr>
            <w:alias w:val="Dnr"/>
            <w:tag w:val="ccRKShow_Dnr"/>
            <w:id w:val="-829283628"/>
            <w:placeholder>
              <w:docPart w:val="BD4264E6863C4DA7AE2EB8EEAE78FA0E"/>
            </w:placeholder>
            <w:dataBinding w:prefixMappings="xmlns:ns0='http://lp/documentinfo/RK' " w:xpath="/ns0:DocumentInfo[1]/ns0:BaseInfo[1]/ns0:Dnr[1]" w:storeItemID="{DACF8016-EC1A-40FA-8272-419C633B6A2D}"/>
            <w:text/>
          </w:sdtPr>
          <w:sdtEndPr/>
          <w:sdtContent>
            <w:p w14:paraId="25D26A1E" w14:textId="10B56B87" w:rsidR="00F23518" w:rsidRDefault="00F23518" w:rsidP="00EE3C0F">
              <w:pPr>
                <w:pStyle w:val="Sidhuvud"/>
              </w:pPr>
              <w:r>
                <w:t>Ju2020/</w:t>
              </w:r>
              <w:r w:rsidR="002E4A2B">
                <w:t>04415</w:t>
              </w:r>
            </w:p>
          </w:sdtContent>
        </w:sdt>
        <w:sdt>
          <w:sdtPr>
            <w:alias w:val="DocNumber"/>
            <w:tag w:val="DocNumber"/>
            <w:id w:val="1726028884"/>
            <w:placeholder>
              <w:docPart w:val="CAEA7C7756704EBD9458886FB7253A3A"/>
            </w:placeholder>
            <w:showingPlcHdr/>
            <w:dataBinding w:prefixMappings="xmlns:ns0='http://lp/documentinfo/RK' " w:xpath="/ns0:DocumentInfo[1]/ns0:BaseInfo[1]/ns0:DocNumber[1]" w:storeItemID="{DACF8016-EC1A-40FA-8272-419C633B6A2D}"/>
            <w:text/>
          </w:sdtPr>
          <w:sdtEndPr/>
          <w:sdtContent>
            <w:p w14:paraId="143DD14D" w14:textId="77777777" w:rsidR="00F23518" w:rsidRDefault="00F23518" w:rsidP="00EE3C0F">
              <w:pPr>
                <w:pStyle w:val="Sidhuvud"/>
              </w:pPr>
              <w:r>
                <w:rPr>
                  <w:rStyle w:val="Platshllartext"/>
                </w:rPr>
                <w:t xml:space="preserve"> </w:t>
              </w:r>
            </w:p>
          </w:sdtContent>
        </w:sdt>
        <w:p w14:paraId="229326A1" w14:textId="77777777" w:rsidR="00F23518" w:rsidRDefault="00F23518" w:rsidP="00EE3C0F">
          <w:pPr>
            <w:pStyle w:val="Sidhuvud"/>
          </w:pPr>
        </w:p>
      </w:tc>
      <w:tc>
        <w:tcPr>
          <w:tcW w:w="1134" w:type="dxa"/>
        </w:tcPr>
        <w:p w14:paraId="023DB60D" w14:textId="77777777" w:rsidR="00F23518" w:rsidRDefault="00F23518" w:rsidP="0094502D">
          <w:pPr>
            <w:pStyle w:val="Sidhuvud"/>
          </w:pPr>
        </w:p>
        <w:p w14:paraId="147DAFBF" w14:textId="77777777" w:rsidR="00F23518" w:rsidRPr="0094502D" w:rsidRDefault="00F23518" w:rsidP="00EC71A6">
          <w:pPr>
            <w:pStyle w:val="Sidhuvud"/>
          </w:pPr>
        </w:p>
      </w:tc>
    </w:tr>
    <w:tr w:rsidR="00F23518" w14:paraId="1FC4FD58" w14:textId="77777777" w:rsidTr="00C93EBA">
      <w:trPr>
        <w:trHeight w:val="2268"/>
      </w:trPr>
      <w:sdt>
        <w:sdtPr>
          <w:rPr>
            <w:b/>
          </w:rPr>
          <w:alias w:val="SenderText"/>
          <w:tag w:val="ccRKShow_SenderText"/>
          <w:id w:val="1374046025"/>
          <w:placeholder>
            <w:docPart w:val="5A44501259BB4709A2FBBCE25AA2CF97"/>
          </w:placeholder>
        </w:sdtPr>
        <w:sdtEndPr>
          <w:rPr>
            <w:b w:val="0"/>
          </w:rPr>
        </w:sdtEndPr>
        <w:sdtContent>
          <w:tc>
            <w:tcPr>
              <w:tcW w:w="5534" w:type="dxa"/>
              <w:tcMar>
                <w:right w:w="1134" w:type="dxa"/>
              </w:tcMar>
            </w:tcPr>
            <w:p w14:paraId="0E636AC6" w14:textId="77777777" w:rsidR="00615F98" w:rsidRPr="00615F98" w:rsidRDefault="00615F98" w:rsidP="00340DE0">
              <w:pPr>
                <w:pStyle w:val="Sidhuvud"/>
                <w:rPr>
                  <w:b/>
                </w:rPr>
              </w:pPr>
              <w:r w:rsidRPr="00615F98">
                <w:rPr>
                  <w:b/>
                </w:rPr>
                <w:t>Justitiedepartementet</w:t>
              </w:r>
            </w:p>
            <w:p w14:paraId="1703D98A" w14:textId="77777777" w:rsidR="00F23518" w:rsidRPr="00340DE0" w:rsidRDefault="00615F98" w:rsidP="00340DE0">
              <w:pPr>
                <w:pStyle w:val="Sidhuvud"/>
              </w:pPr>
              <w:r w:rsidRPr="00615F98">
                <w:t>Inrikesministern</w:t>
              </w:r>
            </w:p>
          </w:tc>
        </w:sdtContent>
      </w:sdt>
      <w:sdt>
        <w:sdtPr>
          <w:alias w:val="Recipient"/>
          <w:tag w:val="ccRKShow_Recipient"/>
          <w:id w:val="-28344517"/>
          <w:placeholder>
            <w:docPart w:val="BAA48F1AA9A3417B803FDE62089F097A"/>
          </w:placeholder>
          <w:dataBinding w:prefixMappings="xmlns:ns0='http://lp/documentinfo/RK' " w:xpath="/ns0:DocumentInfo[1]/ns0:BaseInfo[1]/ns0:Recipient[1]" w:storeItemID="{DACF8016-EC1A-40FA-8272-419C633B6A2D}"/>
          <w:text w:multiLine="1"/>
        </w:sdtPr>
        <w:sdtEndPr/>
        <w:sdtContent>
          <w:tc>
            <w:tcPr>
              <w:tcW w:w="3170" w:type="dxa"/>
            </w:tcPr>
            <w:p w14:paraId="09BD5209" w14:textId="77777777" w:rsidR="00F23518" w:rsidRDefault="00F23518" w:rsidP="00547B89">
              <w:pPr>
                <w:pStyle w:val="Sidhuvud"/>
              </w:pPr>
              <w:r>
                <w:t>Till riksdagen</w:t>
              </w:r>
            </w:p>
          </w:tc>
        </w:sdtContent>
      </w:sdt>
      <w:tc>
        <w:tcPr>
          <w:tcW w:w="1134" w:type="dxa"/>
        </w:tcPr>
        <w:p w14:paraId="3F00E103" w14:textId="77777777" w:rsidR="00F23518" w:rsidRDefault="00F23518" w:rsidP="003E6020">
          <w:pPr>
            <w:pStyle w:val="Sidhuvud"/>
          </w:pPr>
        </w:p>
      </w:tc>
    </w:tr>
  </w:tbl>
  <w:p w14:paraId="6337D6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1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CB6"/>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A2B"/>
    <w:rsid w:val="002E4D3F"/>
    <w:rsid w:val="002E5668"/>
    <w:rsid w:val="002E61A5"/>
    <w:rsid w:val="002F3675"/>
    <w:rsid w:val="002F59E0"/>
    <w:rsid w:val="002F66A6"/>
    <w:rsid w:val="00300342"/>
    <w:rsid w:val="003007F0"/>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5A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E6C"/>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2B6"/>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5F9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22C"/>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8A2"/>
    <w:rsid w:val="00935814"/>
    <w:rsid w:val="0094502D"/>
    <w:rsid w:val="00946561"/>
    <w:rsid w:val="00946B39"/>
    <w:rsid w:val="00947013"/>
    <w:rsid w:val="00947E26"/>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10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EB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938"/>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299"/>
    <w:rsid w:val="00B8746A"/>
    <w:rsid w:val="00B9277F"/>
    <w:rsid w:val="00B927C9"/>
    <w:rsid w:val="00B96EFA"/>
    <w:rsid w:val="00B97CCF"/>
    <w:rsid w:val="00BA61AC"/>
    <w:rsid w:val="00BB17B0"/>
    <w:rsid w:val="00BB28BF"/>
    <w:rsid w:val="00BB2F42"/>
    <w:rsid w:val="00BB4AC0"/>
    <w:rsid w:val="00BB5683"/>
    <w:rsid w:val="00BC045D"/>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AD4"/>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9F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3CC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51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B49F14"/>
  <w15:docId w15:val="{055DB1CE-CD2F-43E0-9B2D-0A34126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8618">
      <w:bodyDiv w:val="1"/>
      <w:marLeft w:val="0"/>
      <w:marRight w:val="0"/>
      <w:marTop w:val="0"/>
      <w:marBottom w:val="0"/>
      <w:divBdr>
        <w:top w:val="none" w:sz="0" w:space="0" w:color="auto"/>
        <w:left w:val="none" w:sz="0" w:space="0" w:color="auto"/>
        <w:bottom w:val="none" w:sz="0" w:space="0" w:color="auto"/>
        <w:right w:val="none" w:sz="0" w:space="0" w:color="auto"/>
      </w:divBdr>
    </w:div>
    <w:div w:id="881290203">
      <w:bodyDiv w:val="1"/>
      <w:marLeft w:val="0"/>
      <w:marRight w:val="0"/>
      <w:marTop w:val="0"/>
      <w:marBottom w:val="0"/>
      <w:divBdr>
        <w:top w:val="none" w:sz="0" w:space="0" w:color="auto"/>
        <w:left w:val="none" w:sz="0" w:space="0" w:color="auto"/>
        <w:bottom w:val="none" w:sz="0" w:space="0" w:color="auto"/>
        <w:right w:val="none" w:sz="0" w:space="0" w:color="auto"/>
      </w:divBdr>
    </w:div>
    <w:div w:id="1070927057">
      <w:bodyDiv w:val="1"/>
      <w:marLeft w:val="0"/>
      <w:marRight w:val="0"/>
      <w:marTop w:val="0"/>
      <w:marBottom w:val="0"/>
      <w:divBdr>
        <w:top w:val="none" w:sz="0" w:space="0" w:color="auto"/>
        <w:left w:val="none" w:sz="0" w:space="0" w:color="auto"/>
        <w:bottom w:val="none" w:sz="0" w:space="0" w:color="auto"/>
        <w:right w:val="none" w:sz="0" w:space="0" w:color="auto"/>
      </w:divBdr>
    </w:div>
    <w:div w:id="1100415606">
      <w:bodyDiv w:val="1"/>
      <w:marLeft w:val="0"/>
      <w:marRight w:val="0"/>
      <w:marTop w:val="0"/>
      <w:marBottom w:val="0"/>
      <w:divBdr>
        <w:top w:val="none" w:sz="0" w:space="0" w:color="auto"/>
        <w:left w:val="none" w:sz="0" w:space="0" w:color="auto"/>
        <w:bottom w:val="none" w:sz="0" w:space="0" w:color="auto"/>
        <w:right w:val="none" w:sz="0" w:space="0" w:color="auto"/>
      </w:divBdr>
    </w:div>
    <w:div w:id="1155493687">
      <w:bodyDiv w:val="1"/>
      <w:marLeft w:val="0"/>
      <w:marRight w:val="0"/>
      <w:marTop w:val="0"/>
      <w:marBottom w:val="0"/>
      <w:divBdr>
        <w:top w:val="none" w:sz="0" w:space="0" w:color="auto"/>
        <w:left w:val="none" w:sz="0" w:space="0" w:color="auto"/>
        <w:bottom w:val="none" w:sz="0" w:space="0" w:color="auto"/>
        <w:right w:val="none" w:sz="0" w:space="0" w:color="auto"/>
      </w:divBdr>
    </w:div>
    <w:div w:id="13643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4264E6863C4DA7AE2EB8EEAE78FA0E"/>
        <w:category>
          <w:name w:val="Allmänt"/>
          <w:gallery w:val="placeholder"/>
        </w:category>
        <w:types>
          <w:type w:val="bbPlcHdr"/>
        </w:types>
        <w:behaviors>
          <w:behavior w:val="content"/>
        </w:behaviors>
        <w:guid w:val="{D4A914EE-D258-4356-ABA9-AA3268FA5B49}"/>
      </w:docPartPr>
      <w:docPartBody>
        <w:p w:rsidR="005D1295" w:rsidRDefault="00A85240" w:rsidP="00A85240">
          <w:pPr>
            <w:pStyle w:val="BD4264E6863C4DA7AE2EB8EEAE78FA0E"/>
          </w:pPr>
          <w:r>
            <w:rPr>
              <w:rStyle w:val="Platshllartext"/>
            </w:rPr>
            <w:t xml:space="preserve"> </w:t>
          </w:r>
        </w:p>
      </w:docPartBody>
    </w:docPart>
    <w:docPart>
      <w:docPartPr>
        <w:name w:val="CAEA7C7756704EBD9458886FB7253A3A"/>
        <w:category>
          <w:name w:val="Allmänt"/>
          <w:gallery w:val="placeholder"/>
        </w:category>
        <w:types>
          <w:type w:val="bbPlcHdr"/>
        </w:types>
        <w:behaviors>
          <w:behavior w:val="content"/>
        </w:behaviors>
        <w:guid w:val="{0271BA93-3029-4216-B093-3D9B07260C9E}"/>
      </w:docPartPr>
      <w:docPartBody>
        <w:p w:rsidR="005D1295" w:rsidRDefault="00A85240" w:rsidP="00A85240">
          <w:pPr>
            <w:pStyle w:val="CAEA7C7756704EBD9458886FB7253A3A1"/>
          </w:pPr>
          <w:r>
            <w:rPr>
              <w:rStyle w:val="Platshllartext"/>
            </w:rPr>
            <w:t xml:space="preserve"> </w:t>
          </w:r>
        </w:p>
      </w:docPartBody>
    </w:docPart>
    <w:docPart>
      <w:docPartPr>
        <w:name w:val="5A44501259BB4709A2FBBCE25AA2CF97"/>
        <w:category>
          <w:name w:val="Allmänt"/>
          <w:gallery w:val="placeholder"/>
        </w:category>
        <w:types>
          <w:type w:val="bbPlcHdr"/>
        </w:types>
        <w:behaviors>
          <w:behavior w:val="content"/>
        </w:behaviors>
        <w:guid w:val="{20BCEBD7-1389-40DC-ADA2-C8FC306AFFF1}"/>
      </w:docPartPr>
      <w:docPartBody>
        <w:p w:rsidR="005D1295" w:rsidRDefault="00A85240" w:rsidP="00A85240">
          <w:pPr>
            <w:pStyle w:val="5A44501259BB4709A2FBBCE25AA2CF971"/>
          </w:pPr>
          <w:r>
            <w:rPr>
              <w:rStyle w:val="Platshllartext"/>
            </w:rPr>
            <w:t xml:space="preserve"> </w:t>
          </w:r>
        </w:p>
      </w:docPartBody>
    </w:docPart>
    <w:docPart>
      <w:docPartPr>
        <w:name w:val="BAA48F1AA9A3417B803FDE62089F097A"/>
        <w:category>
          <w:name w:val="Allmänt"/>
          <w:gallery w:val="placeholder"/>
        </w:category>
        <w:types>
          <w:type w:val="bbPlcHdr"/>
        </w:types>
        <w:behaviors>
          <w:behavior w:val="content"/>
        </w:behaviors>
        <w:guid w:val="{353A0C38-EFFA-4904-AB0B-AD776989B845}"/>
      </w:docPartPr>
      <w:docPartBody>
        <w:p w:rsidR="005D1295" w:rsidRDefault="00A85240" w:rsidP="00A85240">
          <w:pPr>
            <w:pStyle w:val="BAA48F1AA9A3417B803FDE62089F097A"/>
          </w:pPr>
          <w:r>
            <w:rPr>
              <w:rStyle w:val="Platshllartext"/>
            </w:rPr>
            <w:t xml:space="preserve"> </w:t>
          </w:r>
        </w:p>
      </w:docPartBody>
    </w:docPart>
    <w:docPart>
      <w:docPartPr>
        <w:name w:val="AD67832D1FE544BA81E15D8432326B12"/>
        <w:category>
          <w:name w:val="Allmänt"/>
          <w:gallery w:val="placeholder"/>
        </w:category>
        <w:types>
          <w:type w:val="bbPlcHdr"/>
        </w:types>
        <w:behaviors>
          <w:behavior w:val="content"/>
        </w:behaviors>
        <w:guid w:val="{8916013D-099B-45CD-90C1-0478F88BE1C5}"/>
      </w:docPartPr>
      <w:docPartBody>
        <w:p w:rsidR="005D1295" w:rsidRDefault="00A85240" w:rsidP="00A85240">
          <w:pPr>
            <w:pStyle w:val="AD67832D1FE544BA81E15D8432326B1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40"/>
    <w:rsid w:val="005D1295"/>
    <w:rsid w:val="00A85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EA22A71A42466BB1E206705FF63044">
    <w:name w:val="63EA22A71A42466BB1E206705FF63044"/>
    <w:rsid w:val="00A85240"/>
  </w:style>
  <w:style w:type="character" w:styleId="Platshllartext">
    <w:name w:val="Placeholder Text"/>
    <w:basedOn w:val="Standardstycketeckensnitt"/>
    <w:uiPriority w:val="99"/>
    <w:semiHidden/>
    <w:rsid w:val="00A85240"/>
    <w:rPr>
      <w:noProof w:val="0"/>
      <w:color w:val="808080"/>
    </w:rPr>
  </w:style>
  <w:style w:type="paragraph" w:customStyle="1" w:styleId="5032616D4ABE46D59A3564518C651277">
    <w:name w:val="5032616D4ABE46D59A3564518C651277"/>
    <w:rsid w:val="00A85240"/>
  </w:style>
  <w:style w:type="paragraph" w:customStyle="1" w:styleId="7E5061BB12264D1992627894AE2B23E8">
    <w:name w:val="7E5061BB12264D1992627894AE2B23E8"/>
    <w:rsid w:val="00A85240"/>
  </w:style>
  <w:style w:type="paragraph" w:customStyle="1" w:styleId="BA2542406DA24085A226A5113209A1E4">
    <w:name w:val="BA2542406DA24085A226A5113209A1E4"/>
    <w:rsid w:val="00A85240"/>
  </w:style>
  <w:style w:type="paragraph" w:customStyle="1" w:styleId="BD4264E6863C4DA7AE2EB8EEAE78FA0E">
    <w:name w:val="BD4264E6863C4DA7AE2EB8EEAE78FA0E"/>
    <w:rsid w:val="00A85240"/>
  </w:style>
  <w:style w:type="paragraph" w:customStyle="1" w:styleId="CAEA7C7756704EBD9458886FB7253A3A">
    <w:name w:val="CAEA7C7756704EBD9458886FB7253A3A"/>
    <w:rsid w:val="00A85240"/>
  </w:style>
  <w:style w:type="paragraph" w:customStyle="1" w:styleId="B6BD68CA7A8D4FB18BE94A05A73A7C21">
    <w:name w:val="B6BD68CA7A8D4FB18BE94A05A73A7C21"/>
    <w:rsid w:val="00A85240"/>
  </w:style>
  <w:style w:type="paragraph" w:customStyle="1" w:styleId="1D675C682985400EA1EDBA4E7D2D6BC0">
    <w:name w:val="1D675C682985400EA1EDBA4E7D2D6BC0"/>
    <w:rsid w:val="00A85240"/>
  </w:style>
  <w:style w:type="paragraph" w:customStyle="1" w:styleId="84317067D1A34A639A55F57C41CD291E">
    <w:name w:val="84317067D1A34A639A55F57C41CD291E"/>
    <w:rsid w:val="00A85240"/>
  </w:style>
  <w:style w:type="paragraph" w:customStyle="1" w:styleId="5A44501259BB4709A2FBBCE25AA2CF97">
    <w:name w:val="5A44501259BB4709A2FBBCE25AA2CF97"/>
    <w:rsid w:val="00A85240"/>
  </w:style>
  <w:style w:type="paragraph" w:customStyle="1" w:styleId="BAA48F1AA9A3417B803FDE62089F097A">
    <w:name w:val="BAA48F1AA9A3417B803FDE62089F097A"/>
    <w:rsid w:val="00A85240"/>
  </w:style>
  <w:style w:type="paragraph" w:customStyle="1" w:styleId="CAEA7C7756704EBD9458886FB7253A3A1">
    <w:name w:val="CAEA7C7756704EBD9458886FB7253A3A1"/>
    <w:rsid w:val="00A852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44501259BB4709A2FBBCE25AA2CF971">
    <w:name w:val="5A44501259BB4709A2FBBCE25AA2CF971"/>
    <w:rsid w:val="00A852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724B87A0124045B6746D34AB885BBA">
    <w:name w:val="E9724B87A0124045B6746D34AB885BBA"/>
    <w:rsid w:val="00A85240"/>
  </w:style>
  <w:style w:type="paragraph" w:customStyle="1" w:styleId="C3E24B28101B44A881776392F3C6CD0F">
    <w:name w:val="C3E24B28101B44A881776392F3C6CD0F"/>
    <w:rsid w:val="00A85240"/>
  </w:style>
  <w:style w:type="paragraph" w:customStyle="1" w:styleId="331576BCEE7240A3AD350D021DC3158B">
    <w:name w:val="331576BCEE7240A3AD350D021DC3158B"/>
    <w:rsid w:val="00A85240"/>
  </w:style>
  <w:style w:type="paragraph" w:customStyle="1" w:styleId="B6B11B446E084FA0A68A1C546FE27791">
    <w:name w:val="B6B11B446E084FA0A68A1C546FE27791"/>
    <w:rsid w:val="00A85240"/>
  </w:style>
  <w:style w:type="paragraph" w:customStyle="1" w:styleId="988113AA93AA4D0D92C234454F1F8EAB">
    <w:name w:val="988113AA93AA4D0D92C234454F1F8EAB"/>
    <w:rsid w:val="00A85240"/>
  </w:style>
  <w:style w:type="paragraph" w:customStyle="1" w:styleId="AD67832D1FE544BA81E15D8432326B12">
    <w:name w:val="AD67832D1FE544BA81E15D8432326B12"/>
    <w:rsid w:val="00A85240"/>
  </w:style>
  <w:style w:type="paragraph" w:customStyle="1" w:styleId="F85FFDFDF1894934ADF71502F56B1EC2">
    <w:name w:val="F85FFDFDF1894934ADF71502F56B1EC2"/>
    <w:rsid w:val="00A8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2020-12-09T00:00:00</HeaderDate>
    <Office/>
    <Dnr>Ju2020/04415</Dnr>
    <ParagrafNr/>
    <DocumentTitle/>
    <VisitingAddress/>
    <Extra1/>
    <Extra2/>
    <Extra3>Roger Haddad</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819e112d-0e2d-4865-9937-ea709cab426b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578E-4BEC-4A71-8298-B61B58AB0F13}">
  <ds:schemaRefs>
    <ds:schemaRef ds:uri="http://schemas.microsoft.com/sharepoint/events"/>
  </ds:schemaRefs>
</ds:datastoreItem>
</file>

<file path=customXml/itemProps2.xml><?xml version="1.0" encoding="utf-8"?>
<ds:datastoreItem xmlns:ds="http://schemas.openxmlformats.org/officeDocument/2006/customXml" ds:itemID="{EE70DBF7-A79A-4F9E-B22A-618146145B1E}"/>
</file>

<file path=customXml/itemProps3.xml><?xml version="1.0" encoding="utf-8"?>
<ds:datastoreItem xmlns:ds="http://schemas.openxmlformats.org/officeDocument/2006/customXml" ds:itemID="{DACF8016-EC1A-40FA-8272-419C633B6A2D}"/>
</file>

<file path=customXml/itemProps4.xml><?xml version="1.0" encoding="utf-8"?>
<ds:datastoreItem xmlns:ds="http://schemas.openxmlformats.org/officeDocument/2006/customXml" ds:itemID="{B1DE0F52-82CE-4EF7-B084-295AEC282D7C}">
  <ds:schemaRefs>
    <ds:schemaRef ds:uri="http://schemas.microsoft.com/office/2006/metadata/customXsn"/>
  </ds:schemaRefs>
</ds:datastoreItem>
</file>

<file path=customXml/itemProps5.xml><?xml version="1.0" encoding="utf-8"?>
<ds:datastoreItem xmlns:ds="http://schemas.openxmlformats.org/officeDocument/2006/customXml" ds:itemID="{C2A5836C-5279-48CA-AD00-EC55216E20F1}">
  <ds:schemaRefs>
    <ds:schemaRef ds:uri="Microsoft.SharePoint.Taxonomy.ContentTypeSync"/>
  </ds:schemaRefs>
</ds:datastoreItem>
</file>

<file path=customXml/itemProps6.xml><?xml version="1.0" encoding="utf-8"?>
<ds:datastoreItem xmlns:ds="http://schemas.openxmlformats.org/officeDocument/2006/customXml" ds:itemID="{B4240BD7-016D-4680-A234-54A390C96188}"/>
</file>

<file path=customXml/itemProps7.xml><?xml version="1.0" encoding="utf-8"?>
<ds:datastoreItem xmlns:ds="http://schemas.openxmlformats.org/officeDocument/2006/customXml" ds:itemID="{445B478C-362D-4910-B926-BF62E9437F61}"/>
</file>

<file path=customXml/itemProps8.xml><?xml version="1.0" encoding="utf-8"?>
<ds:datastoreItem xmlns:ds="http://schemas.openxmlformats.org/officeDocument/2006/customXml" ds:itemID="{5DD1D9D1-A46E-43F5-A5C1-7CCF923D8AC7}"/>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762.docx</dc:title>
  <dc:subject/>
  <dc:creator>Emma Lindahl Timmelstad</dc:creator>
  <cp:keywords/>
  <dc:description/>
  <cp:lastModifiedBy>Markus Grundtman</cp:lastModifiedBy>
  <cp:revision>6</cp:revision>
  <dcterms:created xsi:type="dcterms:W3CDTF">2020-10-06T11:57:00Z</dcterms:created>
  <dcterms:modified xsi:type="dcterms:W3CDTF">2020-12-01T08:12:00Z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2d639431-44d5-403b-9b41-0bd78dc51efc</vt:lpwstr>
  </property>
</Properties>
</file>