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A112" w14:textId="674F05F8" w:rsidR="00C67E80" w:rsidRDefault="00C67E80" w:rsidP="00DA0661">
      <w:pPr>
        <w:pStyle w:val="Rubrik"/>
      </w:pPr>
      <w:bookmarkStart w:id="0" w:name="Start"/>
      <w:bookmarkStart w:id="1" w:name="_GoBack"/>
      <w:bookmarkEnd w:id="0"/>
      <w:bookmarkEnd w:id="1"/>
      <w:r>
        <w:t>Svar på fråga 2019/20:</w:t>
      </w:r>
      <w:r w:rsidR="001035FC">
        <w:t>453</w:t>
      </w:r>
      <w:r>
        <w:t xml:space="preserve"> av Elisabeth Björnsdotter Rahm (M)</w:t>
      </w:r>
      <w:r w:rsidR="001035FC">
        <w:t xml:space="preserve"> Vårdmomsen</w:t>
      </w:r>
    </w:p>
    <w:p w14:paraId="67C0966E" w14:textId="48610B32" w:rsidR="001035FC" w:rsidRDefault="00C67E80" w:rsidP="001035FC">
      <w:pPr>
        <w:pStyle w:val="Brdtext"/>
      </w:pPr>
      <w:r>
        <w:t xml:space="preserve">Elisabeth Björnsdotter Rahm har frågat </w:t>
      </w:r>
      <w:r w:rsidR="001035FC">
        <w:t xml:space="preserve">mig hur långt man har kommit i utredningen och när </w:t>
      </w:r>
      <w:r w:rsidR="00C055CE">
        <w:t xml:space="preserve">den </w:t>
      </w:r>
      <w:r w:rsidR="001035FC">
        <w:t>förväntas vara klar och kan presenteras</w:t>
      </w:r>
      <w:r w:rsidR="002638C4">
        <w:t>.</w:t>
      </w:r>
    </w:p>
    <w:p w14:paraId="70002E56" w14:textId="0A6B12BE" w:rsidR="005F3562" w:rsidRDefault="005F3562" w:rsidP="005F3562">
      <w:pPr>
        <w:pStyle w:val="Brdtext"/>
      </w:pPr>
      <w:r>
        <w:t xml:space="preserve">Regeringen har i budgetpropositionen </w:t>
      </w:r>
      <w:r w:rsidR="002638C4">
        <w:t xml:space="preserve">2020 </w:t>
      </w:r>
      <w:r>
        <w:t>föreslagit ett tillfälligt statsbidrag till landstingen för att de ska kunna ersätta de aktörer som berörs av mervärdesskattekostnader för hyrpersonal inom vården. Satsningen omfattar 210 miljoner kronor per år under en treårsperiod och möjliggör för landstingen att underlätta för privata vårdgivare att anpassa sig till det nya rättsläget. 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w:t>
      </w:r>
    </w:p>
    <w:p w14:paraId="661C22FB" w14:textId="009E2243" w:rsidR="00844668" w:rsidRDefault="00844668" w:rsidP="005F3562">
      <w:pPr>
        <w:pStyle w:val="Brdtext"/>
      </w:pPr>
      <w:r>
        <w:t xml:space="preserve">Kommittédirektiven bereds i Regeringskansliet. Tidsramen för utredningen kommer att framgå av kommittédirektiven när dessa beslutats. </w:t>
      </w:r>
    </w:p>
    <w:p w14:paraId="702669F2" w14:textId="77777777" w:rsidR="001035FC" w:rsidRDefault="001035FC" w:rsidP="005F3562">
      <w:pPr>
        <w:pStyle w:val="Brdtext"/>
      </w:pPr>
    </w:p>
    <w:p w14:paraId="51FE837D" w14:textId="58D9ABC3" w:rsidR="005F3562" w:rsidRDefault="005F3562" w:rsidP="005F3562">
      <w:pPr>
        <w:pStyle w:val="Brdtext"/>
      </w:pPr>
      <w:r>
        <w:t xml:space="preserve">Stockholm den </w:t>
      </w:r>
      <w:r w:rsidR="00E56612">
        <w:t>27</w:t>
      </w:r>
      <w:r w:rsidR="001035FC">
        <w:t xml:space="preserve"> novem</w:t>
      </w:r>
      <w:r>
        <w:t>ber 2019</w:t>
      </w:r>
    </w:p>
    <w:p w14:paraId="2C074221" w14:textId="77777777" w:rsidR="005F3562" w:rsidRDefault="005F3562" w:rsidP="005F3562">
      <w:pPr>
        <w:pStyle w:val="Brdtext"/>
      </w:pPr>
    </w:p>
    <w:p w14:paraId="2D80BF29" w14:textId="77777777" w:rsidR="005F3562" w:rsidRDefault="005F3562" w:rsidP="005F3562">
      <w:pPr>
        <w:pStyle w:val="Brdtext"/>
      </w:pPr>
    </w:p>
    <w:sdt>
      <w:sdtPr>
        <w:alias w:val="Klicka på listpilen"/>
        <w:tag w:val="run-loadAllMinistersFromDep"/>
        <w:id w:val="908118230"/>
        <w:placeholder>
          <w:docPart w:val="2E7F393F8C3A47FFA93FCED4502963BD"/>
        </w:placeholder>
        <w:dataBinding w:prefixMappings="xmlns:ns0='http://lp/documentinfo/RK' " w:xpath="/ns0:DocumentInfo[1]/ns0:BaseInfo[1]/ns0:TopSender[1]" w:storeItemID="{367CB0AD-C4EF-430F-8333-F941DAAB0A9E}"/>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2C72D6B2" w14:textId="2774F64F" w:rsidR="00C67E80" w:rsidRDefault="00D30D57" w:rsidP="00422A41">
          <w:pPr>
            <w:pStyle w:val="Brdtext"/>
          </w:pPr>
          <w:r>
            <w:t>Magdalena Andersson</w:t>
          </w:r>
        </w:p>
      </w:sdtContent>
    </w:sdt>
    <w:p w14:paraId="2D658799" w14:textId="77777777" w:rsidR="00C67E80" w:rsidRDefault="00C67E80" w:rsidP="00E96532">
      <w:pPr>
        <w:pStyle w:val="Brdtext"/>
      </w:pPr>
    </w:p>
    <w:sectPr w:rsidR="00C67E80" w:rsidSect="00C67E80">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551E" w14:textId="77777777" w:rsidR="00C67E80" w:rsidRDefault="00C67E80" w:rsidP="00A87A54">
      <w:pPr>
        <w:spacing w:after="0" w:line="240" w:lineRule="auto"/>
      </w:pPr>
      <w:r>
        <w:separator/>
      </w:r>
    </w:p>
  </w:endnote>
  <w:endnote w:type="continuationSeparator" w:id="0">
    <w:p w14:paraId="08C806F9" w14:textId="77777777" w:rsidR="00C67E80" w:rsidRDefault="00C67E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7E80" w:rsidRPr="00347E11" w14:paraId="27588272" w14:textId="77777777" w:rsidTr="00E24589">
      <w:trPr>
        <w:trHeight w:val="227"/>
        <w:jc w:val="right"/>
      </w:trPr>
      <w:tc>
        <w:tcPr>
          <w:tcW w:w="708" w:type="dxa"/>
          <w:vAlign w:val="bottom"/>
        </w:tcPr>
        <w:p w14:paraId="5AB686A6" w14:textId="77777777" w:rsidR="00C67E80" w:rsidRPr="00B62610" w:rsidRDefault="00C67E80" w:rsidP="00C67E8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67E80" w:rsidRPr="00347E11" w14:paraId="1E47D28D" w14:textId="77777777" w:rsidTr="00E24589">
      <w:trPr>
        <w:trHeight w:val="850"/>
        <w:jc w:val="right"/>
      </w:trPr>
      <w:tc>
        <w:tcPr>
          <w:tcW w:w="708" w:type="dxa"/>
          <w:vAlign w:val="bottom"/>
        </w:tcPr>
        <w:p w14:paraId="099117B9" w14:textId="77777777" w:rsidR="00C67E80" w:rsidRPr="00347E11" w:rsidRDefault="00C67E80" w:rsidP="00C67E80">
          <w:pPr>
            <w:pStyle w:val="Sidfot"/>
            <w:spacing w:line="276" w:lineRule="auto"/>
            <w:jc w:val="right"/>
          </w:pPr>
        </w:p>
      </w:tc>
    </w:tr>
  </w:tbl>
  <w:p w14:paraId="4465237E" w14:textId="77777777" w:rsidR="00C67E80" w:rsidRPr="005606BC" w:rsidRDefault="00C67E80" w:rsidP="00C67E8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79D3" w14:textId="77777777" w:rsidTr="001F4302">
      <w:trPr>
        <w:trHeight w:val="510"/>
      </w:trPr>
      <w:tc>
        <w:tcPr>
          <w:tcW w:w="8525" w:type="dxa"/>
          <w:gridSpan w:val="2"/>
          <w:vAlign w:val="bottom"/>
        </w:tcPr>
        <w:p w14:paraId="17C4C202" w14:textId="77777777" w:rsidR="00347E11" w:rsidRPr="00347E11" w:rsidRDefault="00347E11" w:rsidP="00347E11">
          <w:pPr>
            <w:pStyle w:val="Sidfot"/>
            <w:rPr>
              <w:sz w:val="8"/>
            </w:rPr>
          </w:pPr>
        </w:p>
      </w:tc>
    </w:tr>
    <w:tr w:rsidR="00093408" w:rsidRPr="00EE3C0F" w14:paraId="61A88D79" w14:textId="77777777" w:rsidTr="00C26068">
      <w:trPr>
        <w:trHeight w:val="227"/>
      </w:trPr>
      <w:tc>
        <w:tcPr>
          <w:tcW w:w="4074" w:type="dxa"/>
        </w:tcPr>
        <w:p w14:paraId="07758F36" w14:textId="77777777" w:rsidR="00347E11" w:rsidRPr="00F53AEA" w:rsidRDefault="00347E11" w:rsidP="00C26068">
          <w:pPr>
            <w:pStyle w:val="Sidfot"/>
            <w:spacing w:line="276" w:lineRule="auto"/>
          </w:pPr>
        </w:p>
      </w:tc>
      <w:tc>
        <w:tcPr>
          <w:tcW w:w="4451" w:type="dxa"/>
        </w:tcPr>
        <w:p w14:paraId="4403D253" w14:textId="77777777" w:rsidR="00093408" w:rsidRPr="00F53AEA" w:rsidRDefault="00093408" w:rsidP="00F53AEA">
          <w:pPr>
            <w:pStyle w:val="Sidfot"/>
            <w:spacing w:line="276" w:lineRule="auto"/>
          </w:pPr>
        </w:p>
      </w:tc>
    </w:tr>
  </w:tbl>
  <w:p w14:paraId="1A483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265F" w14:textId="77777777" w:rsidR="00C67E80" w:rsidRDefault="00C67E80" w:rsidP="00A87A54">
      <w:pPr>
        <w:spacing w:after="0" w:line="240" w:lineRule="auto"/>
      </w:pPr>
      <w:r>
        <w:separator/>
      </w:r>
    </w:p>
  </w:footnote>
  <w:footnote w:type="continuationSeparator" w:id="0">
    <w:p w14:paraId="4DDBEB7A" w14:textId="77777777" w:rsidR="00C67E80" w:rsidRDefault="00C67E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7E80" w14:paraId="4A05F89F" w14:textId="77777777" w:rsidTr="00C93EBA">
      <w:trPr>
        <w:trHeight w:val="227"/>
      </w:trPr>
      <w:tc>
        <w:tcPr>
          <w:tcW w:w="5534" w:type="dxa"/>
        </w:tcPr>
        <w:p w14:paraId="290B476C" w14:textId="77777777" w:rsidR="00C67E80" w:rsidRPr="007D73AB" w:rsidRDefault="00C67E80">
          <w:pPr>
            <w:pStyle w:val="Sidhuvud"/>
          </w:pPr>
        </w:p>
      </w:tc>
      <w:tc>
        <w:tcPr>
          <w:tcW w:w="3170" w:type="dxa"/>
          <w:vAlign w:val="bottom"/>
        </w:tcPr>
        <w:p w14:paraId="30BFBA26" w14:textId="77777777" w:rsidR="00C67E80" w:rsidRPr="007D73AB" w:rsidRDefault="00C67E80" w:rsidP="00340DE0">
          <w:pPr>
            <w:pStyle w:val="Sidhuvud"/>
          </w:pPr>
        </w:p>
      </w:tc>
      <w:tc>
        <w:tcPr>
          <w:tcW w:w="1134" w:type="dxa"/>
        </w:tcPr>
        <w:p w14:paraId="46551B52" w14:textId="77777777" w:rsidR="00C67E80" w:rsidRDefault="00C67E80" w:rsidP="005A703A">
          <w:pPr>
            <w:pStyle w:val="Sidhuvud"/>
          </w:pPr>
        </w:p>
      </w:tc>
    </w:tr>
    <w:tr w:rsidR="00C67E80" w14:paraId="1E75D107" w14:textId="77777777" w:rsidTr="00C93EBA">
      <w:trPr>
        <w:trHeight w:val="1928"/>
      </w:trPr>
      <w:tc>
        <w:tcPr>
          <w:tcW w:w="5534" w:type="dxa"/>
        </w:tcPr>
        <w:p w14:paraId="621FD1D0" w14:textId="77777777" w:rsidR="00C67E80" w:rsidRPr="00340DE0" w:rsidRDefault="00C67E80" w:rsidP="00340DE0">
          <w:pPr>
            <w:pStyle w:val="Sidhuvud"/>
          </w:pPr>
          <w:r>
            <w:rPr>
              <w:noProof/>
            </w:rPr>
            <w:drawing>
              <wp:inline distT="0" distB="0" distL="0" distR="0" wp14:anchorId="3C9721F7" wp14:editId="0CFEC24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10189" w14:textId="77777777" w:rsidR="00C67E80" w:rsidRPr="00710A6C" w:rsidRDefault="00C67E80" w:rsidP="00EE3C0F">
          <w:pPr>
            <w:pStyle w:val="Sidhuvud"/>
            <w:rPr>
              <w:b/>
            </w:rPr>
          </w:pPr>
        </w:p>
        <w:p w14:paraId="7C64D0F6" w14:textId="77777777" w:rsidR="00C67E80" w:rsidRDefault="00C67E80" w:rsidP="00EE3C0F">
          <w:pPr>
            <w:pStyle w:val="Sidhuvud"/>
          </w:pPr>
        </w:p>
        <w:p w14:paraId="42B178A9" w14:textId="77777777" w:rsidR="00C67E80" w:rsidRDefault="00C67E80" w:rsidP="00EE3C0F">
          <w:pPr>
            <w:pStyle w:val="Sidhuvud"/>
          </w:pPr>
        </w:p>
        <w:p w14:paraId="2D6EB8A6" w14:textId="77777777" w:rsidR="00C67E80" w:rsidRDefault="00C67E80" w:rsidP="00EE3C0F">
          <w:pPr>
            <w:pStyle w:val="Sidhuvud"/>
          </w:pPr>
        </w:p>
        <w:p w14:paraId="0BAE7633" w14:textId="6E3113DB" w:rsidR="00C67E80" w:rsidRDefault="00442C41" w:rsidP="00EE3C0F">
          <w:pPr>
            <w:pStyle w:val="Sidhuvud"/>
          </w:pPr>
          <w:sdt>
            <w:sdtPr>
              <w:alias w:val="Dnr"/>
              <w:tag w:val="ccRKShow_Dnr"/>
              <w:id w:val="-829283628"/>
              <w:placeholder>
                <w:docPart w:val="D8A4413E4D894267B0E1260F4F760909"/>
              </w:placeholder>
              <w:dataBinding w:prefixMappings="xmlns:ns0='http://lp/documentinfo/RK' " w:xpath="/ns0:DocumentInfo[1]/ns0:BaseInfo[1]/ns0:Dnr[1]" w:storeItemID="{367CB0AD-C4EF-430F-8333-F941DAAB0A9E}"/>
              <w:text/>
            </w:sdtPr>
            <w:sdtEndPr/>
            <w:sdtContent>
              <w:r w:rsidR="001035FC" w:rsidRPr="001035FC">
                <w:t>Fi2019/03902</w:t>
              </w:r>
              <w:r w:rsidR="001035FC">
                <w:t>/S2</w:t>
              </w:r>
            </w:sdtContent>
          </w:sdt>
        </w:p>
        <w:sdt>
          <w:sdtPr>
            <w:alias w:val="DocNumber"/>
            <w:tag w:val="DocNumber"/>
            <w:id w:val="1726028884"/>
            <w:placeholder>
              <w:docPart w:val="80E9E3E412004703B4176EF7A0316F52"/>
            </w:placeholder>
            <w:showingPlcHdr/>
            <w:dataBinding w:prefixMappings="xmlns:ns0='http://lp/documentinfo/RK' " w:xpath="/ns0:DocumentInfo[1]/ns0:BaseInfo[1]/ns0:DocNumber[1]" w:storeItemID="{367CB0AD-C4EF-430F-8333-F941DAAB0A9E}"/>
            <w:text/>
          </w:sdtPr>
          <w:sdtEndPr/>
          <w:sdtContent>
            <w:p w14:paraId="3EF9375A" w14:textId="77777777" w:rsidR="00C67E80" w:rsidRDefault="00C67E80" w:rsidP="00EE3C0F">
              <w:pPr>
                <w:pStyle w:val="Sidhuvud"/>
              </w:pPr>
              <w:r>
                <w:rPr>
                  <w:rStyle w:val="Platshllartext"/>
                </w:rPr>
                <w:t xml:space="preserve"> </w:t>
              </w:r>
            </w:p>
          </w:sdtContent>
        </w:sdt>
        <w:p w14:paraId="79CD53B4" w14:textId="77777777" w:rsidR="00C67E80" w:rsidRDefault="00C67E80" w:rsidP="00EE3C0F">
          <w:pPr>
            <w:pStyle w:val="Sidhuvud"/>
          </w:pPr>
        </w:p>
      </w:tc>
      <w:tc>
        <w:tcPr>
          <w:tcW w:w="1134" w:type="dxa"/>
        </w:tcPr>
        <w:p w14:paraId="551122B1" w14:textId="77777777" w:rsidR="00C67E80" w:rsidRDefault="00C67E80" w:rsidP="0094502D">
          <w:pPr>
            <w:pStyle w:val="Sidhuvud"/>
          </w:pPr>
        </w:p>
        <w:p w14:paraId="0D6CB559" w14:textId="77777777" w:rsidR="00C67E80" w:rsidRPr="0094502D" w:rsidRDefault="00C67E80" w:rsidP="00EC71A6">
          <w:pPr>
            <w:pStyle w:val="Sidhuvud"/>
          </w:pPr>
        </w:p>
      </w:tc>
    </w:tr>
    <w:tr w:rsidR="00C67E80" w14:paraId="329DFE52" w14:textId="77777777" w:rsidTr="00C93EBA">
      <w:trPr>
        <w:trHeight w:val="2268"/>
      </w:trPr>
      <w:sdt>
        <w:sdtPr>
          <w:alias w:val="SenderText"/>
          <w:tag w:val="ccRKShow_SenderText"/>
          <w:id w:val="1374046025"/>
          <w:placeholder>
            <w:docPart w:val="4CE0C640F9A2434FBBD8F042DAA84DC7"/>
          </w:placeholder>
        </w:sdtPr>
        <w:sdtEndPr/>
        <w:sdtContent>
          <w:tc>
            <w:tcPr>
              <w:tcW w:w="5534" w:type="dxa"/>
              <w:tcMar>
                <w:right w:w="1134" w:type="dxa"/>
              </w:tcMar>
            </w:tcPr>
            <w:p w14:paraId="7DCA4071" w14:textId="77777777" w:rsidR="00447EDC" w:rsidRPr="00447EDC" w:rsidRDefault="00447EDC" w:rsidP="00340DE0">
              <w:pPr>
                <w:pStyle w:val="Sidhuvud"/>
                <w:rPr>
                  <w:b/>
                </w:rPr>
              </w:pPr>
              <w:r w:rsidRPr="00447EDC">
                <w:rPr>
                  <w:b/>
                </w:rPr>
                <w:t>Finansdepartementet</w:t>
              </w:r>
            </w:p>
            <w:p w14:paraId="420A3B28" w14:textId="77777777" w:rsidR="00447EDC" w:rsidRDefault="00447EDC" w:rsidP="00340DE0">
              <w:pPr>
                <w:pStyle w:val="Sidhuvud"/>
              </w:pPr>
              <w:r>
                <w:t>Finansministern</w:t>
              </w:r>
            </w:p>
            <w:p w14:paraId="2A0DD403" w14:textId="1EE7B443" w:rsidR="00447EDC" w:rsidRDefault="00447EDC" w:rsidP="00340DE0">
              <w:pPr>
                <w:pStyle w:val="Sidhuvud"/>
              </w:pPr>
            </w:p>
            <w:p w14:paraId="28E0CE24" w14:textId="59218B9A" w:rsidR="00C67E80" w:rsidRPr="00340DE0" w:rsidRDefault="00C67E80" w:rsidP="00340DE0">
              <w:pPr>
                <w:pStyle w:val="Sidhuvud"/>
              </w:pPr>
            </w:p>
          </w:tc>
        </w:sdtContent>
      </w:sdt>
      <w:sdt>
        <w:sdtPr>
          <w:alias w:val="Recipient"/>
          <w:tag w:val="ccRKShow_Recipient"/>
          <w:id w:val="-28344517"/>
          <w:placeholder>
            <w:docPart w:val="8FD91C64204D453D8AF198C6F02710D0"/>
          </w:placeholder>
          <w:dataBinding w:prefixMappings="xmlns:ns0='http://lp/documentinfo/RK' " w:xpath="/ns0:DocumentInfo[1]/ns0:BaseInfo[1]/ns0:Recipient[1]" w:storeItemID="{367CB0AD-C4EF-430F-8333-F941DAAB0A9E}"/>
          <w:text w:multiLine="1"/>
        </w:sdtPr>
        <w:sdtEndPr/>
        <w:sdtContent>
          <w:tc>
            <w:tcPr>
              <w:tcW w:w="3170" w:type="dxa"/>
            </w:tcPr>
            <w:p w14:paraId="5350F153" w14:textId="77777777" w:rsidR="00C67E80" w:rsidRDefault="00C67E80" w:rsidP="00547B89">
              <w:pPr>
                <w:pStyle w:val="Sidhuvud"/>
              </w:pPr>
              <w:r>
                <w:t>Till riksdagen</w:t>
              </w:r>
            </w:p>
          </w:tc>
        </w:sdtContent>
      </w:sdt>
      <w:tc>
        <w:tcPr>
          <w:tcW w:w="1134" w:type="dxa"/>
        </w:tcPr>
        <w:p w14:paraId="6346EA79" w14:textId="77777777" w:rsidR="00C67E80" w:rsidRDefault="00C67E80" w:rsidP="003E6020">
          <w:pPr>
            <w:pStyle w:val="Sidhuvud"/>
          </w:pPr>
        </w:p>
      </w:tc>
    </w:tr>
  </w:tbl>
  <w:p w14:paraId="72326B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80"/>
    <w:rsid w:val="00000290"/>
    <w:rsid w:val="00004D5C"/>
    <w:rsid w:val="00005F68"/>
    <w:rsid w:val="00006CA7"/>
    <w:rsid w:val="000102EC"/>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E92"/>
    <w:rsid w:val="000D31A9"/>
    <w:rsid w:val="000E12D9"/>
    <w:rsid w:val="000E59A9"/>
    <w:rsid w:val="000E638A"/>
    <w:rsid w:val="000F00B8"/>
    <w:rsid w:val="000F1EA7"/>
    <w:rsid w:val="000F2084"/>
    <w:rsid w:val="000F2539"/>
    <w:rsid w:val="000F6462"/>
    <w:rsid w:val="001035FC"/>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C743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38C4"/>
    <w:rsid w:val="00264503"/>
    <w:rsid w:val="00271D00"/>
    <w:rsid w:val="00275872"/>
    <w:rsid w:val="00281106"/>
    <w:rsid w:val="00282417"/>
    <w:rsid w:val="00282D27"/>
    <w:rsid w:val="00287F0D"/>
    <w:rsid w:val="00292420"/>
    <w:rsid w:val="00293E3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5C9"/>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C41"/>
    <w:rsid w:val="00445604"/>
    <w:rsid w:val="00447ED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BD6"/>
    <w:rsid w:val="004F6525"/>
    <w:rsid w:val="004F6FE2"/>
    <w:rsid w:val="004F7F7C"/>
    <w:rsid w:val="00505905"/>
    <w:rsid w:val="00511A1B"/>
    <w:rsid w:val="00511A68"/>
    <w:rsid w:val="00513E7D"/>
    <w:rsid w:val="0052127C"/>
    <w:rsid w:val="00523118"/>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3562"/>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879AB"/>
    <w:rsid w:val="0069523C"/>
    <w:rsid w:val="006962CA"/>
    <w:rsid w:val="006A09DA"/>
    <w:rsid w:val="006A1835"/>
    <w:rsid w:val="006B4A30"/>
    <w:rsid w:val="006B7569"/>
    <w:rsid w:val="006C28EE"/>
    <w:rsid w:val="006D108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668"/>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10B5"/>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084"/>
    <w:rsid w:val="00A71A9E"/>
    <w:rsid w:val="00A7382D"/>
    <w:rsid w:val="00A73CB9"/>
    <w:rsid w:val="00A743AC"/>
    <w:rsid w:val="00A769DD"/>
    <w:rsid w:val="00A77707"/>
    <w:rsid w:val="00A8483F"/>
    <w:rsid w:val="00A870B0"/>
    <w:rsid w:val="00A87A54"/>
    <w:rsid w:val="00AA1809"/>
    <w:rsid w:val="00AB5033"/>
    <w:rsid w:val="00AB5519"/>
    <w:rsid w:val="00AB6313"/>
    <w:rsid w:val="00AB71DD"/>
    <w:rsid w:val="00AC15C5"/>
    <w:rsid w:val="00AD0E75"/>
    <w:rsid w:val="00AE0435"/>
    <w:rsid w:val="00AE7BD8"/>
    <w:rsid w:val="00AE7D02"/>
    <w:rsid w:val="00AF0BB7"/>
    <w:rsid w:val="00AF0BDE"/>
    <w:rsid w:val="00AF0EDE"/>
    <w:rsid w:val="00AF4853"/>
    <w:rsid w:val="00AF5B6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5CE"/>
    <w:rsid w:val="00C141C6"/>
    <w:rsid w:val="00C157C8"/>
    <w:rsid w:val="00C16F5A"/>
    <w:rsid w:val="00C206E8"/>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E80"/>
    <w:rsid w:val="00C80AD4"/>
    <w:rsid w:val="00C9061B"/>
    <w:rsid w:val="00C93EBA"/>
    <w:rsid w:val="00CA0BD8"/>
    <w:rsid w:val="00CA40E7"/>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591"/>
    <w:rsid w:val="00CE20BC"/>
    <w:rsid w:val="00CF1FD8"/>
    <w:rsid w:val="00CF45F2"/>
    <w:rsid w:val="00CF4FDC"/>
    <w:rsid w:val="00D00E9E"/>
    <w:rsid w:val="00D021D2"/>
    <w:rsid w:val="00D061BB"/>
    <w:rsid w:val="00D07BE1"/>
    <w:rsid w:val="00D116C0"/>
    <w:rsid w:val="00D13433"/>
    <w:rsid w:val="00D13D8A"/>
    <w:rsid w:val="00D20DA7"/>
    <w:rsid w:val="00D24322"/>
    <w:rsid w:val="00D279D8"/>
    <w:rsid w:val="00D27C8E"/>
    <w:rsid w:val="00D30D5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4756"/>
    <w:rsid w:val="00DD0722"/>
    <w:rsid w:val="00DD212F"/>
    <w:rsid w:val="00DF5BFB"/>
    <w:rsid w:val="00DF5CD6"/>
    <w:rsid w:val="00DF6557"/>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6612"/>
    <w:rsid w:val="00E74A30"/>
    <w:rsid w:val="00E77B7E"/>
    <w:rsid w:val="00E82DF1"/>
    <w:rsid w:val="00E96532"/>
    <w:rsid w:val="00E973A0"/>
    <w:rsid w:val="00EA1688"/>
    <w:rsid w:val="00EA4C83"/>
    <w:rsid w:val="00EB6281"/>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4ACB"/>
    <w:rsid w:val="00FF0538"/>
    <w:rsid w:val="00FF5B88"/>
    <w:rsid w:val="00FF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1D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67E80"/>
  </w:style>
  <w:style w:type="paragraph" w:styleId="Rubrik1">
    <w:name w:val="heading 1"/>
    <w:basedOn w:val="Brdtext"/>
    <w:next w:val="Brdtext"/>
    <w:link w:val="Rubrik1Char"/>
    <w:uiPriority w:val="1"/>
    <w:qFormat/>
    <w:rsid w:val="00C67E8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7E8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7E8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7E8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7E8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7E8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7E8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7E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7E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7E80"/>
    <w:pPr>
      <w:tabs>
        <w:tab w:val="left" w:pos="1701"/>
        <w:tab w:val="left" w:pos="3600"/>
        <w:tab w:val="left" w:pos="5387"/>
      </w:tabs>
    </w:pPr>
  </w:style>
  <w:style w:type="character" w:customStyle="1" w:styleId="BrdtextChar">
    <w:name w:val="Brödtext Char"/>
    <w:basedOn w:val="Standardstycketeckensnitt"/>
    <w:link w:val="Brdtext"/>
    <w:rsid w:val="00C67E80"/>
  </w:style>
  <w:style w:type="paragraph" w:styleId="Brdtextmedindrag">
    <w:name w:val="Body Text Indent"/>
    <w:basedOn w:val="Normal"/>
    <w:link w:val="BrdtextmedindragChar"/>
    <w:qFormat/>
    <w:rsid w:val="00C67E8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7E80"/>
  </w:style>
  <w:style w:type="character" w:customStyle="1" w:styleId="Rubrik1Char">
    <w:name w:val="Rubrik 1 Char"/>
    <w:basedOn w:val="Standardstycketeckensnitt"/>
    <w:link w:val="Rubrik1"/>
    <w:uiPriority w:val="1"/>
    <w:rsid w:val="00C67E8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7E8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7E8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7E8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7E8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7E80"/>
    <w:pPr>
      <w:numPr>
        <w:numId w:val="0"/>
      </w:numPr>
    </w:pPr>
  </w:style>
  <w:style w:type="paragraph" w:customStyle="1" w:styleId="Rubrik2utannumrering">
    <w:name w:val="Rubrik 2 utan numrering"/>
    <w:basedOn w:val="Rubrik2"/>
    <w:next w:val="Brdtext"/>
    <w:uiPriority w:val="1"/>
    <w:qFormat/>
    <w:rsid w:val="00C67E80"/>
    <w:pPr>
      <w:numPr>
        <w:ilvl w:val="0"/>
        <w:numId w:val="0"/>
      </w:numPr>
    </w:pPr>
  </w:style>
  <w:style w:type="paragraph" w:customStyle="1" w:styleId="Rubrik3utannumrering">
    <w:name w:val="Rubrik 3 utan numrering"/>
    <w:basedOn w:val="Rubrik3"/>
    <w:next w:val="Brdtext"/>
    <w:uiPriority w:val="1"/>
    <w:qFormat/>
    <w:rsid w:val="00C67E80"/>
    <w:pPr>
      <w:numPr>
        <w:ilvl w:val="0"/>
        <w:numId w:val="0"/>
      </w:numPr>
    </w:pPr>
  </w:style>
  <w:style w:type="character" w:customStyle="1" w:styleId="Rubrik4Char">
    <w:name w:val="Rubrik 4 Char"/>
    <w:basedOn w:val="Standardstycketeckensnitt"/>
    <w:link w:val="Rubrik4"/>
    <w:uiPriority w:val="1"/>
    <w:rsid w:val="00C67E80"/>
    <w:rPr>
      <w:rFonts w:asciiTheme="majorHAnsi" w:eastAsiaTheme="majorEastAsia" w:hAnsiTheme="majorHAnsi" w:cstheme="majorBidi"/>
      <w:b/>
      <w:iCs/>
      <w:sz w:val="20"/>
    </w:rPr>
  </w:style>
  <w:style w:type="paragraph" w:customStyle="1" w:styleId="Brdtextutanavstnd">
    <w:name w:val="Brödtext utan avstånd"/>
    <w:basedOn w:val="Normal"/>
    <w:qFormat/>
    <w:rsid w:val="00C67E80"/>
    <w:pPr>
      <w:tabs>
        <w:tab w:val="left" w:pos="1701"/>
        <w:tab w:val="left" w:pos="3600"/>
        <w:tab w:val="left" w:pos="5387"/>
      </w:tabs>
      <w:spacing w:after="0"/>
    </w:pPr>
  </w:style>
  <w:style w:type="paragraph" w:customStyle="1" w:styleId="Bildtext">
    <w:name w:val="Bildtext"/>
    <w:basedOn w:val="Brdtext"/>
    <w:next w:val="Brdtext"/>
    <w:uiPriority w:val="2"/>
    <w:qFormat/>
    <w:rsid w:val="00C67E8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7E80"/>
    <w:pPr>
      <w:numPr>
        <w:ilvl w:val="0"/>
        <w:numId w:val="0"/>
      </w:numPr>
    </w:pPr>
  </w:style>
  <w:style w:type="paragraph" w:customStyle="1" w:styleId="Rubrik5utannumrering">
    <w:name w:val="Rubrik 5 utan numrering"/>
    <w:basedOn w:val="Rubrik5"/>
    <w:next w:val="Brdtext"/>
    <w:uiPriority w:val="1"/>
    <w:qFormat/>
    <w:rsid w:val="00C67E80"/>
  </w:style>
  <w:style w:type="paragraph" w:styleId="Beskrivning">
    <w:name w:val="caption"/>
    <w:basedOn w:val="Bildtext"/>
    <w:next w:val="Normal"/>
    <w:uiPriority w:val="35"/>
    <w:semiHidden/>
    <w:qFormat/>
    <w:rsid w:val="00C67E80"/>
    <w:rPr>
      <w:iCs/>
      <w:szCs w:val="18"/>
    </w:rPr>
  </w:style>
  <w:style w:type="character" w:customStyle="1" w:styleId="Rubrik5Char">
    <w:name w:val="Rubrik 5 Char"/>
    <w:basedOn w:val="Standardstycketeckensnitt"/>
    <w:link w:val="Rubrik5"/>
    <w:uiPriority w:val="1"/>
    <w:rsid w:val="00C67E80"/>
    <w:rPr>
      <w:rFonts w:asciiTheme="majorHAnsi" w:eastAsiaTheme="majorEastAsia" w:hAnsiTheme="majorHAnsi" w:cstheme="majorBidi"/>
      <w:sz w:val="20"/>
    </w:rPr>
  </w:style>
  <w:style w:type="numbering" w:customStyle="1" w:styleId="RKNumreraderubriker">
    <w:name w:val="RK Numrerade rubriker"/>
    <w:uiPriority w:val="99"/>
    <w:rsid w:val="00C67E80"/>
    <w:pPr>
      <w:numPr>
        <w:numId w:val="1"/>
      </w:numPr>
    </w:pPr>
  </w:style>
  <w:style w:type="paragraph" w:customStyle="1" w:styleId="Klla">
    <w:name w:val="Källa"/>
    <w:basedOn w:val="Bildtext"/>
    <w:next w:val="Brdtext"/>
    <w:uiPriority w:val="2"/>
    <w:qFormat/>
    <w:rsid w:val="00C67E80"/>
  </w:style>
  <w:style w:type="paragraph" w:styleId="Sidhuvud">
    <w:name w:val="header"/>
    <w:basedOn w:val="Normal"/>
    <w:link w:val="SidhuvudChar"/>
    <w:uiPriority w:val="99"/>
    <w:rsid w:val="00C67E8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7E80"/>
    <w:rPr>
      <w:rFonts w:asciiTheme="majorHAnsi" w:hAnsiTheme="majorHAnsi"/>
      <w:sz w:val="19"/>
    </w:rPr>
  </w:style>
  <w:style w:type="paragraph" w:styleId="Sidfot">
    <w:name w:val="footer"/>
    <w:basedOn w:val="Normal"/>
    <w:link w:val="SidfotChar"/>
    <w:uiPriority w:val="99"/>
    <w:semiHidden/>
    <w:rsid w:val="00C67E8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7E80"/>
    <w:rPr>
      <w:rFonts w:asciiTheme="majorHAnsi" w:hAnsiTheme="majorHAnsi"/>
      <w:sz w:val="16"/>
    </w:rPr>
  </w:style>
  <w:style w:type="paragraph" w:styleId="Innehll2">
    <w:name w:val="toc 2"/>
    <w:basedOn w:val="Normal"/>
    <w:next w:val="Brdtext"/>
    <w:uiPriority w:val="39"/>
    <w:semiHidden/>
    <w:rsid w:val="00C67E80"/>
    <w:pPr>
      <w:spacing w:after="0" w:line="240" w:lineRule="auto"/>
    </w:pPr>
  </w:style>
  <w:style w:type="character" w:styleId="Sidnummer">
    <w:name w:val="page number"/>
    <w:basedOn w:val="SidfotChar"/>
    <w:uiPriority w:val="99"/>
    <w:semiHidden/>
    <w:rsid w:val="00C67E80"/>
    <w:rPr>
      <w:rFonts w:asciiTheme="majorHAnsi" w:hAnsiTheme="majorHAnsi"/>
      <w:sz w:val="17"/>
    </w:rPr>
  </w:style>
  <w:style w:type="paragraph" w:styleId="Innehll1">
    <w:name w:val="toc 1"/>
    <w:basedOn w:val="Normal"/>
    <w:next w:val="Brdtext"/>
    <w:uiPriority w:val="39"/>
    <w:semiHidden/>
    <w:rsid w:val="00C67E8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67E80"/>
    <w:pPr>
      <w:spacing w:after="0" w:line="240" w:lineRule="auto"/>
      <w:ind w:left="284"/>
    </w:pPr>
  </w:style>
  <w:style w:type="character" w:styleId="Hyperlnk">
    <w:name w:val="Hyperlink"/>
    <w:basedOn w:val="Standardstycketeckensnitt"/>
    <w:uiPriority w:val="99"/>
    <w:semiHidden/>
    <w:rsid w:val="00C67E80"/>
    <w:rPr>
      <w:noProof w:val="0"/>
      <w:color w:val="0563C1" w:themeColor="hyperlink"/>
      <w:u w:val="single"/>
    </w:rPr>
  </w:style>
  <w:style w:type="paragraph" w:styleId="Innehllsfrteckningsrubrik">
    <w:name w:val="TOC Heading"/>
    <w:basedOn w:val="Rubrik1utannumrering"/>
    <w:next w:val="Normal"/>
    <w:uiPriority w:val="39"/>
    <w:semiHidden/>
    <w:qFormat/>
    <w:rsid w:val="00C67E80"/>
    <w:pPr>
      <w:outlineLvl w:val="9"/>
    </w:pPr>
  </w:style>
  <w:style w:type="table" w:styleId="Tabellrutnt">
    <w:name w:val="Table Grid"/>
    <w:aliases w:val="Ärendeförteckning"/>
    <w:basedOn w:val="Normaltabell"/>
    <w:uiPriority w:val="39"/>
    <w:rsid w:val="00C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7E80"/>
    <w:pPr>
      <w:spacing w:after="0"/>
    </w:pPr>
    <w:rPr>
      <w:szCs w:val="20"/>
    </w:rPr>
  </w:style>
  <w:style w:type="character" w:customStyle="1" w:styleId="FotnotstextChar">
    <w:name w:val="Fotnotstext Char"/>
    <w:basedOn w:val="Standardstycketeckensnitt"/>
    <w:link w:val="Fotnotstext"/>
    <w:uiPriority w:val="99"/>
    <w:semiHidden/>
    <w:rsid w:val="00C67E8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7E80"/>
    <w:rPr>
      <w:noProof w:val="0"/>
      <w:vertAlign w:val="superscript"/>
    </w:rPr>
  </w:style>
  <w:style w:type="paragraph" w:styleId="Numreradlista">
    <w:name w:val="List Number"/>
    <w:basedOn w:val="Normal"/>
    <w:uiPriority w:val="6"/>
    <w:rsid w:val="00C67E80"/>
    <w:pPr>
      <w:numPr>
        <w:numId w:val="36"/>
      </w:numPr>
      <w:spacing w:after="100"/>
    </w:pPr>
  </w:style>
  <w:style w:type="paragraph" w:styleId="Numreradlista2">
    <w:name w:val="List Number 2"/>
    <w:basedOn w:val="Normal"/>
    <w:uiPriority w:val="6"/>
    <w:rsid w:val="00C67E80"/>
    <w:pPr>
      <w:numPr>
        <w:ilvl w:val="1"/>
        <w:numId w:val="36"/>
      </w:numPr>
      <w:spacing w:after="100"/>
      <w:contextualSpacing/>
    </w:pPr>
  </w:style>
  <w:style w:type="paragraph" w:styleId="Punktlista">
    <w:name w:val="List Bullet"/>
    <w:basedOn w:val="Normal"/>
    <w:uiPriority w:val="6"/>
    <w:rsid w:val="00C67E80"/>
    <w:pPr>
      <w:numPr>
        <w:numId w:val="28"/>
      </w:numPr>
      <w:spacing w:after="100"/>
      <w:contextualSpacing/>
    </w:pPr>
  </w:style>
  <w:style w:type="paragraph" w:styleId="Punktlista2">
    <w:name w:val="List Bullet 2"/>
    <w:basedOn w:val="Normal"/>
    <w:uiPriority w:val="6"/>
    <w:rsid w:val="00C67E80"/>
    <w:pPr>
      <w:numPr>
        <w:ilvl w:val="1"/>
        <w:numId w:val="28"/>
      </w:numPr>
      <w:spacing w:after="100"/>
      <w:ind w:left="850" w:hanging="425"/>
      <w:contextualSpacing/>
    </w:pPr>
  </w:style>
  <w:style w:type="numbering" w:customStyle="1" w:styleId="RKNumreradlista">
    <w:name w:val="RK Numrerad lista"/>
    <w:uiPriority w:val="99"/>
    <w:rsid w:val="00C67E80"/>
    <w:pPr>
      <w:numPr>
        <w:numId w:val="7"/>
      </w:numPr>
    </w:pPr>
  </w:style>
  <w:style w:type="paragraph" w:customStyle="1" w:styleId="Strecklista">
    <w:name w:val="Strecklista"/>
    <w:basedOn w:val="Punktlista"/>
    <w:uiPriority w:val="6"/>
    <w:qFormat/>
    <w:rsid w:val="00C67E80"/>
    <w:pPr>
      <w:numPr>
        <w:numId w:val="34"/>
      </w:numPr>
    </w:pPr>
  </w:style>
  <w:style w:type="numbering" w:customStyle="1" w:styleId="RKPunktlista">
    <w:name w:val="RK Punktlista"/>
    <w:uiPriority w:val="99"/>
    <w:rsid w:val="00C67E80"/>
    <w:pPr>
      <w:numPr>
        <w:numId w:val="14"/>
      </w:numPr>
    </w:pPr>
  </w:style>
  <w:style w:type="paragraph" w:customStyle="1" w:styleId="Strecklista2">
    <w:name w:val="Strecklista 2"/>
    <w:basedOn w:val="Strecklista"/>
    <w:uiPriority w:val="6"/>
    <w:semiHidden/>
    <w:qFormat/>
    <w:rsid w:val="00C67E80"/>
    <w:pPr>
      <w:numPr>
        <w:ilvl w:val="1"/>
      </w:numPr>
    </w:pPr>
  </w:style>
  <w:style w:type="numbering" w:customStyle="1" w:styleId="Strecklistan">
    <w:name w:val="Strecklistan"/>
    <w:uiPriority w:val="99"/>
    <w:rsid w:val="00C67E80"/>
    <w:pPr>
      <w:numPr>
        <w:numId w:val="18"/>
      </w:numPr>
    </w:pPr>
  </w:style>
  <w:style w:type="character" w:styleId="Platshllartext">
    <w:name w:val="Placeholder Text"/>
    <w:basedOn w:val="Standardstycketeckensnitt"/>
    <w:uiPriority w:val="99"/>
    <w:semiHidden/>
    <w:rsid w:val="00C67E80"/>
    <w:rPr>
      <w:noProof w:val="0"/>
      <w:color w:val="808080"/>
    </w:rPr>
  </w:style>
  <w:style w:type="paragraph" w:styleId="Numreradlista3">
    <w:name w:val="List Number 3"/>
    <w:basedOn w:val="Normal"/>
    <w:uiPriority w:val="6"/>
    <w:rsid w:val="00C67E80"/>
    <w:pPr>
      <w:numPr>
        <w:ilvl w:val="2"/>
        <w:numId w:val="36"/>
      </w:numPr>
      <w:spacing w:after="100"/>
      <w:contextualSpacing/>
    </w:pPr>
  </w:style>
  <w:style w:type="paragraph" w:customStyle="1" w:styleId="Strecklista3">
    <w:name w:val="Strecklista 3"/>
    <w:basedOn w:val="Brdtext"/>
    <w:uiPriority w:val="6"/>
    <w:semiHidden/>
    <w:qFormat/>
    <w:rsid w:val="00C67E80"/>
    <w:pPr>
      <w:numPr>
        <w:ilvl w:val="2"/>
        <w:numId w:val="34"/>
      </w:numPr>
      <w:spacing w:after="100"/>
    </w:pPr>
  </w:style>
  <w:style w:type="paragraph" w:styleId="Punktlista3">
    <w:name w:val="List Bullet 3"/>
    <w:basedOn w:val="Normal"/>
    <w:uiPriority w:val="6"/>
    <w:rsid w:val="00C67E80"/>
    <w:pPr>
      <w:numPr>
        <w:ilvl w:val="2"/>
        <w:numId w:val="28"/>
      </w:numPr>
      <w:spacing w:after="100"/>
      <w:contextualSpacing/>
    </w:pPr>
  </w:style>
  <w:style w:type="paragraph" w:customStyle="1" w:styleId="Brdtextmedram">
    <w:name w:val="Brödtext med ram"/>
    <w:basedOn w:val="Brdtext"/>
    <w:qFormat/>
    <w:rsid w:val="00C67E8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7E80"/>
    <w:rPr>
      <w:rFonts w:ascii="Calibri" w:hAnsi="Calibri" w:cs="Calibri"/>
      <w:sz w:val="16"/>
    </w:rPr>
  </w:style>
  <w:style w:type="character" w:customStyle="1" w:styleId="DocNrChar">
    <w:name w:val="DocNr Char"/>
    <w:basedOn w:val="Standardstycketeckensnitt"/>
    <w:link w:val="DocNr"/>
    <w:semiHidden/>
    <w:rsid w:val="00C67E80"/>
    <w:rPr>
      <w:rFonts w:ascii="Calibri" w:hAnsi="Calibri" w:cs="Calibri"/>
      <w:sz w:val="16"/>
    </w:rPr>
  </w:style>
  <w:style w:type="paragraph" w:customStyle="1" w:styleId="RKnormal">
    <w:name w:val="RKnormal"/>
    <w:basedOn w:val="Normal"/>
    <w:semiHidden/>
    <w:rsid w:val="00C67E8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7E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7E80"/>
    <w:pPr>
      <w:spacing w:after="0" w:line="240" w:lineRule="auto"/>
    </w:pPr>
  </w:style>
  <w:style w:type="character" w:customStyle="1" w:styleId="AnteckningsrubrikChar">
    <w:name w:val="Anteckningsrubrik Char"/>
    <w:basedOn w:val="Standardstycketeckensnitt"/>
    <w:link w:val="Anteckningsrubrik"/>
    <w:uiPriority w:val="99"/>
    <w:semiHidden/>
    <w:rsid w:val="00C67E80"/>
  </w:style>
  <w:style w:type="character" w:styleId="AnvndHyperlnk">
    <w:name w:val="FollowedHyperlink"/>
    <w:basedOn w:val="Standardstycketeckensnitt"/>
    <w:uiPriority w:val="99"/>
    <w:semiHidden/>
    <w:unhideWhenUsed/>
    <w:rsid w:val="00C67E80"/>
    <w:rPr>
      <w:noProof w:val="0"/>
      <w:color w:val="954F72" w:themeColor="followedHyperlink"/>
      <w:u w:val="single"/>
    </w:rPr>
  </w:style>
  <w:style w:type="paragraph" w:styleId="Avslutandetext">
    <w:name w:val="Closing"/>
    <w:basedOn w:val="Normal"/>
    <w:link w:val="AvslutandetextChar"/>
    <w:uiPriority w:val="99"/>
    <w:semiHidden/>
    <w:unhideWhenUsed/>
    <w:rsid w:val="00C67E80"/>
    <w:pPr>
      <w:spacing w:after="0" w:line="240" w:lineRule="auto"/>
      <w:ind w:left="4252"/>
    </w:pPr>
  </w:style>
  <w:style w:type="character" w:customStyle="1" w:styleId="AvslutandetextChar">
    <w:name w:val="Avslutande text Char"/>
    <w:basedOn w:val="Standardstycketeckensnitt"/>
    <w:link w:val="Avslutandetext"/>
    <w:uiPriority w:val="99"/>
    <w:semiHidden/>
    <w:rsid w:val="00C67E80"/>
  </w:style>
  <w:style w:type="paragraph" w:styleId="Avsndaradress-brev">
    <w:name w:val="envelope return"/>
    <w:basedOn w:val="Normal"/>
    <w:uiPriority w:val="99"/>
    <w:semiHidden/>
    <w:unhideWhenUsed/>
    <w:rsid w:val="00C67E8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7E8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7E80"/>
    <w:rPr>
      <w:rFonts w:ascii="Segoe UI" w:hAnsi="Segoe UI" w:cs="Segoe UI"/>
      <w:sz w:val="18"/>
      <w:szCs w:val="18"/>
    </w:rPr>
  </w:style>
  <w:style w:type="character" w:styleId="Betoning">
    <w:name w:val="Emphasis"/>
    <w:basedOn w:val="Standardstycketeckensnitt"/>
    <w:uiPriority w:val="20"/>
    <w:semiHidden/>
    <w:qFormat/>
    <w:rsid w:val="00C67E80"/>
    <w:rPr>
      <w:i/>
      <w:iCs/>
      <w:noProof w:val="0"/>
    </w:rPr>
  </w:style>
  <w:style w:type="character" w:styleId="Bokenstitel">
    <w:name w:val="Book Title"/>
    <w:basedOn w:val="Standardstycketeckensnitt"/>
    <w:uiPriority w:val="33"/>
    <w:semiHidden/>
    <w:qFormat/>
    <w:rsid w:val="00C67E80"/>
    <w:rPr>
      <w:b/>
      <w:bCs/>
      <w:i/>
      <w:iCs/>
      <w:noProof w:val="0"/>
      <w:spacing w:val="5"/>
    </w:rPr>
  </w:style>
  <w:style w:type="paragraph" w:styleId="Brdtext2">
    <w:name w:val="Body Text 2"/>
    <w:basedOn w:val="Normal"/>
    <w:link w:val="Brdtext2Char"/>
    <w:uiPriority w:val="99"/>
    <w:semiHidden/>
    <w:unhideWhenUsed/>
    <w:rsid w:val="00C67E80"/>
    <w:pPr>
      <w:spacing w:after="120" w:line="480" w:lineRule="auto"/>
    </w:pPr>
  </w:style>
  <w:style w:type="character" w:customStyle="1" w:styleId="Brdtext2Char">
    <w:name w:val="Brödtext 2 Char"/>
    <w:basedOn w:val="Standardstycketeckensnitt"/>
    <w:link w:val="Brdtext2"/>
    <w:uiPriority w:val="99"/>
    <w:semiHidden/>
    <w:rsid w:val="00C67E80"/>
  </w:style>
  <w:style w:type="paragraph" w:styleId="Brdtext3">
    <w:name w:val="Body Text 3"/>
    <w:basedOn w:val="Normal"/>
    <w:link w:val="Brdtext3Char"/>
    <w:uiPriority w:val="99"/>
    <w:semiHidden/>
    <w:unhideWhenUsed/>
    <w:rsid w:val="00C67E80"/>
    <w:pPr>
      <w:spacing w:after="120"/>
    </w:pPr>
    <w:rPr>
      <w:sz w:val="16"/>
      <w:szCs w:val="16"/>
    </w:rPr>
  </w:style>
  <w:style w:type="character" w:customStyle="1" w:styleId="Brdtext3Char">
    <w:name w:val="Brödtext 3 Char"/>
    <w:basedOn w:val="Standardstycketeckensnitt"/>
    <w:link w:val="Brdtext3"/>
    <w:uiPriority w:val="99"/>
    <w:semiHidden/>
    <w:rsid w:val="00C67E80"/>
    <w:rPr>
      <w:sz w:val="16"/>
      <w:szCs w:val="16"/>
    </w:rPr>
  </w:style>
  <w:style w:type="paragraph" w:styleId="Brdtextmedfrstaindrag">
    <w:name w:val="Body Text First Indent"/>
    <w:basedOn w:val="Brdtext"/>
    <w:link w:val="BrdtextmedfrstaindragChar"/>
    <w:uiPriority w:val="99"/>
    <w:semiHidden/>
    <w:unhideWhenUsed/>
    <w:rsid w:val="00C67E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7E80"/>
  </w:style>
  <w:style w:type="paragraph" w:styleId="Brdtextmedfrstaindrag2">
    <w:name w:val="Body Text First Indent 2"/>
    <w:basedOn w:val="Brdtextmedindrag"/>
    <w:link w:val="Brdtextmedfrstaindrag2Char"/>
    <w:uiPriority w:val="99"/>
    <w:semiHidden/>
    <w:unhideWhenUsed/>
    <w:rsid w:val="00C67E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7E80"/>
  </w:style>
  <w:style w:type="paragraph" w:styleId="Brdtextmedindrag2">
    <w:name w:val="Body Text Indent 2"/>
    <w:basedOn w:val="Normal"/>
    <w:link w:val="Brdtextmedindrag2Char"/>
    <w:uiPriority w:val="99"/>
    <w:semiHidden/>
    <w:unhideWhenUsed/>
    <w:rsid w:val="00C67E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7E80"/>
  </w:style>
  <w:style w:type="paragraph" w:styleId="Brdtextmedindrag3">
    <w:name w:val="Body Text Indent 3"/>
    <w:basedOn w:val="Normal"/>
    <w:link w:val="Brdtextmedindrag3Char"/>
    <w:uiPriority w:val="99"/>
    <w:semiHidden/>
    <w:unhideWhenUsed/>
    <w:rsid w:val="00C67E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7E80"/>
    <w:rPr>
      <w:sz w:val="16"/>
      <w:szCs w:val="16"/>
    </w:rPr>
  </w:style>
  <w:style w:type="paragraph" w:styleId="Citat">
    <w:name w:val="Quote"/>
    <w:basedOn w:val="Normal"/>
    <w:next w:val="Normal"/>
    <w:link w:val="CitatChar"/>
    <w:uiPriority w:val="29"/>
    <w:semiHidden/>
    <w:qFormat/>
    <w:rsid w:val="00C67E8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7E80"/>
    <w:rPr>
      <w:i/>
      <w:iCs/>
      <w:color w:val="404040" w:themeColor="text1" w:themeTint="BF"/>
    </w:rPr>
  </w:style>
  <w:style w:type="paragraph" w:styleId="Citatfrteckning">
    <w:name w:val="table of authorities"/>
    <w:basedOn w:val="Normal"/>
    <w:next w:val="Normal"/>
    <w:uiPriority w:val="99"/>
    <w:semiHidden/>
    <w:unhideWhenUsed/>
    <w:rsid w:val="00C67E80"/>
    <w:pPr>
      <w:spacing w:after="0"/>
      <w:ind w:left="250" w:hanging="250"/>
    </w:pPr>
  </w:style>
  <w:style w:type="paragraph" w:styleId="Citatfrteckningsrubrik">
    <w:name w:val="toa heading"/>
    <w:basedOn w:val="Normal"/>
    <w:next w:val="Normal"/>
    <w:uiPriority w:val="99"/>
    <w:semiHidden/>
    <w:unhideWhenUsed/>
    <w:rsid w:val="00C67E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7E80"/>
  </w:style>
  <w:style w:type="character" w:customStyle="1" w:styleId="DatumChar">
    <w:name w:val="Datum Char"/>
    <w:basedOn w:val="Standardstycketeckensnitt"/>
    <w:link w:val="Datum"/>
    <w:uiPriority w:val="99"/>
    <w:semiHidden/>
    <w:rsid w:val="00C67E80"/>
  </w:style>
  <w:style w:type="character" w:styleId="Diskretbetoning">
    <w:name w:val="Subtle Emphasis"/>
    <w:basedOn w:val="Standardstycketeckensnitt"/>
    <w:uiPriority w:val="19"/>
    <w:semiHidden/>
    <w:qFormat/>
    <w:rsid w:val="00C67E80"/>
    <w:rPr>
      <w:i/>
      <w:iCs/>
      <w:noProof w:val="0"/>
      <w:color w:val="404040" w:themeColor="text1" w:themeTint="BF"/>
    </w:rPr>
  </w:style>
  <w:style w:type="character" w:styleId="Diskretreferens">
    <w:name w:val="Subtle Reference"/>
    <w:basedOn w:val="Standardstycketeckensnitt"/>
    <w:uiPriority w:val="31"/>
    <w:semiHidden/>
    <w:qFormat/>
    <w:rsid w:val="00C67E80"/>
    <w:rPr>
      <w:smallCaps/>
      <w:noProof w:val="0"/>
      <w:color w:val="5A5A5A" w:themeColor="text1" w:themeTint="A5"/>
    </w:rPr>
  </w:style>
  <w:style w:type="table" w:styleId="Diskrettabell1">
    <w:name w:val="Table Subtle 1"/>
    <w:basedOn w:val="Normaltabell"/>
    <w:uiPriority w:val="99"/>
    <w:semiHidden/>
    <w:unhideWhenUsed/>
    <w:rsid w:val="00C67E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7E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7E8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7E80"/>
    <w:rPr>
      <w:rFonts w:ascii="Segoe UI" w:hAnsi="Segoe UI" w:cs="Segoe UI"/>
      <w:sz w:val="16"/>
      <w:szCs w:val="16"/>
    </w:rPr>
  </w:style>
  <w:style w:type="table" w:styleId="Eleganttabell">
    <w:name w:val="Table Elegant"/>
    <w:basedOn w:val="Normaltabell"/>
    <w:uiPriority w:val="99"/>
    <w:semiHidden/>
    <w:unhideWhenUsed/>
    <w:rsid w:val="00C67E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7E8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7E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7E80"/>
    <w:pPr>
      <w:spacing w:after="0" w:line="240" w:lineRule="auto"/>
    </w:pPr>
  </w:style>
  <w:style w:type="character" w:customStyle="1" w:styleId="E-postsignaturChar">
    <w:name w:val="E-postsignatur Char"/>
    <w:basedOn w:val="Standardstycketeckensnitt"/>
    <w:link w:val="E-postsignatur"/>
    <w:uiPriority w:val="99"/>
    <w:semiHidden/>
    <w:rsid w:val="00C67E80"/>
  </w:style>
  <w:style w:type="paragraph" w:styleId="Figurfrteckning">
    <w:name w:val="table of figures"/>
    <w:basedOn w:val="Normal"/>
    <w:next w:val="Normal"/>
    <w:uiPriority w:val="99"/>
    <w:semiHidden/>
    <w:unhideWhenUsed/>
    <w:rsid w:val="00C67E80"/>
    <w:pPr>
      <w:spacing w:after="0"/>
    </w:pPr>
  </w:style>
  <w:style w:type="table" w:styleId="Frgadlista">
    <w:name w:val="Colorful List"/>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7E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7E8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7E8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7E80"/>
    <w:rPr>
      <w:noProof w:val="0"/>
      <w:color w:val="2B579A"/>
      <w:shd w:val="clear" w:color="auto" w:fill="E6E6E6"/>
    </w:rPr>
  </w:style>
  <w:style w:type="paragraph" w:styleId="HTML-adress">
    <w:name w:val="HTML Address"/>
    <w:basedOn w:val="Normal"/>
    <w:link w:val="HTML-adressChar"/>
    <w:uiPriority w:val="99"/>
    <w:semiHidden/>
    <w:unhideWhenUsed/>
    <w:rsid w:val="00C67E80"/>
    <w:pPr>
      <w:spacing w:after="0" w:line="240" w:lineRule="auto"/>
    </w:pPr>
    <w:rPr>
      <w:i/>
      <w:iCs/>
    </w:rPr>
  </w:style>
  <w:style w:type="character" w:customStyle="1" w:styleId="HTML-adressChar">
    <w:name w:val="HTML - adress Char"/>
    <w:basedOn w:val="Standardstycketeckensnitt"/>
    <w:link w:val="HTML-adress"/>
    <w:uiPriority w:val="99"/>
    <w:semiHidden/>
    <w:rsid w:val="00C67E80"/>
    <w:rPr>
      <w:i/>
      <w:iCs/>
    </w:rPr>
  </w:style>
  <w:style w:type="character" w:styleId="HTML-akronym">
    <w:name w:val="HTML Acronym"/>
    <w:basedOn w:val="Standardstycketeckensnitt"/>
    <w:uiPriority w:val="99"/>
    <w:semiHidden/>
    <w:unhideWhenUsed/>
    <w:rsid w:val="00C67E80"/>
    <w:rPr>
      <w:noProof w:val="0"/>
    </w:rPr>
  </w:style>
  <w:style w:type="character" w:styleId="HTML-citat">
    <w:name w:val="HTML Cite"/>
    <w:basedOn w:val="Standardstycketeckensnitt"/>
    <w:uiPriority w:val="99"/>
    <w:semiHidden/>
    <w:unhideWhenUsed/>
    <w:rsid w:val="00C67E80"/>
    <w:rPr>
      <w:i/>
      <w:iCs/>
      <w:noProof w:val="0"/>
    </w:rPr>
  </w:style>
  <w:style w:type="character" w:styleId="HTML-definition">
    <w:name w:val="HTML Definition"/>
    <w:basedOn w:val="Standardstycketeckensnitt"/>
    <w:uiPriority w:val="99"/>
    <w:semiHidden/>
    <w:unhideWhenUsed/>
    <w:rsid w:val="00C67E80"/>
    <w:rPr>
      <w:i/>
      <w:iCs/>
      <w:noProof w:val="0"/>
    </w:rPr>
  </w:style>
  <w:style w:type="character" w:styleId="HTML-exempel">
    <w:name w:val="HTML Sample"/>
    <w:basedOn w:val="Standardstycketeckensnitt"/>
    <w:uiPriority w:val="99"/>
    <w:semiHidden/>
    <w:unhideWhenUsed/>
    <w:rsid w:val="00C67E8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7E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7E80"/>
    <w:rPr>
      <w:rFonts w:ascii="Consolas" w:hAnsi="Consolas"/>
      <w:sz w:val="20"/>
      <w:szCs w:val="20"/>
    </w:rPr>
  </w:style>
  <w:style w:type="character" w:styleId="HTML-kod">
    <w:name w:val="HTML Code"/>
    <w:basedOn w:val="Standardstycketeckensnitt"/>
    <w:uiPriority w:val="99"/>
    <w:semiHidden/>
    <w:unhideWhenUsed/>
    <w:rsid w:val="00C67E80"/>
    <w:rPr>
      <w:rFonts w:ascii="Consolas" w:hAnsi="Consolas"/>
      <w:noProof w:val="0"/>
      <w:sz w:val="20"/>
      <w:szCs w:val="20"/>
    </w:rPr>
  </w:style>
  <w:style w:type="character" w:styleId="HTML-skrivmaskin">
    <w:name w:val="HTML Typewriter"/>
    <w:basedOn w:val="Standardstycketeckensnitt"/>
    <w:uiPriority w:val="99"/>
    <w:semiHidden/>
    <w:unhideWhenUsed/>
    <w:rsid w:val="00C67E80"/>
    <w:rPr>
      <w:rFonts w:ascii="Consolas" w:hAnsi="Consolas"/>
      <w:noProof w:val="0"/>
      <w:sz w:val="20"/>
      <w:szCs w:val="20"/>
    </w:rPr>
  </w:style>
  <w:style w:type="character" w:styleId="HTML-tangentbord">
    <w:name w:val="HTML Keyboard"/>
    <w:basedOn w:val="Standardstycketeckensnitt"/>
    <w:uiPriority w:val="99"/>
    <w:semiHidden/>
    <w:unhideWhenUsed/>
    <w:rsid w:val="00C67E80"/>
    <w:rPr>
      <w:rFonts w:ascii="Consolas" w:hAnsi="Consolas"/>
      <w:noProof w:val="0"/>
      <w:sz w:val="20"/>
      <w:szCs w:val="20"/>
    </w:rPr>
  </w:style>
  <w:style w:type="character" w:styleId="HTML-variabel">
    <w:name w:val="HTML Variable"/>
    <w:basedOn w:val="Standardstycketeckensnitt"/>
    <w:uiPriority w:val="99"/>
    <w:semiHidden/>
    <w:unhideWhenUsed/>
    <w:rsid w:val="00C67E80"/>
    <w:rPr>
      <w:i/>
      <w:iCs/>
      <w:noProof w:val="0"/>
    </w:rPr>
  </w:style>
  <w:style w:type="paragraph" w:styleId="Index1">
    <w:name w:val="index 1"/>
    <w:basedOn w:val="Normal"/>
    <w:next w:val="Normal"/>
    <w:autoRedefine/>
    <w:uiPriority w:val="99"/>
    <w:semiHidden/>
    <w:unhideWhenUsed/>
    <w:rsid w:val="00C67E80"/>
    <w:pPr>
      <w:spacing w:after="0" w:line="240" w:lineRule="auto"/>
      <w:ind w:left="250" w:hanging="250"/>
    </w:pPr>
  </w:style>
  <w:style w:type="paragraph" w:styleId="Index2">
    <w:name w:val="index 2"/>
    <w:basedOn w:val="Normal"/>
    <w:next w:val="Normal"/>
    <w:autoRedefine/>
    <w:uiPriority w:val="99"/>
    <w:semiHidden/>
    <w:unhideWhenUsed/>
    <w:rsid w:val="00C67E80"/>
    <w:pPr>
      <w:spacing w:after="0" w:line="240" w:lineRule="auto"/>
      <w:ind w:left="500" w:hanging="250"/>
    </w:pPr>
  </w:style>
  <w:style w:type="paragraph" w:styleId="Index3">
    <w:name w:val="index 3"/>
    <w:basedOn w:val="Normal"/>
    <w:next w:val="Normal"/>
    <w:autoRedefine/>
    <w:uiPriority w:val="99"/>
    <w:semiHidden/>
    <w:unhideWhenUsed/>
    <w:rsid w:val="00C67E80"/>
    <w:pPr>
      <w:spacing w:after="0" w:line="240" w:lineRule="auto"/>
      <w:ind w:left="750" w:hanging="250"/>
    </w:pPr>
  </w:style>
  <w:style w:type="paragraph" w:styleId="Index4">
    <w:name w:val="index 4"/>
    <w:basedOn w:val="Normal"/>
    <w:next w:val="Normal"/>
    <w:autoRedefine/>
    <w:uiPriority w:val="99"/>
    <w:semiHidden/>
    <w:unhideWhenUsed/>
    <w:rsid w:val="00C67E80"/>
    <w:pPr>
      <w:spacing w:after="0" w:line="240" w:lineRule="auto"/>
      <w:ind w:left="1000" w:hanging="250"/>
    </w:pPr>
  </w:style>
  <w:style w:type="paragraph" w:styleId="Index5">
    <w:name w:val="index 5"/>
    <w:basedOn w:val="Normal"/>
    <w:next w:val="Normal"/>
    <w:autoRedefine/>
    <w:uiPriority w:val="99"/>
    <w:semiHidden/>
    <w:unhideWhenUsed/>
    <w:rsid w:val="00C67E80"/>
    <w:pPr>
      <w:spacing w:after="0" w:line="240" w:lineRule="auto"/>
      <w:ind w:left="1250" w:hanging="250"/>
    </w:pPr>
  </w:style>
  <w:style w:type="paragraph" w:styleId="Index6">
    <w:name w:val="index 6"/>
    <w:basedOn w:val="Normal"/>
    <w:next w:val="Normal"/>
    <w:autoRedefine/>
    <w:uiPriority w:val="99"/>
    <w:semiHidden/>
    <w:unhideWhenUsed/>
    <w:rsid w:val="00C67E80"/>
    <w:pPr>
      <w:spacing w:after="0" w:line="240" w:lineRule="auto"/>
      <w:ind w:left="1500" w:hanging="250"/>
    </w:pPr>
  </w:style>
  <w:style w:type="paragraph" w:styleId="Index7">
    <w:name w:val="index 7"/>
    <w:basedOn w:val="Normal"/>
    <w:next w:val="Normal"/>
    <w:autoRedefine/>
    <w:uiPriority w:val="99"/>
    <w:semiHidden/>
    <w:unhideWhenUsed/>
    <w:rsid w:val="00C67E80"/>
    <w:pPr>
      <w:spacing w:after="0" w:line="240" w:lineRule="auto"/>
      <w:ind w:left="1750" w:hanging="250"/>
    </w:pPr>
  </w:style>
  <w:style w:type="paragraph" w:styleId="Index8">
    <w:name w:val="index 8"/>
    <w:basedOn w:val="Normal"/>
    <w:next w:val="Normal"/>
    <w:autoRedefine/>
    <w:uiPriority w:val="99"/>
    <w:semiHidden/>
    <w:unhideWhenUsed/>
    <w:rsid w:val="00C67E80"/>
    <w:pPr>
      <w:spacing w:after="0" w:line="240" w:lineRule="auto"/>
      <w:ind w:left="2000" w:hanging="250"/>
    </w:pPr>
  </w:style>
  <w:style w:type="paragraph" w:styleId="Index9">
    <w:name w:val="index 9"/>
    <w:basedOn w:val="Normal"/>
    <w:next w:val="Normal"/>
    <w:autoRedefine/>
    <w:uiPriority w:val="99"/>
    <w:semiHidden/>
    <w:unhideWhenUsed/>
    <w:rsid w:val="00C67E80"/>
    <w:pPr>
      <w:spacing w:after="0" w:line="240" w:lineRule="auto"/>
      <w:ind w:left="2250" w:hanging="250"/>
    </w:pPr>
  </w:style>
  <w:style w:type="paragraph" w:styleId="Indexrubrik">
    <w:name w:val="index heading"/>
    <w:basedOn w:val="Normal"/>
    <w:next w:val="Index1"/>
    <w:uiPriority w:val="99"/>
    <w:semiHidden/>
    <w:unhideWhenUsed/>
    <w:rsid w:val="00C67E80"/>
    <w:rPr>
      <w:rFonts w:asciiTheme="majorHAnsi" w:eastAsiaTheme="majorEastAsia" w:hAnsiTheme="majorHAnsi" w:cstheme="majorBidi"/>
      <w:b/>
      <w:bCs/>
    </w:rPr>
  </w:style>
  <w:style w:type="paragraph" w:styleId="Indragetstycke">
    <w:name w:val="Block Text"/>
    <w:basedOn w:val="Normal"/>
    <w:uiPriority w:val="99"/>
    <w:semiHidden/>
    <w:unhideWhenUsed/>
    <w:rsid w:val="00C67E8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7E80"/>
    <w:pPr>
      <w:spacing w:after="0" w:line="240" w:lineRule="auto"/>
    </w:pPr>
  </w:style>
  <w:style w:type="paragraph" w:styleId="Inledning">
    <w:name w:val="Salutation"/>
    <w:basedOn w:val="Normal"/>
    <w:next w:val="Normal"/>
    <w:link w:val="InledningChar"/>
    <w:uiPriority w:val="99"/>
    <w:semiHidden/>
    <w:unhideWhenUsed/>
    <w:rsid w:val="00C67E80"/>
  </w:style>
  <w:style w:type="character" w:customStyle="1" w:styleId="InledningChar">
    <w:name w:val="Inledning Char"/>
    <w:basedOn w:val="Standardstycketeckensnitt"/>
    <w:link w:val="Inledning"/>
    <w:uiPriority w:val="99"/>
    <w:semiHidden/>
    <w:rsid w:val="00C67E80"/>
  </w:style>
  <w:style w:type="paragraph" w:styleId="Innehll4">
    <w:name w:val="toc 4"/>
    <w:basedOn w:val="Normal"/>
    <w:next w:val="Normal"/>
    <w:autoRedefine/>
    <w:uiPriority w:val="39"/>
    <w:semiHidden/>
    <w:unhideWhenUsed/>
    <w:rsid w:val="00C67E80"/>
    <w:pPr>
      <w:spacing w:after="100"/>
      <w:ind w:left="750"/>
    </w:pPr>
  </w:style>
  <w:style w:type="paragraph" w:styleId="Innehll5">
    <w:name w:val="toc 5"/>
    <w:basedOn w:val="Normal"/>
    <w:next w:val="Normal"/>
    <w:autoRedefine/>
    <w:uiPriority w:val="39"/>
    <w:semiHidden/>
    <w:unhideWhenUsed/>
    <w:rsid w:val="00C67E80"/>
    <w:pPr>
      <w:spacing w:after="100"/>
      <w:ind w:left="1000"/>
    </w:pPr>
  </w:style>
  <w:style w:type="paragraph" w:styleId="Innehll6">
    <w:name w:val="toc 6"/>
    <w:basedOn w:val="Normal"/>
    <w:next w:val="Normal"/>
    <w:autoRedefine/>
    <w:uiPriority w:val="39"/>
    <w:semiHidden/>
    <w:unhideWhenUsed/>
    <w:rsid w:val="00C67E80"/>
    <w:pPr>
      <w:spacing w:after="100"/>
      <w:ind w:left="1250"/>
    </w:pPr>
  </w:style>
  <w:style w:type="paragraph" w:styleId="Innehll7">
    <w:name w:val="toc 7"/>
    <w:basedOn w:val="Normal"/>
    <w:next w:val="Normal"/>
    <w:autoRedefine/>
    <w:uiPriority w:val="39"/>
    <w:semiHidden/>
    <w:unhideWhenUsed/>
    <w:rsid w:val="00C67E80"/>
    <w:pPr>
      <w:spacing w:after="100"/>
      <w:ind w:left="1500"/>
    </w:pPr>
  </w:style>
  <w:style w:type="paragraph" w:styleId="Innehll8">
    <w:name w:val="toc 8"/>
    <w:basedOn w:val="Normal"/>
    <w:next w:val="Normal"/>
    <w:autoRedefine/>
    <w:uiPriority w:val="39"/>
    <w:semiHidden/>
    <w:unhideWhenUsed/>
    <w:rsid w:val="00C67E80"/>
    <w:pPr>
      <w:spacing w:after="100"/>
      <w:ind w:left="1750"/>
    </w:pPr>
  </w:style>
  <w:style w:type="paragraph" w:styleId="Innehll9">
    <w:name w:val="toc 9"/>
    <w:basedOn w:val="Normal"/>
    <w:next w:val="Normal"/>
    <w:autoRedefine/>
    <w:uiPriority w:val="39"/>
    <w:semiHidden/>
    <w:unhideWhenUsed/>
    <w:rsid w:val="00C67E80"/>
    <w:pPr>
      <w:spacing w:after="100"/>
      <w:ind w:left="2000"/>
    </w:pPr>
  </w:style>
  <w:style w:type="paragraph" w:styleId="Kommentarer">
    <w:name w:val="annotation text"/>
    <w:basedOn w:val="Normal"/>
    <w:link w:val="KommentarerChar"/>
    <w:uiPriority w:val="99"/>
    <w:semiHidden/>
    <w:unhideWhenUsed/>
    <w:rsid w:val="00C67E80"/>
    <w:pPr>
      <w:spacing w:line="240" w:lineRule="auto"/>
    </w:pPr>
    <w:rPr>
      <w:sz w:val="20"/>
      <w:szCs w:val="20"/>
    </w:rPr>
  </w:style>
  <w:style w:type="character" w:customStyle="1" w:styleId="KommentarerChar">
    <w:name w:val="Kommentarer Char"/>
    <w:basedOn w:val="Standardstycketeckensnitt"/>
    <w:link w:val="Kommentarer"/>
    <w:uiPriority w:val="99"/>
    <w:semiHidden/>
    <w:rsid w:val="00C67E80"/>
    <w:rPr>
      <w:sz w:val="20"/>
      <w:szCs w:val="20"/>
    </w:rPr>
  </w:style>
  <w:style w:type="character" w:styleId="Kommentarsreferens">
    <w:name w:val="annotation reference"/>
    <w:basedOn w:val="Standardstycketeckensnitt"/>
    <w:uiPriority w:val="99"/>
    <w:semiHidden/>
    <w:unhideWhenUsed/>
    <w:rsid w:val="00C67E80"/>
    <w:rPr>
      <w:noProof w:val="0"/>
      <w:sz w:val="16"/>
      <w:szCs w:val="16"/>
    </w:rPr>
  </w:style>
  <w:style w:type="paragraph" w:styleId="Kommentarsmne">
    <w:name w:val="annotation subject"/>
    <w:basedOn w:val="Kommentarer"/>
    <w:next w:val="Kommentarer"/>
    <w:link w:val="KommentarsmneChar"/>
    <w:uiPriority w:val="99"/>
    <w:semiHidden/>
    <w:unhideWhenUsed/>
    <w:rsid w:val="00C67E80"/>
    <w:rPr>
      <w:b/>
      <w:bCs/>
    </w:rPr>
  </w:style>
  <w:style w:type="character" w:customStyle="1" w:styleId="KommentarsmneChar">
    <w:name w:val="Kommentarsämne Char"/>
    <w:basedOn w:val="KommentarerChar"/>
    <w:link w:val="Kommentarsmne"/>
    <w:uiPriority w:val="99"/>
    <w:semiHidden/>
    <w:rsid w:val="00C67E80"/>
    <w:rPr>
      <w:b/>
      <w:bCs/>
      <w:sz w:val="20"/>
      <w:szCs w:val="20"/>
    </w:rPr>
  </w:style>
  <w:style w:type="paragraph" w:styleId="Lista">
    <w:name w:val="List"/>
    <w:basedOn w:val="Normal"/>
    <w:uiPriority w:val="99"/>
    <w:semiHidden/>
    <w:unhideWhenUsed/>
    <w:rsid w:val="00C67E80"/>
    <w:pPr>
      <w:ind w:left="283" w:hanging="283"/>
      <w:contextualSpacing/>
    </w:pPr>
  </w:style>
  <w:style w:type="paragraph" w:styleId="Lista2">
    <w:name w:val="List 2"/>
    <w:basedOn w:val="Normal"/>
    <w:uiPriority w:val="99"/>
    <w:semiHidden/>
    <w:unhideWhenUsed/>
    <w:rsid w:val="00C67E80"/>
    <w:pPr>
      <w:ind w:left="566" w:hanging="283"/>
      <w:contextualSpacing/>
    </w:pPr>
  </w:style>
  <w:style w:type="paragraph" w:styleId="Lista3">
    <w:name w:val="List 3"/>
    <w:basedOn w:val="Normal"/>
    <w:uiPriority w:val="99"/>
    <w:semiHidden/>
    <w:unhideWhenUsed/>
    <w:rsid w:val="00C67E80"/>
    <w:pPr>
      <w:ind w:left="849" w:hanging="283"/>
      <w:contextualSpacing/>
    </w:pPr>
  </w:style>
  <w:style w:type="paragraph" w:styleId="Lista4">
    <w:name w:val="List 4"/>
    <w:basedOn w:val="Normal"/>
    <w:uiPriority w:val="99"/>
    <w:semiHidden/>
    <w:unhideWhenUsed/>
    <w:rsid w:val="00C67E80"/>
    <w:pPr>
      <w:ind w:left="1132" w:hanging="283"/>
      <w:contextualSpacing/>
    </w:pPr>
  </w:style>
  <w:style w:type="paragraph" w:styleId="Lista5">
    <w:name w:val="List 5"/>
    <w:basedOn w:val="Normal"/>
    <w:uiPriority w:val="99"/>
    <w:semiHidden/>
    <w:unhideWhenUsed/>
    <w:rsid w:val="00C67E80"/>
    <w:pPr>
      <w:ind w:left="1415" w:hanging="283"/>
      <w:contextualSpacing/>
    </w:pPr>
  </w:style>
  <w:style w:type="paragraph" w:styleId="Listafortstt">
    <w:name w:val="List Continue"/>
    <w:basedOn w:val="Normal"/>
    <w:uiPriority w:val="99"/>
    <w:semiHidden/>
    <w:unhideWhenUsed/>
    <w:rsid w:val="00C67E80"/>
    <w:pPr>
      <w:spacing w:after="120"/>
      <w:ind w:left="283"/>
      <w:contextualSpacing/>
    </w:pPr>
  </w:style>
  <w:style w:type="paragraph" w:styleId="Listafortstt2">
    <w:name w:val="List Continue 2"/>
    <w:basedOn w:val="Normal"/>
    <w:uiPriority w:val="99"/>
    <w:semiHidden/>
    <w:unhideWhenUsed/>
    <w:rsid w:val="00C67E80"/>
    <w:pPr>
      <w:spacing w:after="120"/>
      <w:ind w:left="566"/>
      <w:contextualSpacing/>
    </w:pPr>
  </w:style>
  <w:style w:type="paragraph" w:styleId="Listafortstt3">
    <w:name w:val="List Continue 3"/>
    <w:basedOn w:val="Normal"/>
    <w:uiPriority w:val="99"/>
    <w:semiHidden/>
    <w:unhideWhenUsed/>
    <w:rsid w:val="00C67E80"/>
    <w:pPr>
      <w:spacing w:after="120"/>
      <w:ind w:left="849"/>
      <w:contextualSpacing/>
    </w:pPr>
  </w:style>
  <w:style w:type="paragraph" w:styleId="Listafortstt4">
    <w:name w:val="List Continue 4"/>
    <w:basedOn w:val="Normal"/>
    <w:uiPriority w:val="99"/>
    <w:semiHidden/>
    <w:unhideWhenUsed/>
    <w:rsid w:val="00C67E80"/>
    <w:pPr>
      <w:spacing w:after="120"/>
      <w:ind w:left="1132"/>
      <w:contextualSpacing/>
    </w:pPr>
  </w:style>
  <w:style w:type="paragraph" w:styleId="Listafortstt5">
    <w:name w:val="List Continue 5"/>
    <w:basedOn w:val="Normal"/>
    <w:uiPriority w:val="99"/>
    <w:semiHidden/>
    <w:unhideWhenUsed/>
    <w:rsid w:val="00C67E80"/>
    <w:pPr>
      <w:spacing w:after="120"/>
      <w:ind w:left="1415"/>
      <w:contextualSpacing/>
    </w:pPr>
  </w:style>
  <w:style w:type="paragraph" w:styleId="Liststycke">
    <w:name w:val="List Paragraph"/>
    <w:basedOn w:val="Normal"/>
    <w:uiPriority w:val="34"/>
    <w:semiHidden/>
    <w:qFormat/>
    <w:rsid w:val="00C67E80"/>
    <w:pPr>
      <w:ind w:left="720"/>
      <w:contextualSpacing/>
    </w:pPr>
  </w:style>
  <w:style w:type="table" w:styleId="Listtabell1ljus">
    <w:name w:val="List Table 1 Light"/>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7E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7E8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7E8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7E8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7E8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7E8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7E8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7E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7E8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7E8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7E8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7E8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7E8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7E8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7E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7E8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7E8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7E8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7E8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7E8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7E8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7E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7E8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7E8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7E8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7E8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7E8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7E8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7E80"/>
  </w:style>
  <w:style w:type="table" w:styleId="Ljuslista">
    <w:name w:val="Light List"/>
    <w:basedOn w:val="Normaltabell"/>
    <w:uiPriority w:val="61"/>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7E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7E8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7E8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7E8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7E8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7E8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7E8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7E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7E80"/>
    <w:rPr>
      <w:rFonts w:ascii="Consolas" w:hAnsi="Consolas"/>
      <w:sz w:val="20"/>
      <w:szCs w:val="20"/>
    </w:rPr>
  </w:style>
  <w:style w:type="paragraph" w:styleId="Meddelanderubrik">
    <w:name w:val="Message Header"/>
    <w:basedOn w:val="Normal"/>
    <w:link w:val="MeddelanderubrikChar"/>
    <w:uiPriority w:val="99"/>
    <w:semiHidden/>
    <w:unhideWhenUsed/>
    <w:rsid w:val="00C67E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7E8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7E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7E80"/>
    <w:rPr>
      <w:rFonts w:ascii="Times New Roman" w:hAnsi="Times New Roman" w:cs="Times New Roman"/>
      <w:sz w:val="24"/>
      <w:szCs w:val="24"/>
    </w:rPr>
  </w:style>
  <w:style w:type="paragraph" w:styleId="Normaltindrag">
    <w:name w:val="Normal Indent"/>
    <w:basedOn w:val="Normal"/>
    <w:uiPriority w:val="99"/>
    <w:semiHidden/>
    <w:unhideWhenUsed/>
    <w:rsid w:val="00C67E80"/>
    <w:pPr>
      <w:ind w:left="1304"/>
    </w:pPr>
  </w:style>
  <w:style w:type="paragraph" w:styleId="Numreradlista4">
    <w:name w:val="List Number 4"/>
    <w:basedOn w:val="Normal"/>
    <w:uiPriority w:val="99"/>
    <w:semiHidden/>
    <w:unhideWhenUsed/>
    <w:rsid w:val="00C67E80"/>
    <w:pPr>
      <w:numPr>
        <w:numId w:val="40"/>
      </w:numPr>
      <w:contextualSpacing/>
    </w:pPr>
  </w:style>
  <w:style w:type="paragraph" w:styleId="Numreradlista5">
    <w:name w:val="List Number 5"/>
    <w:basedOn w:val="Normal"/>
    <w:uiPriority w:val="99"/>
    <w:semiHidden/>
    <w:unhideWhenUsed/>
    <w:rsid w:val="00C67E80"/>
    <w:pPr>
      <w:numPr>
        <w:numId w:val="41"/>
      </w:numPr>
      <w:contextualSpacing/>
    </w:pPr>
  </w:style>
  <w:style w:type="character" w:styleId="Nmn">
    <w:name w:val="Mention"/>
    <w:basedOn w:val="Standardstycketeckensnitt"/>
    <w:uiPriority w:val="99"/>
    <w:semiHidden/>
    <w:unhideWhenUsed/>
    <w:rsid w:val="00C67E80"/>
    <w:rPr>
      <w:noProof w:val="0"/>
      <w:color w:val="2B579A"/>
      <w:shd w:val="clear" w:color="auto" w:fill="E6E6E6"/>
    </w:rPr>
  </w:style>
  <w:style w:type="table" w:styleId="Oformateradtabell1">
    <w:name w:val="Plain Table 1"/>
    <w:basedOn w:val="Normaltabell"/>
    <w:uiPriority w:val="41"/>
    <w:rsid w:val="00C67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7E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7E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7E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7E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7E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7E80"/>
    <w:rPr>
      <w:rFonts w:ascii="Consolas" w:hAnsi="Consolas"/>
      <w:sz w:val="21"/>
      <w:szCs w:val="21"/>
    </w:rPr>
  </w:style>
  <w:style w:type="character" w:styleId="Olstomnmnande">
    <w:name w:val="Unresolved Mention"/>
    <w:basedOn w:val="Standardstycketeckensnitt"/>
    <w:uiPriority w:val="99"/>
    <w:semiHidden/>
    <w:unhideWhenUsed/>
    <w:rsid w:val="00C67E80"/>
    <w:rPr>
      <w:noProof w:val="0"/>
      <w:color w:val="808080"/>
      <w:shd w:val="clear" w:color="auto" w:fill="E6E6E6"/>
    </w:rPr>
  </w:style>
  <w:style w:type="table" w:styleId="Professionelltabell">
    <w:name w:val="Table Professional"/>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7E80"/>
    <w:pPr>
      <w:numPr>
        <w:numId w:val="42"/>
      </w:numPr>
      <w:contextualSpacing/>
    </w:pPr>
  </w:style>
  <w:style w:type="paragraph" w:styleId="Punktlista5">
    <w:name w:val="List Bullet 5"/>
    <w:basedOn w:val="Normal"/>
    <w:uiPriority w:val="99"/>
    <w:semiHidden/>
    <w:unhideWhenUsed/>
    <w:rsid w:val="00C67E80"/>
    <w:pPr>
      <w:numPr>
        <w:numId w:val="43"/>
      </w:numPr>
      <w:contextualSpacing/>
    </w:pPr>
  </w:style>
  <w:style w:type="character" w:styleId="Radnummer">
    <w:name w:val="line number"/>
    <w:basedOn w:val="Standardstycketeckensnitt"/>
    <w:uiPriority w:val="99"/>
    <w:semiHidden/>
    <w:unhideWhenUsed/>
    <w:rsid w:val="00C67E80"/>
    <w:rPr>
      <w:noProof w:val="0"/>
    </w:rPr>
  </w:style>
  <w:style w:type="character" w:customStyle="1" w:styleId="Rubrik6Char">
    <w:name w:val="Rubrik 6 Char"/>
    <w:basedOn w:val="Standardstycketeckensnitt"/>
    <w:link w:val="Rubrik6"/>
    <w:uiPriority w:val="9"/>
    <w:semiHidden/>
    <w:rsid w:val="00C67E8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7E8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7E8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E8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7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7E8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7E8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7E8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7E8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7E8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7E8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7E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7E8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7E8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7E8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7E8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7E8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7E8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7E80"/>
    <w:pPr>
      <w:spacing w:after="0" w:line="240" w:lineRule="auto"/>
      <w:ind w:left="4252"/>
    </w:pPr>
  </w:style>
  <w:style w:type="character" w:customStyle="1" w:styleId="SignaturChar">
    <w:name w:val="Signatur Char"/>
    <w:basedOn w:val="Standardstycketeckensnitt"/>
    <w:link w:val="Signatur"/>
    <w:uiPriority w:val="99"/>
    <w:semiHidden/>
    <w:rsid w:val="00C67E80"/>
  </w:style>
  <w:style w:type="character" w:styleId="Slutnotsreferens">
    <w:name w:val="endnote reference"/>
    <w:basedOn w:val="Standardstycketeckensnitt"/>
    <w:uiPriority w:val="99"/>
    <w:semiHidden/>
    <w:unhideWhenUsed/>
    <w:rsid w:val="00C67E80"/>
    <w:rPr>
      <w:noProof w:val="0"/>
      <w:vertAlign w:val="superscript"/>
    </w:rPr>
  </w:style>
  <w:style w:type="paragraph" w:styleId="Slutnotstext">
    <w:name w:val="endnote text"/>
    <w:basedOn w:val="Normal"/>
    <w:link w:val="SlutnotstextChar"/>
    <w:uiPriority w:val="99"/>
    <w:semiHidden/>
    <w:unhideWhenUsed/>
    <w:rsid w:val="00C67E8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7E80"/>
    <w:rPr>
      <w:sz w:val="20"/>
      <w:szCs w:val="20"/>
    </w:rPr>
  </w:style>
  <w:style w:type="character" w:styleId="Smarthyperlnk">
    <w:name w:val="Smart Hyperlink"/>
    <w:basedOn w:val="Standardstycketeckensnitt"/>
    <w:uiPriority w:val="99"/>
    <w:semiHidden/>
    <w:unhideWhenUsed/>
    <w:rsid w:val="00C67E80"/>
    <w:rPr>
      <w:noProof w:val="0"/>
      <w:u w:val="dotted"/>
    </w:rPr>
  </w:style>
  <w:style w:type="table" w:styleId="Standardtabell1">
    <w:name w:val="Table Classic 1"/>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7E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7E8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7E80"/>
    <w:rPr>
      <w:b/>
      <w:bCs/>
      <w:noProof w:val="0"/>
    </w:rPr>
  </w:style>
  <w:style w:type="character" w:styleId="Starkbetoning">
    <w:name w:val="Intense Emphasis"/>
    <w:basedOn w:val="Standardstycketeckensnitt"/>
    <w:uiPriority w:val="21"/>
    <w:semiHidden/>
    <w:qFormat/>
    <w:rsid w:val="00C67E80"/>
    <w:rPr>
      <w:i/>
      <w:iCs/>
      <w:noProof w:val="0"/>
      <w:color w:val="1A3050" w:themeColor="accent1"/>
    </w:rPr>
  </w:style>
  <w:style w:type="character" w:styleId="Starkreferens">
    <w:name w:val="Intense Reference"/>
    <w:basedOn w:val="Standardstycketeckensnitt"/>
    <w:uiPriority w:val="32"/>
    <w:semiHidden/>
    <w:qFormat/>
    <w:rsid w:val="00C67E8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7E8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7E80"/>
    <w:rPr>
      <w:i/>
      <w:iCs/>
      <w:color w:val="1A3050" w:themeColor="accent1"/>
    </w:rPr>
  </w:style>
  <w:style w:type="table" w:styleId="Tabellmed3D-effekter1">
    <w:name w:val="Table 3D effects 1"/>
    <w:basedOn w:val="Normaltabell"/>
    <w:uiPriority w:val="99"/>
    <w:semiHidden/>
    <w:unhideWhenUsed/>
    <w:rsid w:val="00C67E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7E8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7E8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7E8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7E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7E8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7E8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7E8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7E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7E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7E8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7E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7E8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7E8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7E8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7E8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7E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7E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7E8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7E8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7E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7E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7E8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4413E4D894267B0E1260F4F760909"/>
        <w:category>
          <w:name w:val="Allmänt"/>
          <w:gallery w:val="placeholder"/>
        </w:category>
        <w:types>
          <w:type w:val="bbPlcHdr"/>
        </w:types>
        <w:behaviors>
          <w:behavior w:val="content"/>
        </w:behaviors>
        <w:guid w:val="{0BC78E7F-DCEC-4AA6-8C3E-F4A6F284003D}"/>
      </w:docPartPr>
      <w:docPartBody>
        <w:p w:rsidR="00D3573A" w:rsidRDefault="00976E20" w:rsidP="00976E20">
          <w:pPr>
            <w:pStyle w:val="D8A4413E4D894267B0E1260F4F760909"/>
          </w:pPr>
          <w:r>
            <w:rPr>
              <w:rStyle w:val="Platshllartext"/>
            </w:rPr>
            <w:t xml:space="preserve"> </w:t>
          </w:r>
        </w:p>
      </w:docPartBody>
    </w:docPart>
    <w:docPart>
      <w:docPartPr>
        <w:name w:val="80E9E3E412004703B4176EF7A0316F52"/>
        <w:category>
          <w:name w:val="Allmänt"/>
          <w:gallery w:val="placeholder"/>
        </w:category>
        <w:types>
          <w:type w:val="bbPlcHdr"/>
        </w:types>
        <w:behaviors>
          <w:behavior w:val="content"/>
        </w:behaviors>
        <w:guid w:val="{26C09E8D-7219-4B01-B8C0-8A82F55810F4}"/>
      </w:docPartPr>
      <w:docPartBody>
        <w:p w:rsidR="00D3573A" w:rsidRDefault="00976E20" w:rsidP="00976E20">
          <w:pPr>
            <w:pStyle w:val="80E9E3E412004703B4176EF7A0316F52"/>
          </w:pPr>
          <w:r>
            <w:rPr>
              <w:rStyle w:val="Platshllartext"/>
            </w:rPr>
            <w:t xml:space="preserve"> </w:t>
          </w:r>
        </w:p>
      </w:docPartBody>
    </w:docPart>
    <w:docPart>
      <w:docPartPr>
        <w:name w:val="4CE0C640F9A2434FBBD8F042DAA84DC7"/>
        <w:category>
          <w:name w:val="Allmänt"/>
          <w:gallery w:val="placeholder"/>
        </w:category>
        <w:types>
          <w:type w:val="bbPlcHdr"/>
        </w:types>
        <w:behaviors>
          <w:behavior w:val="content"/>
        </w:behaviors>
        <w:guid w:val="{D6BE26F0-264C-4F63-BA35-D2C46F3E7565}"/>
      </w:docPartPr>
      <w:docPartBody>
        <w:p w:rsidR="00D3573A" w:rsidRDefault="00976E20" w:rsidP="00976E20">
          <w:pPr>
            <w:pStyle w:val="4CE0C640F9A2434FBBD8F042DAA84DC7"/>
          </w:pPr>
          <w:r>
            <w:rPr>
              <w:rStyle w:val="Platshllartext"/>
            </w:rPr>
            <w:t xml:space="preserve"> </w:t>
          </w:r>
        </w:p>
      </w:docPartBody>
    </w:docPart>
    <w:docPart>
      <w:docPartPr>
        <w:name w:val="8FD91C64204D453D8AF198C6F02710D0"/>
        <w:category>
          <w:name w:val="Allmänt"/>
          <w:gallery w:val="placeholder"/>
        </w:category>
        <w:types>
          <w:type w:val="bbPlcHdr"/>
        </w:types>
        <w:behaviors>
          <w:behavior w:val="content"/>
        </w:behaviors>
        <w:guid w:val="{0CFD8CA6-FD78-4A4F-84E3-CCB938E376D3}"/>
      </w:docPartPr>
      <w:docPartBody>
        <w:p w:rsidR="00D3573A" w:rsidRDefault="00976E20" w:rsidP="00976E20">
          <w:pPr>
            <w:pStyle w:val="8FD91C64204D453D8AF198C6F02710D0"/>
          </w:pPr>
          <w:r>
            <w:rPr>
              <w:rStyle w:val="Platshllartext"/>
            </w:rPr>
            <w:t xml:space="preserve"> </w:t>
          </w:r>
        </w:p>
      </w:docPartBody>
    </w:docPart>
    <w:docPart>
      <w:docPartPr>
        <w:name w:val="2E7F393F8C3A47FFA93FCED4502963BD"/>
        <w:category>
          <w:name w:val="Allmänt"/>
          <w:gallery w:val="placeholder"/>
        </w:category>
        <w:types>
          <w:type w:val="bbPlcHdr"/>
        </w:types>
        <w:behaviors>
          <w:behavior w:val="content"/>
        </w:behaviors>
        <w:guid w:val="{BBA63DB2-CC2B-4DF5-92B2-B9D21D504110}"/>
      </w:docPartPr>
      <w:docPartBody>
        <w:p w:rsidR="00D3573A" w:rsidRDefault="00976E20" w:rsidP="00976E20">
          <w:pPr>
            <w:pStyle w:val="2E7F393F8C3A47FFA93FCED4502963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20"/>
    <w:rsid w:val="00976E20"/>
    <w:rsid w:val="00D35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A706180D1342F58EB1A9C4ABD377C3">
    <w:name w:val="73A706180D1342F58EB1A9C4ABD377C3"/>
    <w:rsid w:val="00976E20"/>
  </w:style>
  <w:style w:type="character" w:styleId="Platshllartext">
    <w:name w:val="Placeholder Text"/>
    <w:basedOn w:val="Standardstycketeckensnitt"/>
    <w:uiPriority w:val="99"/>
    <w:semiHidden/>
    <w:rsid w:val="00976E20"/>
    <w:rPr>
      <w:noProof w:val="0"/>
      <w:color w:val="808080"/>
    </w:rPr>
  </w:style>
  <w:style w:type="paragraph" w:customStyle="1" w:styleId="51EE2D7A6F854C938428558B21687BBE">
    <w:name w:val="51EE2D7A6F854C938428558B21687BBE"/>
    <w:rsid w:val="00976E20"/>
  </w:style>
  <w:style w:type="paragraph" w:customStyle="1" w:styleId="7C0D751BE3EA423AB2E83405304FA653">
    <w:name w:val="7C0D751BE3EA423AB2E83405304FA653"/>
    <w:rsid w:val="00976E20"/>
  </w:style>
  <w:style w:type="paragraph" w:customStyle="1" w:styleId="69CC10F06C1E45F0BDD3206FA8F8EAA7">
    <w:name w:val="69CC10F06C1E45F0BDD3206FA8F8EAA7"/>
    <w:rsid w:val="00976E20"/>
  </w:style>
  <w:style w:type="paragraph" w:customStyle="1" w:styleId="D8A4413E4D894267B0E1260F4F760909">
    <w:name w:val="D8A4413E4D894267B0E1260F4F760909"/>
    <w:rsid w:val="00976E20"/>
  </w:style>
  <w:style w:type="paragraph" w:customStyle="1" w:styleId="80E9E3E412004703B4176EF7A0316F52">
    <w:name w:val="80E9E3E412004703B4176EF7A0316F52"/>
    <w:rsid w:val="00976E20"/>
  </w:style>
  <w:style w:type="paragraph" w:customStyle="1" w:styleId="B09A9DA8C30B461889712AFF14CD3E76">
    <w:name w:val="B09A9DA8C30B461889712AFF14CD3E76"/>
    <w:rsid w:val="00976E20"/>
  </w:style>
  <w:style w:type="paragraph" w:customStyle="1" w:styleId="F111FDE8FAD540B9B9A2C3149FA6BF65">
    <w:name w:val="F111FDE8FAD540B9B9A2C3149FA6BF65"/>
    <w:rsid w:val="00976E20"/>
  </w:style>
  <w:style w:type="paragraph" w:customStyle="1" w:styleId="8683623017CA4F548C5DE8A0858D7D38">
    <w:name w:val="8683623017CA4F548C5DE8A0858D7D38"/>
    <w:rsid w:val="00976E20"/>
  </w:style>
  <w:style w:type="paragraph" w:customStyle="1" w:styleId="4CE0C640F9A2434FBBD8F042DAA84DC7">
    <w:name w:val="4CE0C640F9A2434FBBD8F042DAA84DC7"/>
    <w:rsid w:val="00976E20"/>
  </w:style>
  <w:style w:type="paragraph" w:customStyle="1" w:styleId="8FD91C64204D453D8AF198C6F02710D0">
    <w:name w:val="8FD91C64204D453D8AF198C6F02710D0"/>
    <w:rsid w:val="00976E20"/>
  </w:style>
  <w:style w:type="paragraph" w:customStyle="1" w:styleId="CFF7AEA25C2D4CA28B9C0BC90C095D5D">
    <w:name w:val="CFF7AEA25C2D4CA28B9C0BC90C095D5D"/>
    <w:rsid w:val="00976E20"/>
  </w:style>
  <w:style w:type="paragraph" w:customStyle="1" w:styleId="17CDCF945C764B3795E57E0DA1239299">
    <w:name w:val="17CDCF945C764B3795E57E0DA1239299"/>
    <w:rsid w:val="00976E20"/>
  </w:style>
  <w:style w:type="paragraph" w:customStyle="1" w:styleId="C3995DA833654EFD9D024FB12DEF8DFB">
    <w:name w:val="C3995DA833654EFD9D024FB12DEF8DFB"/>
    <w:rsid w:val="00976E20"/>
  </w:style>
  <w:style w:type="paragraph" w:customStyle="1" w:styleId="05BCA0D1EDDD4088BBD485EE0F51D93F">
    <w:name w:val="05BCA0D1EDDD4088BBD485EE0F51D93F"/>
    <w:rsid w:val="00976E20"/>
  </w:style>
  <w:style w:type="paragraph" w:customStyle="1" w:styleId="F9416D0766394F389C88611B45667EC2">
    <w:name w:val="F9416D0766394F389C88611B45667EC2"/>
    <w:rsid w:val="00976E20"/>
  </w:style>
  <w:style w:type="paragraph" w:customStyle="1" w:styleId="09B55F2DE99E4A84B78488D996412656">
    <w:name w:val="09B55F2DE99E4A84B78488D996412656"/>
    <w:rsid w:val="00976E20"/>
  </w:style>
  <w:style w:type="paragraph" w:customStyle="1" w:styleId="B75EB40433604414914AB0E8B5100576">
    <w:name w:val="B75EB40433604414914AB0E8B5100576"/>
    <w:rsid w:val="00976E20"/>
  </w:style>
  <w:style w:type="paragraph" w:customStyle="1" w:styleId="78363C0F495F4552B6C61B2157571F9E">
    <w:name w:val="78363C0F495F4552B6C61B2157571F9E"/>
    <w:rsid w:val="00976E20"/>
  </w:style>
  <w:style w:type="paragraph" w:customStyle="1" w:styleId="2E7F393F8C3A47FFA93FCED4502963BD">
    <w:name w:val="2E7F393F8C3A47FFA93FCED4502963BD"/>
    <w:rsid w:val="0097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6d2aedc8-40e2-46c3-b735-21ae6581fe8f</RD_Svarsid>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2019-09-30</HeaderDate>
    <Office/>
    <Dnr>Fi2019/03902/S2</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499D4-5FB6-4572-836D-6DFB353CBFBA}"/>
</file>

<file path=customXml/itemProps2.xml><?xml version="1.0" encoding="utf-8"?>
<ds:datastoreItem xmlns:ds="http://schemas.openxmlformats.org/officeDocument/2006/customXml" ds:itemID="{05A7BB6F-26F3-4969-B5F5-F283C4EEF30E}"/>
</file>

<file path=customXml/itemProps3.xml><?xml version="1.0" encoding="utf-8"?>
<ds:datastoreItem xmlns:ds="http://schemas.openxmlformats.org/officeDocument/2006/customXml" ds:itemID="{AABF971A-DACD-4DDF-954E-5D349D72554C}"/>
</file>

<file path=customXml/itemProps4.xml><?xml version="1.0" encoding="utf-8"?>
<ds:datastoreItem xmlns:ds="http://schemas.openxmlformats.org/officeDocument/2006/customXml" ds:itemID="{8E5312E5-DD04-452E-A194-EBF37DAEB443}"/>
</file>

<file path=customXml/itemProps5.xml><?xml version="1.0" encoding="utf-8"?>
<ds:datastoreItem xmlns:ds="http://schemas.openxmlformats.org/officeDocument/2006/customXml" ds:itemID="{367CB0AD-C4EF-430F-8333-F941DAAB0A9E}"/>
</file>

<file path=customXml/itemProps6.xml><?xml version="1.0" encoding="utf-8"?>
<ds:datastoreItem xmlns:ds="http://schemas.openxmlformats.org/officeDocument/2006/customXml" ds:itemID="{1DEE2B24-C4A4-4282-9693-FE9FB97E1FDD}"/>
</file>

<file path=customXml/itemProps7.xml><?xml version="1.0" encoding="utf-8"?>
<ds:datastoreItem xmlns:ds="http://schemas.openxmlformats.org/officeDocument/2006/customXml" ds:itemID="{8E5312E5-DD04-452E-A194-EBF37DAEB443}"/>
</file>

<file path=customXml/itemProps8.xml><?xml version="1.0" encoding="utf-8"?>
<ds:datastoreItem xmlns:ds="http://schemas.openxmlformats.org/officeDocument/2006/customXml" ds:itemID="{908F75B4-5FE4-4062-85FC-EDE7584D9784}"/>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903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453 av Elisabeth Björnsdotter Rahm (M) Vårdmomsen.docx</dc:title>
  <dc:subject/>
  <dc:creator/>
  <cp:keywords/>
  <dc:description/>
  <cp:lastModifiedBy/>
  <cp:revision>1</cp:revision>
  <dcterms:created xsi:type="dcterms:W3CDTF">2019-11-27T08:04:00Z</dcterms:created>
  <dcterms:modified xsi:type="dcterms:W3CDTF">2019-11-27T08:04:00Z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2518ad33-ee9a-43a6-ba97-f854c01a622a</vt:lpwstr>
  </property>
</Properties>
</file>