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94C45" w14:textId="77777777" w:rsidR="00FF587A" w:rsidRDefault="00FF587A" w:rsidP="00C46744">
      <w:pPr>
        <w:pStyle w:val="Rubrik"/>
      </w:pPr>
      <w:bookmarkStart w:id="0" w:name="Start"/>
      <w:bookmarkStart w:id="1" w:name="_GoBack"/>
      <w:bookmarkEnd w:id="0"/>
      <w:bookmarkEnd w:id="1"/>
      <w:r>
        <w:t>Svar på fråga 2019/20:1400 av Markus Wiechel (SD)</w:t>
      </w:r>
      <w:r>
        <w:br/>
        <w:t xml:space="preserve">Logistiken rörande testning och annan utrustning </w:t>
      </w:r>
    </w:p>
    <w:p w14:paraId="15EFB90D" w14:textId="77777777" w:rsidR="00FF587A" w:rsidRDefault="00FF587A" w:rsidP="00C46744">
      <w:pPr>
        <w:pStyle w:val="Brdtext"/>
      </w:pPr>
      <w:r>
        <w:t>Markus Wiechel har frågat mig</w:t>
      </w:r>
      <w:r w:rsidR="00C46744">
        <w:t xml:space="preserve"> vad jag som minister, tillsammans med övriga i regeringen, avser att göra för att säkerställa att logistiken fungerar rörande testkit och annat som krävs inom vård och omsorg under pandemin, och på vilket sätt regeringen har bistått andra aktörer med logistiken till dags dato. </w:t>
      </w:r>
    </w:p>
    <w:p w14:paraId="289AF43A" w14:textId="22142118" w:rsidR="001803BF" w:rsidRDefault="001E3B13" w:rsidP="00C46744">
      <w:pPr>
        <w:pStyle w:val="Brdtext"/>
      </w:pPr>
      <w:r>
        <w:t xml:space="preserve">Regeringen prioriterar arbetet med </w:t>
      </w:r>
      <w:r w:rsidR="001803BF">
        <w:t xml:space="preserve">testning för covid-19 </w:t>
      </w:r>
      <w:r>
        <w:t>mycket högt och har vidtagit flera åtgärder för att</w:t>
      </w:r>
      <w:r w:rsidR="001803BF">
        <w:t xml:space="preserve"> utöka antalet som testas</w:t>
      </w:r>
      <w:r>
        <w:t>.</w:t>
      </w:r>
      <w:r w:rsidR="00F531EE">
        <w:t xml:space="preserve"> </w:t>
      </w:r>
      <w:r w:rsidR="00860A50">
        <w:t>Den 3</w:t>
      </w:r>
      <w:r w:rsidR="00C330D5">
        <w:t>0</w:t>
      </w:r>
      <w:r w:rsidR="00860A50">
        <w:t xml:space="preserve"> mars fick </w:t>
      </w:r>
      <w:r w:rsidR="00860A50" w:rsidRPr="00E21851">
        <w:t>Folkhälsomyndigheten i uppdrag att skyndsamt ta fram en nationell strategi för att utöka provtagningen för covid-19.</w:t>
      </w:r>
      <w:r w:rsidR="00860A50">
        <w:t xml:space="preserve"> Myndigheten har därefter säkerställt en laborativ kapacitet på 100 000 tester i veckan. </w:t>
      </w:r>
      <w:r w:rsidR="00F531EE">
        <w:t xml:space="preserve">Vidare har </w:t>
      </w:r>
      <w:r w:rsidR="00F003BB">
        <w:t>r</w:t>
      </w:r>
      <w:r w:rsidR="00F531EE">
        <w:t>egeringen</w:t>
      </w:r>
      <w:r w:rsidR="00857462">
        <w:t xml:space="preserve">, i samråd med Folkhälsomyndighet, </w:t>
      </w:r>
      <w:r w:rsidR="00F003BB">
        <w:t xml:space="preserve">placerat </w:t>
      </w:r>
      <w:r w:rsidR="001803BF">
        <w:t>Harriet Wallberg</w:t>
      </w:r>
      <w:r w:rsidR="00F003BB">
        <w:t xml:space="preserve"> som</w:t>
      </w:r>
      <w:r w:rsidR="001803BF">
        <w:t xml:space="preserve"> testkoordinator vid Folkhälsomyndigheten</w:t>
      </w:r>
      <w:r w:rsidR="00857462">
        <w:t xml:space="preserve"> </w:t>
      </w:r>
      <w:r w:rsidR="001803BF">
        <w:t xml:space="preserve">med syftet att samordna </w:t>
      </w:r>
      <w:r w:rsidR="00857462">
        <w:t>dialogen med regionerna för storskalig testning av covid-19.</w:t>
      </w:r>
      <w:r w:rsidR="00306218">
        <w:t xml:space="preserve"> </w:t>
      </w:r>
      <w:r w:rsidR="00F531EE">
        <w:t>R</w:t>
      </w:r>
      <w:r w:rsidR="00C46744" w:rsidRPr="002D22BF">
        <w:t>egeringen</w:t>
      </w:r>
      <w:r w:rsidR="00F531EE">
        <w:t xml:space="preserve"> har därtill</w:t>
      </w:r>
      <w:r w:rsidR="00C46744" w:rsidRPr="002D22BF">
        <w:t xml:space="preserve"> avsatt en miljard kronor till Folkhälsomyndigheten för </w:t>
      </w:r>
      <w:r w:rsidR="00857462">
        <w:t>arbetet med att</w:t>
      </w:r>
      <w:r w:rsidR="00C46744" w:rsidRPr="002D22BF">
        <w:t xml:space="preserve"> utöka testningen</w:t>
      </w:r>
      <w:r w:rsidR="00C46744">
        <w:t xml:space="preserve"> </w:t>
      </w:r>
      <w:r w:rsidR="001803BF">
        <w:t xml:space="preserve">samt </w:t>
      </w:r>
      <w:r w:rsidR="00857462">
        <w:t>klargjort</w:t>
      </w:r>
      <w:r w:rsidR="001803BF">
        <w:t xml:space="preserve"> att staten</w:t>
      </w:r>
      <w:r w:rsidR="00857462">
        <w:t xml:space="preserve"> </w:t>
      </w:r>
      <w:r w:rsidR="001803BF">
        <w:t>tar kostnaderna för PCR-</w:t>
      </w:r>
      <w:r w:rsidR="001803BF" w:rsidRPr="00DD1845">
        <w:t>testning av personer med samhällsviktiga yrken</w:t>
      </w:r>
      <w:r w:rsidR="001803BF">
        <w:t>.</w:t>
      </w:r>
      <w:r w:rsidR="00F3118B">
        <w:t xml:space="preserve"> </w:t>
      </w:r>
      <w:r w:rsidR="00A828DF">
        <w:t>Folkhälsomyndigheten har också uppdaterat informationen om grupp 1 som omfattar p</w:t>
      </w:r>
      <w:r w:rsidR="00A828DF" w:rsidRPr="00DD1845">
        <w:t>atienter, personer i riskgrupp och boende inom omsorgen</w:t>
      </w:r>
      <w:r w:rsidR="00A828DF">
        <w:t>. Uppdateringen innebär att inte bara patienter som behöver sjukhusvård ingår i gruppen, utan även patienter med symptom som söker vård till exempel på en vårdcentral eller annan öppen mottagning.</w:t>
      </w:r>
    </w:p>
    <w:p w14:paraId="0862C616" w14:textId="0BBDA8E0" w:rsidR="00F531EE" w:rsidRDefault="008A7703" w:rsidP="00C46744">
      <w:pPr>
        <w:pStyle w:val="Brdtext"/>
      </w:pPr>
      <w:r>
        <w:t>Regioner</w:t>
      </w:r>
      <w:r w:rsidR="00B94130">
        <w:t>na</w:t>
      </w:r>
      <w:r>
        <w:t xml:space="preserve"> har ett stort ansvar i arbetet med att utöka provtagningen. Den 26 maj gick </w:t>
      </w:r>
      <w:r w:rsidR="00B94130">
        <w:t>Sveriges kommuner och regioner (</w:t>
      </w:r>
      <w:r>
        <w:t>SKR</w:t>
      </w:r>
      <w:r w:rsidR="00B94130">
        <w:t>)</w:t>
      </w:r>
      <w:r>
        <w:t xml:space="preserve"> ut med informationen att landets regiondirektörer nu meddelar att man tar ett större ansvar för att öka antalet tester inom grupp 2 och 3.</w:t>
      </w:r>
      <w:r w:rsidR="00B94130">
        <w:t xml:space="preserve"> </w:t>
      </w:r>
    </w:p>
    <w:p w14:paraId="7F5A63C2" w14:textId="69567DA2" w:rsidR="009D0699" w:rsidRDefault="00857462" w:rsidP="00B94130">
      <w:r>
        <w:lastRenderedPageBreak/>
        <w:t>Regeringens ar</w:t>
      </w:r>
      <w:r w:rsidR="008F78F6">
        <w:t xml:space="preserve">bete </w:t>
      </w:r>
      <w:r>
        <w:t xml:space="preserve">med </w:t>
      </w:r>
      <w:r w:rsidR="008F78F6">
        <w:t xml:space="preserve">att utöka antalet som testas för covid-19 </w:t>
      </w:r>
      <w:r>
        <w:t>f</w:t>
      </w:r>
      <w:r w:rsidR="00A740B5">
        <w:t>ortgår</w:t>
      </w:r>
      <w:r>
        <w:t xml:space="preserve"> </w:t>
      </w:r>
      <w:r w:rsidR="008F78F6">
        <w:t xml:space="preserve">och </w:t>
      </w:r>
      <w:r w:rsidR="00A740B5">
        <w:t xml:space="preserve">löpande kontakt hålls </w:t>
      </w:r>
      <w:r w:rsidR="008F78F6">
        <w:t xml:space="preserve">med berörda </w:t>
      </w:r>
      <w:r w:rsidR="00A740B5">
        <w:t>instanser för att skala upp testningen</w:t>
      </w:r>
      <w:r w:rsidR="008F78F6">
        <w:t xml:space="preserve">. </w:t>
      </w:r>
      <w:r w:rsidR="00696AAA">
        <w:t xml:space="preserve">Folkhälsomyndigheten </w:t>
      </w:r>
      <w:r w:rsidR="00A756AB">
        <w:t>har nyligen</w:t>
      </w:r>
      <w:r w:rsidR="00997BDA">
        <w:t xml:space="preserve"> </w:t>
      </w:r>
      <w:r w:rsidR="00860A50">
        <w:t>publicera</w:t>
      </w:r>
      <w:r w:rsidR="00A756AB">
        <w:t>t</w:t>
      </w:r>
      <w:r w:rsidR="00860A50">
        <w:t xml:space="preserve"> en strategi för utökad provtagning inom äldreomsorgen, och även inom primärvården har provtagningen utökats. </w:t>
      </w:r>
      <w:r w:rsidR="00581571">
        <w:t>Frågan är högt</w:t>
      </w:r>
      <w:r w:rsidR="00DC6F6F">
        <w:t xml:space="preserve"> prioriterad </w:t>
      </w:r>
      <w:r w:rsidR="00A740B5">
        <w:t xml:space="preserve">och </w:t>
      </w:r>
      <w:r w:rsidR="00DC6F6F">
        <w:t xml:space="preserve">regeringen är därmed </w:t>
      </w:r>
      <w:r w:rsidR="008F78F6">
        <w:t xml:space="preserve">beredd att vidta ytterligare åtgärder om det </w:t>
      </w:r>
      <w:r w:rsidR="00DC6F6F">
        <w:t>behövs</w:t>
      </w:r>
      <w:r w:rsidR="008F78F6">
        <w:t>.</w:t>
      </w:r>
      <w:r w:rsidR="009D0699">
        <w:br/>
      </w:r>
    </w:p>
    <w:p w14:paraId="790CFF51" w14:textId="77777777" w:rsidR="00FF587A" w:rsidRDefault="008F78F6" w:rsidP="00C46744">
      <w:pPr>
        <w:pStyle w:val="Brdtext"/>
      </w:pPr>
      <w:r>
        <w:t xml:space="preserve"> S</w:t>
      </w:r>
      <w:r w:rsidR="00FF587A">
        <w:t xml:space="preserve">tockholm den </w:t>
      </w:r>
      <w:sdt>
        <w:sdtPr>
          <w:id w:val="-1225218591"/>
          <w:placeholder>
            <w:docPart w:val="8F52E95532934F049C4C4AB5D5578A27"/>
          </w:placeholder>
          <w:dataBinding w:prefixMappings="xmlns:ns0='http://lp/documentinfo/RK' " w:xpath="/ns0:DocumentInfo[1]/ns0:BaseInfo[1]/ns0:HeaderDate[1]" w:storeItemID="{22CC58E1-F3A4-42EC-9A5C-4BE49C035DB1}"/>
          <w:date w:fullDate="2020-06-03T00:00:00Z">
            <w:dateFormat w:val="d MMMM yyyy"/>
            <w:lid w:val="sv-SE"/>
            <w:storeMappedDataAs w:val="dateTime"/>
            <w:calendar w:val="gregorian"/>
          </w:date>
        </w:sdtPr>
        <w:sdtEndPr/>
        <w:sdtContent>
          <w:r w:rsidR="00FF587A">
            <w:t>3 juni 2020</w:t>
          </w:r>
        </w:sdtContent>
      </w:sdt>
    </w:p>
    <w:p w14:paraId="02ABC5BC" w14:textId="77777777" w:rsidR="00FF587A" w:rsidRDefault="00FF587A" w:rsidP="00C46744">
      <w:pPr>
        <w:pStyle w:val="Brdtextutanavstnd"/>
      </w:pPr>
    </w:p>
    <w:p w14:paraId="12CD61CA" w14:textId="77777777" w:rsidR="00FF587A" w:rsidRDefault="00FF587A" w:rsidP="00C46744">
      <w:pPr>
        <w:pStyle w:val="Brdtextutanavstnd"/>
      </w:pPr>
    </w:p>
    <w:p w14:paraId="6C2D4777" w14:textId="77777777" w:rsidR="00FF587A" w:rsidRDefault="00FF587A" w:rsidP="00C46744">
      <w:pPr>
        <w:pStyle w:val="Brdtextutanavstnd"/>
      </w:pPr>
    </w:p>
    <w:p w14:paraId="201BA335" w14:textId="77777777" w:rsidR="00FF587A" w:rsidRPr="00DB48AB" w:rsidRDefault="00FF587A" w:rsidP="00C46744">
      <w:pPr>
        <w:pStyle w:val="Brdtext"/>
      </w:pPr>
      <w:r>
        <w:t>Lena Hallengren</w:t>
      </w:r>
    </w:p>
    <w:sectPr w:rsidR="00FF587A" w:rsidRPr="00DB48AB" w:rsidSect="008E49F6">
      <w:footerReference w:type="default" r:id="rId15"/>
      <w:headerReference w:type="first" r:id="rId16"/>
      <w:footerReference w:type="first" r:id="rId17"/>
      <w:pgSz w:w="11906" w:h="16838" w:code="9"/>
      <w:pgMar w:top="2041" w:right="1985" w:bottom="2098" w:left="2466" w:header="340" w:footer="680" w:gutter="0"/>
      <w:paperSrc w:first="4" w:other="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FA844" w14:textId="77777777" w:rsidR="00C46744" w:rsidRDefault="00C46744" w:rsidP="00A87A54">
      <w:pPr>
        <w:spacing w:after="0" w:line="240" w:lineRule="auto"/>
      </w:pPr>
      <w:r>
        <w:separator/>
      </w:r>
    </w:p>
  </w:endnote>
  <w:endnote w:type="continuationSeparator" w:id="0">
    <w:p w14:paraId="30F8DF3E" w14:textId="77777777" w:rsidR="00C46744" w:rsidRDefault="00C4674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46744" w:rsidRPr="00347E11" w14:paraId="7099489C" w14:textId="77777777" w:rsidTr="00C46744">
      <w:trPr>
        <w:trHeight w:val="227"/>
        <w:jc w:val="right"/>
      </w:trPr>
      <w:tc>
        <w:tcPr>
          <w:tcW w:w="708" w:type="dxa"/>
          <w:vAlign w:val="bottom"/>
        </w:tcPr>
        <w:p w14:paraId="47F72D7F" w14:textId="77777777" w:rsidR="00C46744" w:rsidRPr="00B62610" w:rsidRDefault="00C46744"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C46744" w:rsidRPr="00347E11" w14:paraId="2743B544" w14:textId="77777777" w:rsidTr="00C46744">
      <w:trPr>
        <w:trHeight w:val="850"/>
        <w:jc w:val="right"/>
      </w:trPr>
      <w:tc>
        <w:tcPr>
          <w:tcW w:w="708" w:type="dxa"/>
          <w:vAlign w:val="bottom"/>
        </w:tcPr>
        <w:p w14:paraId="438382F4" w14:textId="77777777" w:rsidR="00C46744" w:rsidRPr="00347E11" w:rsidRDefault="00C46744" w:rsidP="005606BC">
          <w:pPr>
            <w:pStyle w:val="Sidfot"/>
            <w:spacing w:line="276" w:lineRule="auto"/>
            <w:jc w:val="right"/>
          </w:pPr>
        </w:p>
      </w:tc>
    </w:tr>
  </w:tbl>
  <w:p w14:paraId="6B8DB762" w14:textId="77777777" w:rsidR="00C46744" w:rsidRPr="005606BC" w:rsidRDefault="00C46744"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C46744" w:rsidRPr="00347E11" w14:paraId="79EE39B9" w14:textId="77777777" w:rsidTr="001F4302">
      <w:trPr>
        <w:trHeight w:val="510"/>
      </w:trPr>
      <w:tc>
        <w:tcPr>
          <w:tcW w:w="8525" w:type="dxa"/>
          <w:gridSpan w:val="2"/>
          <w:vAlign w:val="bottom"/>
        </w:tcPr>
        <w:p w14:paraId="171ACB19" w14:textId="77777777" w:rsidR="00C46744" w:rsidRPr="00347E11" w:rsidRDefault="00C46744" w:rsidP="00347E11">
          <w:pPr>
            <w:pStyle w:val="Sidfot"/>
            <w:rPr>
              <w:sz w:val="8"/>
            </w:rPr>
          </w:pPr>
        </w:p>
      </w:tc>
    </w:tr>
    <w:tr w:rsidR="00C46744" w:rsidRPr="00EE3C0F" w14:paraId="42E9F15E" w14:textId="77777777" w:rsidTr="00C26068">
      <w:trPr>
        <w:trHeight w:val="227"/>
      </w:trPr>
      <w:tc>
        <w:tcPr>
          <w:tcW w:w="4074" w:type="dxa"/>
        </w:tcPr>
        <w:p w14:paraId="43295E86" w14:textId="77777777" w:rsidR="00C46744" w:rsidRPr="00F53AEA" w:rsidRDefault="00C46744" w:rsidP="00C26068">
          <w:pPr>
            <w:pStyle w:val="Sidfot"/>
            <w:spacing w:line="276" w:lineRule="auto"/>
          </w:pPr>
        </w:p>
      </w:tc>
      <w:tc>
        <w:tcPr>
          <w:tcW w:w="4451" w:type="dxa"/>
        </w:tcPr>
        <w:p w14:paraId="251C1F4F" w14:textId="77777777" w:rsidR="00C46744" w:rsidRPr="00F53AEA" w:rsidRDefault="00C46744" w:rsidP="00F53AEA">
          <w:pPr>
            <w:pStyle w:val="Sidfot"/>
            <w:spacing w:line="276" w:lineRule="auto"/>
          </w:pPr>
        </w:p>
      </w:tc>
    </w:tr>
  </w:tbl>
  <w:p w14:paraId="23DD6A8F" w14:textId="77777777" w:rsidR="00C46744" w:rsidRPr="00EE3C0F" w:rsidRDefault="00C46744">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B5CDE" w14:textId="77777777" w:rsidR="00C46744" w:rsidRDefault="00C46744" w:rsidP="00A87A54">
      <w:pPr>
        <w:spacing w:after="0" w:line="240" w:lineRule="auto"/>
      </w:pPr>
      <w:r>
        <w:separator/>
      </w:r>
    </w:p>
  </w:footnote>
  <w:footnote w:type="continuationSeparator" w:id="0">
    <w:p w14:paraId="65D1A4BC" w14:textId="77777777" w:rsidR="00C46744" w:rsidRDefault="00C4674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46744" w14:paraId="246D7B0F" w14:textId="77777777" w:rsidTr="00C93EBA">
      <w:trPr>
        <w:trHeight w:val="227"/>
      </w:trPr>
      <w:tc>
        <w:tcPr>
          <w:tcW w:w="5534" w:type="dxa"/>
        </w:tcPr>
        <w:p w14:paraId="2B26B780" w14:textId="77777777" w:rsidR="00C46744" w:rsidRPr="007D73AB" w:rsidRDefault="00C46744">
          <w:pPr>
            <w:pStyle w:val="Sidhuvud"/>
          </w:pPr>
        </w:p>
      </w:tc>
      <w:tc>
        <w:tcPr>
          <w:tcW w:w="3170" w:type="dxa"/>
          <w:vAlign w:val="bottom"/>
        </w:tcPr>
        <w:p w14:paraId="075A66A5" w14:textId="77777777" w:rsidR="00C46744" w:rsidRPr="007D73AB" w:rsidRDefault="00C46744" w:rsidP="00340DE0">
          <w:pPr>
            <w:pStyle w:val="Sidhuvud"/>
          </w:pPr>
        </w:p>
      </w:tc>
      <w:tc>
        <w:tcPr>
          <w:tcW w:w="1134" w:type="dxa"/>
        </w:tcPr>
        <w:p w14:paraId="322083CF" w14:textId="77777777" w:rsidR="00C46744" w:rsidRDefault="00C46744" w:rsidP="00C46744">
          <w:pPr>
            <w:pStyle w:val="Sidhuvud"/>
          </w:pPr>
        </w:p>
      </w:tc>
    </w:tr>
    <w:tr w:rsidR="00C46744" w14:paraId="68A0090D" w14:textId="77777777" w:rsidTr="00C93EBA">
      <w:trPr>
        <w:trHeight w:val="1928"/>
      </w:trPr>
      <w:tc>
        <w:tcPr>
          <w:tcW w:w="5534" w:type="dxa"/>
        </w:tcPr>
        <w:p w14:paraId="1716C6A5" w14:textId="77777777" w:rsidR="00C46744" w:rsidRPr="00340DE0" w:rsidRDefault="00C46744" w:rsidP="00340DE0">
          <w:pPr>
            <w:pStyle w:val="Sidhuvud"/>
          </w:pPr>
          <w:r>
            <w:rPr>
              <w:noProof/>
            </w:rPr>
            <w:drawing>
              <wp:inline distT="0" distB="0" distL="0" distR="0" wp14:anchorId="485842AA" wp14:editId="7D023DD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FCF5366" w14:textId="77777777" w:rsidR="00C46744" w:rsidRPr="00710A6C" w:rsidRDefault="00C46744" w:rsidP="00EE3C0F">
          <w:pPr>
            <w:pStyle w:val="Sidhuvud"/>
            <w:rPr>
              <w:b/>
            </w:rPr>
          </w:pPr>
        </w:p>
        <w:p w14:paraId="2FBF5762" w14:textId="77777777" w:rsidR="00C46744" w:rsidRDefault="00C46744" w:rsidP="00EE3C0F">
          <w:pPr>
            <w:pStyle w:val="Sidhuvud"/>
          </w:pPr>
        </w:p>
        <w:p w14:paraId="5A881095" w14:textId="77777777" w:rsidR="00C46744" w:rsidRDefault="00C46744" w:rsidP="00EE3C0F">
          <w:pPr>
            <w:pStyle w:val="Sidhuvud"/>
          </w:pPr>
        </w:p>
        <w:p w14:paraId="30F116FF" w14:textId="77777777" w:rsidR="00C46744" w:rsidRDefault="00C46744" w:rsidP="00EE3C0F">
          <w:pPr>
            <w:pStyle w:val="Sidhuvud"/>
          </w:pPr>
        </w:p>
        <w:sdt>
          <w:sdtPr>
            <w:alias w:val="Dnr"/>
            <w:tag w:val="ccRKShow_Dnr"/>
            <w:id w:val="-829283628"/>
            <w:placeholder>
              <w:docPart w:val="7697923430D042AA869E7FFBEB5DAB2A"/>
            </w:placeholder>
            <w:dataBinding w:prefixMappings="xmlns:ns0='http://lp/documentinfo/RK' " w:xpath="/ns0:DocumentInfo[1]/ns0:BaseInfo[1]/ns0:Dnr[1]" w:storeItemID="{22CC58E1-F3A4-42EC-9A5C-4BE49C035DB1}"/>
            <w:text/>
          </w:sdtPr>
          <w:sdtEndPr/>
          <w:sdtContent>
            <w:p w14:paraId="2C0BF993" w14:textId="77777777" w:rsidR="00C46744" w:rsidRDefault="00C46744" w:rsidP="00EE3C0F">
              <w:pPr>
                <w:pStyle w:val="Sidhuvud"/>
              </w:pPr>
              <w:r>
                <w:t>S2020/04695/FS</w:t>
              </w:r>
            </w:p>
          </w:sdtContent>
        </w:sdt>
        <w:sdt>
          <w:sdtPr>
            <w:alias w:val="DocNumber"/>
            <w:tag w:val="DocNumber"/>
            <w:id w:val="1726028884"/>
            <w:placeholder>
              <w:docPart w:val="9A958C8B87964A98B10FDE6E7B8E0C49"/>
            </w:placeholder>
            <w:showingPlcHdr/>
            <w:dataBinding w:prefixMappings="xmlns:ns0='http://lp/documentinfo/RK' " w:xpath="/ns0:DocumentInfo[1]/ns0:BaseInfo[1]/ns0:DocNumber[1]" w:storeItemID="{22CC58E1-F3A4-42EC-9A5C-4BE49C035DB1}"/>
            <w:text/>
          </w:sdtPr>
          <w:sdtEndPr/>
          <w:sdtContent>
            <w:p w14:paraId="62723413" w14:textId="77777777" w:rsidR="00C46744" w:rsidRDefault="00C46744" w:rsidP="00EE3C0F">
              <w:pPr>
                <w:pStyle w:val="Sidhuvud"/>
              </w:pPr>
              <w:r>
                <w:rPr>
                  <w:rStyle w:val="Platshllartext"/>
                </w:rPr>
                <w:t xml:space="preserve"> </w:t>
              </w:r>
            </w:p>
          </w:sdtContent>
        </w:sdt>
        <w:p w14:paraId="5244952B" w14:textId="77777777" w:rsidR="00C46744" w:rsidRDefault="00C46744" w:rsidP="00EE3C0F">
          <w:pPr>
            <w:pStyle w:val="Sidhuvud"/>
          </w:pPr>
        </w:p>
      </w:tc>
      <w:tc>
        <w:tcPr>
          <w:tcW w:w="1134" w:type="dxa"/>
        </w:tcPr>
        <w:p w14:paraId="2C1B6B6A" w14:textId="77777777" w:rsidR="00C46744" w:rsidRDefault="00C46744" w:rsidP="0094502D">
          <w:pPr>
            <w:pStyle w:val="Sidhuvud"/>
          </w:pPr>
        </w:p>
        <w:p w14:paraId="32F47E5A" w14:textId="77777777" w:rsidR="00C46744" w:rsidRPr="0094502D" w:rsidRDefault="00C46744" w:rsidP="00EC71A6">
          <w:pPr>
            <w:pStyle w:val="Sidhuvud"/>
          </w:pPr>
        </w:p>
      </w:tc>
    </w:tr>
    <w:tr w:rsidR="00C46744" w14:paraId="74CD0829" w14:textId="77777777" w:rsidTr="00C93EBA">
      <w:trPr>
        <w:trHeight w:val="2268"/>
      </w:trPr>
      <w:sdt>
        <w:sdtPr>
          <w:rPr>
            <w:b/>
          </w:rPr>
          <w:alias w:val="SenderText"/>
          <w:tag w:val="ccRKShow_SenderText"/>
          <w:id w:val="1374046025"/>
          <w:placeholder>
            <w:docPart w:val="D9215B4C60094B44808E5173C01D4F37"/>
          </w:placeholder>
        </w:sdtPr>
        <w:sdtEndPr>
          <w:rPr>
            <w:b w:val="0"/>
          </w:rPr>
        </w:sdtEndPr>
        <w:sdtContent>
          <w:tc>
            <w:tcPr>
              <w:tcW w:w="5534" w:type="dxa"/>
              <w:tcMar>
                <w:right w:w="1134" w:type="dxa"/>
              </w:tcMar>
            </w:tcPr>
            <w:p w14:paraId="5E882711" w14:textId="77777777" w:rsidR="00C46744" w:rsidRPr="00FF587A" w:rsidRDefault="00C46744" w:rsidP="00340DE0">
              <w:pPr>
                <w:pStyle w:val="Sidhuvud"/>
                <w:rPr>
                  <w:b/>
                </w:rPr>
              </w:pPr>
              <w:r w:rsidRPr="00FF587A">
                <w:rPr>
                  <w:b/>
                </w:rPr>
                <w:t>Socialdepartementet</w:t>
              </w:r>
            </w:p>
            <w:p w14:paraId="34A2878C" w14:textId="77777777" w:rsidR="00B91ED9" w:rsidRDefault="00C46744" w:rsidP="00340DE0">
              <w:pPr>
                <w:pStyle w:val="Sidhuvud"/>
              </w:pPr>
              <w:r w:rsidRPr="00FF587A">
                <w:t>Socialministern</w:t>
              </w:r>
            </w:p>
            <w:p w14:paraId="284F8DDF" w14:textId="408C8F4D" w:rsidR="00C46744" w:rsidRPr="00340DE0" w:rsidRDefault="00C46744" w:rsidP="00340DE0">
              <w:pPr>
                <w:pStyle w:val="Sidhuvud"/>
              </w:pPr>
            </w:p>
          </w:tc>
        </w:sdtContent>
      </w:sdt>
      <w:sdt>
        <w:sdtPr>
          <w:alias w:val="Recipient"/>
          <w:tag w:val="ccRKShow_Recipient"/>
          <w:id w:val="-28344517"/>
          <w:placeholder>
            <w:docPart w:val="C57B1E5E789D443F92A946C82CF3DF22"/>
          </w:placeholder>
          <w:dataBinding w:prefixMappings="xmlns:ns0='http://lp/documentinfo/RK' " w:xpath="/ns0:DocumentInfo[1]/ns0:BaseInfo[1]/ns0:Recipient[1]" w:storeItemID="{22CC58E1-F3A4-42EC-9A5C-4BE49C035DB1}"/>
          <w:text w:multiLine="1"/>
        </w:sdtPr>
        <w:sdtEndPr/>
        <w:sdtContent>
          <w:tc>
            <w:tcPr>
              <w:tcW w:w="3170" w:type="dxa"/>
            </w:tcPr>
            <w:p w14:paraId="0F025D8F" w14:textId="77777777" w:rsidR="00C46744" w:rsidRDefault="00C46744" w:rsidP="00547B89">
              <w:pPr>
                <w:pStyle w:val="Sidhuvud"/>
              </w:pPr>
              <w:r>
                <w:t>Till riksdagen</w:t>
              </w:r>
            </w:p>
          </w:tc>
        </w:sdtContent>
      </w:sdt>
      <w:tc>
        <w:tcPr>
          <w:tcW w:w="1134" w:type="dxa"/>
        </w:tcPr>
        <w:p w14:paraId="68CBFD9B" w14:textId="77777777" w:rsidR="00C46744" w:rsidRDefault="00C46744" w:rsidP="003E6020">
          <w:pPr>
            <w:pStyle w:val="Sidhuvud"/>
          </w:pPr>
        </w:p>
      </w:tc>
    </w:tr>
  </w:tbl>
  <w:p w14:paraId="78BEF976" w14:textId="77777777" w:rsidR="00C46744" w:rsidRDefault="00C467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7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3BF"/>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B13"/>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6218"/>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1571"/>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48B"/>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96AAA"/>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462"/>
    <w:rsid w:val="0085782D"/>
    <w:rsid w:val="00860A50"/>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A7703"/>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49F6"/>
    <w:rsid w:val="008E65A8"/>
    <w:rsid w:val="008E77D6"/>
    <w:rsid w:val="008F78F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11EA"/>
    <w:rsid w:val="00984EA2"/>
    <w:rsid w:val="00986CC3"/>
    <w:rsid w:val="0099068E"/>
    <w:rsid w:val="009920AA"/>
    <w:rsid w:val="00992943"/>
    <w:rsid w:val="009931B3"/>
    <w:rsid w:val="00996279"/>
    <w:rsid w:val="009965F7"/>
    <w:rsid w:val="00997BDA"/>
    <w:rsid w:val="009A0866"/>
    <w:rsid w:val="009A4D0A"/>
    <w:rsid w:val="009A759C"/>
    <w:rsid w:val="009B2F70"/>
    <w:rsid w:val="009B4594"/>
    <w:rsid w:val="009B4DEC"/>
    <w:rsid w:val="009B65C2"/>
    <w:rsid w:val="009C2459"/>
    <w:rsid w:val="009C255A"/>
    <w:rsid w:val="009C2B46"/>
    <w:rsid w:val="009C4448"/>
    <w:rsid w:val="009C610D"/>
    <w:rsid w:val="009D0699"/>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0B5"/>
    <w:rsid w:val="00A743AC"/>
    <w:rsid w:val="00A756AB"/>
    <w:rsid w:val="00A75AB7"/>
    <w:rsid w:val="00A828DF"/>
    <w:rsid w:val="00A8483F"/>
    <w:rsid w:val="00A870B0"/>
    <w:rsid w:val="00A8728A"/>
    <w:rsid w:val="00A87A54"/>
    <w:rsid w:val="00A87DC7"/>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1ED9"/>
    <w:rsid w:val="00B9277F"/>
    <w:rsid w:val="00B927C9"/>
    <w:rsid w:val="00B94130"/>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30D5"/>
    <w:rsid w:val="00C36E3A"/>
    <w:rsid w:val="00C37A77"/>
    <w:rsid w:val="00C41141"/>
    <w:rsid w:val="00C449AD"/>
    <w:rsid w:val="00C44E30"/>
    <w:rsid w:val="00C461E6"/>
    <w:rsid w:val="00C46744"/>
    <w:rsid w:val="00C50045"/>
    <w:rsid w:val="00C50771"/>
    <w:rsid w:val="00C508BE"/>
    <w:rsid w:val="00C55FE8"/>
    <w:rsid w:val="00C62455"/>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6F6F"/>
    <w:rsid w:val="00DD0722"/>
    <w:rsid w:val="00DD0B3D"/>
    <w:rsid w:val="00DD212F"/>
    <w:rsid w:val="00DE18F5"/>
    <w:rsid w:val="00DE73D2"/>
    <w:rsid w:val="00DF5BFB"/>
    <w:rsid w:val="00DF5CD6"/>
    <w:rsid w:val="00E022DA"/>
    <w:rsid w:val="00E03BCB"/>
    <w:rsid w:val="00E04CEA"/>
    <w:rsid w:val="00E124DC"/>
    <w:rsid w:val="00E15A41"/>
    <w:rsid w:val="00E2185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03BB"/>
    <w:rsid w:val="00F03EAC"/>
    <w:rsid w:val="00F04B7C"/>
    <w:rsid w:val="00F078B5"/>
    <w:rsid w:val="00F14024"/>
    <w:rsid w:val="00F14FA3"/>
    <w:rsid w:val="00F15DB1"/>
    <w:rsid w:val="00F24297"/>
    <w:rsid w:val="00F2564A"/>
    <w:rsid w:val="00F25761"/>
    <w:rsid w:val="00F259D7"/>
    <w:rsid w:val="00F3118B"/>
    <w:rsid w:val="00F32D05"/>
    <w:rsid w:val="00F35263"/>
    <w:rsid w:val="00F35E34"/>
    <w:rsid w:val="00F403BF"/>
    <w:rsid w:val="00F42092"/>
    <w:rsid w:val="00F4342F"/>
    <w:rsid w:val="00F45227"/>
    <w:rsid w:val="00F5045C"/>
    <w:rsid w:val="00F520C7"/>
    <w:rsid w:val="00F531EE"/>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87A"/>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C5191F7"/>
  <w15:docId w15:val="{C8F27A69-4396-4ACE-A267-63802070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97923430D042AA869E7FFBEB5DAB2A"/>
        <w:category>
          <w:name w:val="Allmänt"/>
          <w:gallery w:val="placeholder"/>
        </w:category>
        <w:types>
          <w:type w:val="bbPlcHdr"/>
        </w:types>
        <w:behaviors>
          <w:behavior w:val="content"/>
        </w:behaviors>
        <w:guid w:val="{F9CDCA68-25C8-445B-AF35-50E29B072672}"/>
      </w:docPartPr>
      <w:docPartBody>
        <w:p w:rsidR="007A6E60" w:rsidRDefault="007A6E60" w:rsidP="007A6E60">
          <w:pPr>
            <w:pStyle w:val="7697923430D042AA869E7FFBEB5DAB2A"/>
          </w:pPr>
          <w:r>
            <w:rPr>
              <w:rStyle w:val="Platshllartext"/>
            </w:rPr>
            <w:t xml:space="preserve"> </w:t>
          </w:r>
        </w:p>
      </w:docPartBody>
    </w:docPart>
    <w:docPart>
      <w:docPartPr>
        <w:name w:val="9A958C8B87964A98B10FDE6E7B8E0C49"/>
        <w:category>
          <w:name w:val="Allmänt"/>
          <w:gallery w:val="placeholder"/>
        </w:category>
        <w:types>
          <w:type w:val="bbPlcHdr"/>
        </w:types>
        <w:behaviors>
          <w:behavior w:val="content"/>
        </w:behaviors>
        <w:guid w:val="{740D7356-4EBA-46EA-A00A-023D5BF1A04A}"/>
      </w:docPartPr>
      <w:docPartBody>
        <w:p w:rsidR="007A6E60" w:rsidRDefault="007A6E60" w:rsidP="007A6E60">
          <w:pPr>
            <w:pStyle w:val="9A958C8B87964A98B10FDE6E7B8E0C491"/>
          </w:pPr>
          <w:r>
            <w:rPr>
              <w:rStyle w:val="Platshllartext"/>
            </w:rPr>
            <w:t xml:space="preserve"> </w:t>
          </w:r>
        </w:p>
      </w:docPartBody>
    </w:docPart>
    <w:docPart>
      <w:docPartPr>
        <w:name w:val="D9215B4C60094B44808E5173C01D4F37"/>
        <w:category>
          <w:name w:val="Allmänt"/>
          <w:gallery w:val="placeholder"/>
        </w:category>
        <w:types>
          <w:type w:val="bbPlcHdr"/>
        </w:types>
        <w:behaviors>
          <w:behavior w:val="content"/>
        </w:behaviors>
        <w:guid w:val="{92DA6DA1-3337-4891-89A2-7F1445B19F22}"/>
      </w:docPartPr>
      <w:docPartBody>
        <w:p w:rsidR="007A6E60" w:rsidRDefault="007A6E60" w:rsidP="007A6E60">
          <w:pPr>
            <w:pStyle w:val="D9215B4C60094B44808E5173C01D4F371"/>
          </w:pPr>
          <w:r>
            <w:rPr>
              <w:rStyle w:val="Platshllartext"/>
            </w:rPr>
            <w:t xml:space="preserve"> </w:t>
          </w:r>
        </w:p>
      </w:docPartBody>
    </w:docPart>
    <w:docPart>
      <w:docPartPr>
        <w:name w:val="C57B1E5E789D443F92A946C82CF3DF22"/>
        <w:category>
          <w:name w:val="Allmänt"/>
          <w:gallery w:val="placeholder"/>
        </w:category>
        <w:types>
          <w:type w:val="bbPlcHdr"/>
        </w:types>
        <w:behaviors>
          <w:behavior w:val="content"/>
        </w:behaviors>
        <w:guid w:val="{47E5A80E-F806-4B34-A7D6-3BC520A0BE88}"/>
      </w:docPartPr>
      <w:docPartBody>
        <w:p w:rsidR="007A6E60" w:rsidRDefault="007A6E60" w:rsidP="007A6E60">
          <w:pPr>
            <w:pStyle w:val="C57B1E5E789D443F92A946C82CF3DF22"/>
          </w:pPr>
          <w:r>
            <w:rPr>
              <w:rStyle w:val="Platshllartext"/>
            </w:rPr>
            <w:t xml:space="preserve"> </w:t>
          </w:r>
        </w:p>
      </w:docPartBody>
    </w:docPart>
    <w:docPart>
      <w:docPartPr>
        <w:name w:val="8F52E95532934F049C4C4AB5D5578A27"/>
        <w:category>
          <w:name w:val="Allmänt"/>
          <w:gallery w:val="placeholder"/>
        </w:category>
        <w:types>
          <w:type w:val="bbPlcHdr"/>
        </w:types>
        <w:behaviors>
          <w:behavior w:val="content"/>
        </w:behaviors>
        <w:guid w:val="{B41CDC85-A016-45EB-9CF6-3715067FEC29}"/>
      </w:docPartPr>
      <w:docPartBody>
        <w:p w:rsidR="007A6E60" w:rsidRDefault="007A6E60" w:rsidP="007A6E60">
          <w:pPr>
            <w:pStyle w:val="8F52E95532934F049C4C4AB5D5578A2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E60"/>
    <w:rsid w:val="007A6E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72582022C764285BACAFFB06EFAB4BC">
    <w:name w:val="672582022C764285BACAFFB06EFAB4BC"/>
    <w:rsid w:val="007A6E60"/>
  </w:style>
  <w:style w:type="character" w:styleId="Platshllartext">
    <w:name w:val="Placeholder Text"/>
    <w:basedOn w:val="Standardstycketeckensnitt"/>
    <w:uiPriority w:val="99"/>
    <w:semiHidden/>
    <w:rsid w:val="007A6E60"/>
    <w:rPr>
      <w:noProof w:val="0"/>
      <w:color w:val="808080"/>
    </w:rPr>
  </w:style>
  <w:style w:type="paragraph" w:customStyle="1" w:styleId="C8887815BDBF4707A7E67E4D30D7890B">
    <w:name w:val="C8887815BDBF4707A7E67E4D30D7890B"/>
    <w:rsid w:val="007A6E60"/>
  </w:style>
  <w:style w:type="paragraph" w:customStyle="1" w:styleId="0E6DA4AE5E234766A6D32D2A0070915D">
    <w:name w:val="0E6DA4AE5E234766A6D32D2A0070915D"/>
    <w:rsid w:val="007A6E60"/>
  </w:style>
  <w:style w:type="paragraph" w:customStyle="1" w:styleId="11BF1536B91D4843A56AD9D2329FB9F0">
    <w:name w:val="11BF1536B91D4843A56AD9D2329FB9F0"/>
    <w:rsid w:val="007A6E60"/>
  </w:style>
  <w:style w:type="paragraph" w:customStyle="1" w:styleId="7697923430D042AA869E7FFBEB5DAB2A">
    <w:name w:val="7697923430D042AA869E7FFBEB5DAB2A"/>
    <w:rsid w:val="007A6E60"/>
  </w:style>
  <w:style w:type="paragraph" w:customStyle="1" w:styleId="9A958C8B87964A98B10FDE6E7B8E0C49">
    <w:name w:val="9A958C8B87964A98B10FDE6E7B8E0C49"/>
    <w:rsid w:val="007A6E60"/>
  </w:style>
  <w:style w:type="paragraph" w:customStyle="1" w:styleId="3A64482793DD43BCA91CEB68146D91E4">
    <w:name w:val="3A64482793DD43BCA91CEB68146D91E4"/>
    <w:rsid w:val="007A6E60"/>
  </w:style>
  <w:style w:type="paragraph" w:customStyle="1" w:styleId="DB6EF4D91F9149A8ABE1FE6C0666E69E">
    <w:name w:val="DB6EF4D91F9149A8ABE1FE6C0666E69E"/>
    <w:rsid w:val="007A6E60"/>
  </w:style>
  <w:style w:type="paragraph" w:customStyle="1" w:styleId="8F5AC9720A19441DA49774C86FF659C5">
    <w:name w:val="8F5AC9720A19441DA49774C86FF659C5"/>
    <w:rsid w:val="007A6E60"/>
  </w:style>
  <w:style w:type="paragraph" w:customStyle="1" w:styleId="D9215B4C60094B44808E5173C01D4F37">
    <w:name w:val="D9215B4C60094B44808E5173C01D4F37"/>
    <w:rsid w:val="007A6E60"/>
  </w:style>
  <w:style w:type="paragraph" w:customStyle="1" w:styleId="C57B1E5E789D443F92A946C82CF3DF22">
    <w:name w:val="C57B1E5E789D443F92A946C82CF3DF22"/>
    <w:rsid w:val="007A6E60"/>
  </w:style>
  <w:style w:type="paragraph" w:customStyle="1" w:styleId="9A958C8B87964A98B10FDE6E7B8E0C491">
    <w:name w:val="9A958C8B87964A98B10FDE6E7B8E0C491"/>
    <w:rsid w:val="007A6E6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9215B4C60094B44808E5173C01D4F371">
    <w:name w:val="D9215B4C60094B44808E5173C01D4F371"/>
    <w:rsid w:val="007A6E6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91CC5B4DDBE4E9B8870A3EA98B5330D">
    <w:name w:val="D91CC5B4DDBE4E9B8870A3EA98B5330D"/>
    <w:rsid w:val="007A6E60"/>
  </w:style>
  <w:style w:type="paragraph" w:customStyle="1" w:styleId="349A355F667E4C3C8761EFC7A215B9CE">
    <w:name w:val="349A355F667E4C3C8761EFC7A215B9CE"/>
    <w:rsid w:val="007A6E60"/>
  </w:style>
  <w:style w:type="paragraph" w:customStyle="1" w:styleId="2321E5D6C9364AAEBAD1F1FB4FB26462">
    <w:name w:val="2321E5D6C9364AAEBAD1F1FB4FB26462"/>
    <w:rsid w:val="007A6E60"/>
  </w:style>
  <w:style w:type="paragraph" w:customStyle="1" w:styleId="A279F83D5C2D4DF8A44C43686CD76CA2">
    <w:name w:val="A279F83D5C2D4DF8A44C43686CD76CA2"/>
    <w:rsid w:val="007A6E60"/>
  </w:style>
  <w:style w:type="paragraph" w:customStyle="1" w:styleId="DBE08C3FB4B04497BBF874B3D69849FC">
    <w:name w:val="DBE08C3FB4B04497BBF874B3D69849FC"/>
    <w:rsid w:val="007A6E60"/>
  </w:style>
  <w:style w:type="paragraph" w:customStyle="1" w:styleId="8F52E95532934F049C4C4AB5D5578A27">
    <w:name w:val="8F52E95532934F049C4C4AB5D5578A27"/>
    <w:rsid w:val="007A6E60"/>
  </w:style>
  <w:style w:type="paragraph" w:customStyle="1" w:styleId="76837F8BA5E94E989885D8068218643C">
    <w:name w:val="76837F8BA5E94E989885D8068218643C"/>
    <w:rsid w:val="007A6E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3df086d1-f442-4dfb-b624-a5257aa623d4</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4" ma:contentTypeDescription="Skapa nytt dokument med möjlighet att välja RK-mall" ma:contentTypeScope="" ma:versionID="5356dccdf36b1503b06d25c31ebaf65c">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2020-06-03T00:00:00</HeaderDate>
    <Office/>
    <Dnr>S2020/04695/FS</Dnr>
    <ParagrafNr/>
    <DocumentTitle/>
    <VisitingAddress/>
    <Extra1/>
    <Extra2/>
    <Extra3>Markus Wiechel</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960E9-7C9C-4E5E-8071-BE93AA2B51BA}"/>
</file>

<file path=customXml/itemProps2.xml><?xml version="1.0" encoding="utf-8"?>
<ds:datastoreItem xmlns:ds="http://schemas.openxmlformats.org/officeDocument/2006/customXml" ds:itemID="{6F960BB8-0790-4142-9F8C-DE2626B288F8}"/>
</file>

<file path=customXml/itemProps3.xml><?xml version="1.0" encoding="utf-8"?>
<ds:datastoreItem xmlns:ds="http://schemas.openxmlformats.org/officeDocument/2006/customXml" ds:itemID="{1EFF9A86-5860-42FE-BAA4-30285437A90F}"/>
</file>

<file path=customXml/itemProps4.xml><?xml version="1.0" encoding="utf-8"?>
<ds:datastoreItem xmlns:ds="http://schemas.openxmlformats.org/officeDocument/2006/customXml" ds:itemID="{8FD82E64-E9F4-4F3D-BBAC-2C569591F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C3C899-98A7-4418-A9B4-FDA57A6F1C1A}">
  <ds:schemaRefs>
    <ds:schemaRef ds:uri="http://schemas.microsoft.com/office/2006/metadata/customXsn"/>
  </ds:schemaRefs>
</ds:datastoreItem>
</file>

<file path=customXml/itemProps6.xml><?xml version="1.0" encoding="utf-8"?>
<ds:datastoreItem xmlns:ds="http://schemas.openxmlformats.org/officeDocument/2006/customXml" ds:itemID="{6F960BB8-0790-4142-9F8C-DE2626B288F8}">
  <ds:schemaRefs>
    <ds:schemaRef ds:uri="http://schemas.microsoft.com/sharepoint/v3/contenttype/forms"/>
  </ds:schemaRefs>
</ds:datastoreItem>
</file>

<file path=customXml/itemProps7.xml><?xml version="1.0" encoding="utf-8"?>
<ds:datastoreItem xmlns:ds="http://schemas.openxmlformats.org/officeDocument/2006/customXml" ds:itemID="{22CC58E1-F3A4-42EC-9A5C-4BE49C035DB1}"/>
</file>

<file path=customXml/itemProps8.xml><?xml version="1.0" encoding="utf-8"?>
<ds:datastoreItem xmlns:ds="http://schemas.openxmlformats.org/officeDocument/2006/customXml" ds:itemID="{6EC025C6-1AF7-4EC2-838A-92DAF0F5354D}"/>
</file>

<file path=docProps/app.xml><?xml version="1.0" encoding="utf-8"?>
<Properties xmlns="http://schemas.openxmlformats.org/officeDocument/2006/extended-properties" xmlns:vt="http://schemas.openxmlformats.org/officeDocument/2006/docPropsVTypes">
  <Template>RK Basmall</Template>
  <TotalTime>0</TotalTime>
  <Pages>2</Pages>
  <Words>355</Words>
  <Characters>1887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1400_Logistiken rörande testning och annan utrustning..docx</dc:title>
  <dc:subject/>
  <dc:creator>Jenni Lundh</dc:creator>
  <cp:keywords/>
  <dc:description/>
  <cp:lastModifiedBy>Jenni Lundh</cp:lastModifiedBy>
  <cp:revision>2</cp:revision>
  <cp:lastPrinted>2020-06-02T06:14:00Z</cp:lastPrinted>
  <dcterms:created xsi:type="dcterms:W3CDTF">2020-06-02T06:16:00Z</dcterms:created>
  <dcterms:modified xsi:type="dcterms:W3CDTF">2020-06-02T06:16:00Z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7e284f29-0646-48fb-b1f1-8c5dae9efbd3</vt:lpwstr>
  </property>
  <property fmtid="{D5CDD505-2E9C-101B-9397-08002B2CF9AE}" pid="7" name="c9cd366cc722410295b9eacffbd73909">
    <vt:lpwstr/>
  </property>
  <property fmtid="{D5CDD505-2E9C-101B-9397-08002B2CF9AE}" pid="8" name="TaxKeyword">
    <vt:lpwstr/>
  </property>
  <property fmtid="{D5CDD505-2E9C-101B-9397-08002B2CF9AE}" pid="9" name="TaxKeywordTaxHTField">
    <vt:lpwstr/>
  </property>
</Properties>
</file>