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F515" w14:textId="77777777" w:rsidR="000A1281" w:rsidRDefault="000A1281" w:rsidP="00DA0661">
      <w:pPr>
        <w:pStyle w:val="Rubrik"/>
      </w:pPr>
      <w:bookmarkStart w:id="0" w:name="Start"/>
      <w:bookmarkEnd w:id="0"/>
      <w:r>
        <w:t>S</w:t>
      </w:r>
      <w:r w:rsidR="000E733F">
        <w:t>var på fråga 2017/</w:t>
      </w:r>
      <w:bookmarkStart w:id="1" w:name="_GoBack"/>
      <w:bookmarkEnd w:id="1"/>
      <w:r w:rsidR="000E733F">
        <w:t>18:939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6E4CF9BA77E4AD38B6F4C1B5330B5BE"/>
          </w:placeholder>
          <w:dataBinding w:prefixMappings="xmlns:ns0='http://lp/documentinfo/RK' " w:xpath="/ns0:DocumentInfo[1]/ns0:BaseInfo[1]/ns0:Extra3[1]" w:storeItemID="{63A171AF-F28B-49CF-BCF2-235B0A716DAD}"/>
          <w:text/>
        </w:sdtPr>
        <w:sdtEndPr/>
        <w:sdtContent>
          <w:r w:rsidR="00422FBF">
            <w:t>Jessika Roswall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30267DC62F4081B69E180BA00525D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22FBF">
            <w:t>M</w:t>
          </w:r>
        </w:sdtContent>
      </w:sdt>
      <w:r>
        <w:t>)</w:t>
      </w:r>
      <w:r>
        <w:br/>
      </w:r>
      <w:r w:rsidR="00422FBF">
        <w:t>Riksväg 55</w:t>
      </w:r>
    </w:p>
    <w:p w14:paraId="46D8F60E" w14:textId="77777777" w:rsidR="00A67471" w:rsidRDefault="00281FF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FC11401F33249C2B7485719DDF955F5"/>
          </w:placeholder>
          <w:dataBinding w:prefixMappings="xmlns:ns0='http://lp/documentinfo/RK' " w:xpath="/ns0:DocumentInfo[1]/ns0:BaseInfo[1]/ns0:Extra3[1]" w:storeItemID="{63A171AF-F28B-49CF-BCF2-235B0A716DAD}"/>
          <w:text/>
        </w:sdtPr>
        <w:sdtEndPr/>
        <w:sdtContent>
          <w:r w:rsidR="00422FBF">
            <w:t>Jessika Roswall</w:t>
          </w:r>
        </w:sdtContent>
      </w:sdt>
      <w:r w:rsidR="00422FBF">
        <w:t xml:space="preserve"> har frågat mig om jag avser att vidta åtgärder för att prioritera utbyggnaden av riksväg 55</w:t>
      </w:r>
      <w:r w:rsidR="00A67471">
        <w:t>.</w:t>
      </w:r>
    </w:p>
    <w:p w14:paraId="0C643F3F" w14:textId="77777777" w:rsidR="00196964" w:rsidRDefault="00A67471" w:rsidP="002749F7">
      <w:pPr>
        <w:pStyle w:val="Brdtext"/>
      </w:pPr>
      <w:r>
        <w:t xml:space="preserve">Jag delar </w:t>
      </w:r>
      <w:r w:rsidR="00C1061F">
        <w:t>Jessika</w:t>
      </w:r>
      <w:r w:rsidR="00196964">
        <w:t xml:space="preserve"> Roswalls </w:t>
      </w:r>
      <w:r w:rsidR="00C1061F">
        <w:t>åsikt att riksväg 55 är en viktig del av</w:t>
      </w:r>
      <w:r w:rsidR="003D279A">
        <w:t xml:space="preserve"> vårt transportnät</w:t>
      </w:r>
      <w:r w:rsidR="00677E8D">
        <w:t>.</w:t>
      </w:r>
      <w:r w:rsidR="003D279A">
        <w:t xml:space="preserve"> </w:t>
      </w:r>
      <w:r w:rsidR="00677E8D">
        <w:t>Jag är med</w:t>
      </w:r>
      <w:r w:rsidR="00ED398F">
        <w:t>veten om att riksväg 55</w:t>
      </w:r>
      <w:r w:rsidR="00484445">
        <w:t>, på</w:t>
      </w:r>
      <w:r w:rsidR="00677E8D">
        <w:t xml:space="preserve"> vissa sträckor</w:t>
      </w:r>
      <w:r w:rsidR="00677E8D" w:rsidRPr="00624F5B">
        <w:t xml:space="preserve">, är hårt trafikerad </w:t>
      </w:r>
      <w:r w:rsidR="0084027E" w:rsidRPr="00624F5B">
        <w:t>av tung trafik</w:t>
      </w:r>
      <w:r w:rsidR="00677E8D" w:rsidRPr="00624F5B">
        <w:t xml:space="preserve">. </w:t>
      </w:r>
      <w:r w:rsidR="00484445" w:rsidRPr="00624F5B">
        <w:t>Med undantag för sträckan Norrköping–Katrineholm ingår r</w:t>
      </w:r>
      <w:r w:rsidR="008B4040" w:rsidRPr="00624F5B">
        <w:t xml:space="preserve">iksväg 55 </w:t>
      </w:r>
      <w:r w:rsidR="00484445" w:rsidRPr="00624F5B">
        <w:t>inte i det nationella stamvägnätet och det</w:t>
      </w:r>
      <w:r w:rsidR="00316EA5" w:rsidRPr="00624F5B">
        <w:t xml:space="preserve"> är således </w:t>
      </w:r>
      <w:r w:rsidR="00484445" w:rsidRPr="00624F5B">
        <w:t>länsplaneupprättarna</w:t>
      </w:r>
      <w:r w:rsidR="00566969">
        <w:t>, inte Trafikverket,</w:t>
      </w:r>
      <w:r w:rsidR="00484445" w:rsidRPr="00624F5B">
        <w:t xml:space="preserve"> som ansvarar för att prioritera investeringsåtgärder</w:t>
      </w:r>
      <w:r w:rsidR="003B0EAC">
        <w:t xml:space="preserve"> på</w:t>
      </w:r>
      <w:r w:rsidR="00624F5B" w:rsidRPr="00624F5B">
        <w:t xml:space="preserve"> väg</w:t>
      </w:r>
      <w:r w:rsidR="003B0EAC">
        <w:t>en</w:t>
      </w:r>
      <w:r w:rsidR="008B4040" w:rsidRPr="00624F5B">
        <w:t xml:space="preserve">. </w:t>
      </w:r>
      <w:r w:rsidR="00B73471">
        <w:t xml:space="preserve">I </w:t>
      </w:r>
      <w:r w:rsidR="00764BB4">
        <w:t>regeringens direktiv</w:t>
      </w:r>
      <w:r w:rsidR="00B73471">
        <w:t xml:space="preserve"> </w:t>
      </w:r>
      <w:r w:rsidR="002C256C">
        <w:t>för åtgärdsplaneringen 2018–2029 görs bedömningen att de ekonomiska ramarna för länsplaneupprättarna kan öka jämfört med nuvarande planperiod för att främja det regionala vägnätet.</w:t>
      </w:r>
      <w:r w:rsidR="00B73471">
        <w:t xml:space="preserve"> </w:t>
      </w:r>
      <w:r w:rsidR="001909EA">
        <w:t>När det gäller H</w:t>
      </w:r>
      <w:r w:rsidR="009B66DC">
        <w:t>julstabro</w:t>
      </w:r>
      <w:r w:rsidR="00566969">
        <w:t>n</w:t>
      </w:r>
      <w:r w:rsidR="001909EA">
        <w:t xml:space="preserve"> faller den inom Trafikverket</w:t>
      </w:r>
      <w:r w:rsidR="00566969">
        <w:t>s ansvarsområde</w:t>
      </w:r>
      <w:r w:rsidR="001909EA">
        <w:t xml:space="preserve"> </w:t>
      </w:r>
      <w:r w:rsidR="00196964">
        <w:t>eftersom</w:t>
      </w:r>
      <w:r w:rsidR="003B0EAC">
        <w:t xml:space="preserve"> den i nuläget begränsar fartygens storlek att nå hamnarna i Mälaren </w:t>
      </w:r>
      <w:r w:rsidR="009B66DC">
        <w:t xml:space="preserve">och </w:t>
      </w:r>
      <w:r w:rsidR="00196964">
        <w:t>hamnarnas</w:t>
      </w:r>
      <w:r w:rsidR="009B66DC">
        <w:t xml:space="preserve"> </w:t>
      </w:r>
      <w:r w:rsidR="003B0EAC">
        <w:t xml:space="preserve">framtida kapacitetsbehov. </w:t>
      </w:r>
    </w:p>
    <w:p w14:paraId="7CDB0449" w14:textId="77777777" w:rsidR="00A67471" w:rsidRDefault="003B0EAC" w:rsidP="002749F7">
      <w:pPr>
        <w:pStyle w:val="Brdtext"/>
      </w:pPr>
      <w:r w:rsidRPr="00624F5B">
        <w:t>Den 31 augusti 2017 överlämnade Trafikverket sitt förslag</w:t>
      </w:r>
      <w:r w:rsidRPr="00C70F2D">
        <w:t xml:space="preserve"> till ny nationell trafikslagsövergripande plan för perioden 2018–2029 till regeringen.</w:t>
      </w:r>
      <w:r>
        <w:t xml:space="preserve"> </w:t>
      </w:r>
      <w:r w:rsidR="00497439" w:rsidRPr="00734646">
        <w:t xml:space="preserve">Hur den slutliga planen kommer att se ut tar regeringen beslut om under våren 2018 och jag kan därför i </w:t>
      </w:r>
      <w:r w:rsidR="00497439">
        <w:t>dag inte uttala mig om enskilda objekt</w:t>
      </w:r>
      <w:r w:rsidR="00497439" w:rsidRPr="00734646">
        <w:t>.</w:t>
      </w:r>
    </w:p>
    <w:p w14:paraId="794071C2" w14:textId="77777777" w:rsidR="00422FBF" w:rsidRDefault="00422F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AA6A26CB56456C9E1286D3B6326D7F"/>
          </w:placeholder>
          <w:dataBinding w:prefixMappings="xmlns:ns0='http://lp/documentinfo/RK' " w:xpath="/ns0:DocumentInfo[1]/ns0:BaseInfo[1]/ns0:HeaderDate[1]" w:storeItemID="{63A171AF-F28B-49CF-BCF2-235B0A716DAD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027E">
            <w:t>6 mars 2018</w:t>
          </w:r>
        </w:sdtContent>
      </w:sdt>
    </w:p>
    <w:p w14:paraId="38590874" w14:textId="77777777" w:rsidR="00422FBF" w:rsidRDefault="00422FB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37C9593213D4C0280BECA811789667D"/>
        </w:placeholder>
        <w:dataBinding w:prefixMappings="xmlns:ns0='http://lp/documentinfo/RK' " w:xpath="/ns0:DocumentInfo[1]/ns0:BaseInfo[1]/ns0:TopSender[1]" w:storeItemID="{63A171AF-F28B-49CF-BCF2-235B0A716DAD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4AA6100C" w14:textId="77777777" w:rsidR="000A1281" w:rsidRPr="00DB48AB" w:rsidRDefault="0084027E" w:rsidP="00DB48AB">
          <w:pPr>
            <w:pStyle w:val="Brdtext"/>
          </w:pPr>
          <w:r>
            <w:t>Tomas Eneroth</w:t>
          </w:r>
        </w:p>
      </w:sdtContent>
    </w:sdt>
    <w:sectPr w:rsidR="000A1281" w:rsidRPr="00DB48AB" w:rsidSect="000A128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A3C3" w14:textId="77777777" w:rsidR="00104151" w:rsidRDefault="00104151" w:rsidP="00A87A54">
      <w:pPr>
        <w:spacing w:after="0" w:line="240" w:lineRule="auto"/>
      </w:pPr>
      <w:r>
        <w:separator/>
      </w:r>
    </w:p>
  </w:endnote>
  <w:endnote w:type="continuationSeparator" w:id="0">
    <w:p w14:paraId="635F4792" w14:textId="77777777" w:rsidR="00104151" w:rsidRDefault="001041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B996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F50B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464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81FF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FE47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D498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1563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5D66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4872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3C3F78" w14:textId="77777777" w:rsidTr="00C26068">
      <w:trPr>
        <w:trHeight w:val="227"/>
      </w:trPr>
      <w:tc>
        <w:tcPr>
          <w:tcW w:w="4074" w:type="dxa"/>
        </w:tcPr>
        <w:p w14:paraId="2D34F9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579D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5B93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C52DF" w14:textId="77777777" w:rsidR="00104151" w:rsidRDefault="00104151" w:rsidP="00A87A54">
      <w:pPr>
        <w:spacing w:after="0" w:line="240" w:lineRule="auto"/>
      </w:pPr>
      <w:r>
        <w:separator/>
      </w:r>
    </w:p>
  </w:footnote>
  <w:footnote w:type="continuationSeparator" w:id="0">
    <w:p w14:paraId="73E435A3" w14:textId="77777777" w:rsidR="00104151" w:rsidRDefault="001041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281" w14:paraId="11EC2828" w14:textId="77777777" w:rsidTr="00C93EBA">
      <w:trPr>
        <w:trHeight w:val="227"/>
      </w:trPr>
      <w:tc>
        <w:tcPr>
          <w:tcW w:w="5534" w:type="dxa"/>
        </w:tcPr>
        <w:p w14:paraId="5332D7E2" w14:textId="77777777" w:rsidR="000A1281" w:rsidRPr="007D73AB" w:rsidRDefault="000A1281">
          <w:pPr>
            <w:pStyle w:val="Sidhuvud"/>
          </w:pPr>
        </w:p>
      </w:tc>
      <w:tc>
        <w:tcPr>
          <w:tcW w:w="3170" w:type="dxa"/>
          <w:vAlign w:val="bottom"/>
        </w:tcPr>
        <w:p w14:paraId="6090E825" w14:textId="77777777" w:rsidR="000A1281" w:rsidRPr="007D73AB" w:rsidRDefault="000A1281" w:rsidP="00340DE0">
          <w:pPr>
            <w:pStyle w:val="Sidhuvud"/>
          </w:pPr>
        </w:p>
      </w:tc>
      <w:tc>
        <w:tcPr>
          <w:tcW w:w="1134" w:type="dxa"/>
        </w:tcPr>
        <w:p w14:paraId="3226B4A0" w14:textId="77777777" w:rsidR="000A1281" w:rsidRDefault="000A1281" w:rsidP="005A703A">
          <w:pPr>
            <w:pStyle w:val="Sidhuvud"/>
          </w:pPr>
        </w:p>
      </w:tc>
    </w:tr>
    <w:tr w:rsidR="000A1281" w14:paraId="63F9E447" w14:textId="77777777" w:rsidTr="00C93EBA">
      <w:trPr>
        <w:trHeight w:val="1928"/>
      </w:trPr>
      <w:tc>
        <w:tcPr>
          <w:tcW w:w="5534" w:type="dxa"/>
        </w:tcPr>
        <w:p w14:paraId="2BCD4BB1" w14:textId="77777777" w:rsidR="000A1281" w:rsidRPr="00340DE0" w:rsidRDefault="000A128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C93A7D" wp14:editId="56D590C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DD91E0" w14:textId="77777777" w:rsidR="000A1281" w:rsidRPr="00710A6C" w:rsidRDefault="000A1281" w:rsidP="00EE3C0F">
          <w:pPr>
            <w:pStyle w:val="Sidhuvud"/>
            <w:rPr>
              <w:b/>
            </w:rPr>
          </w:pPr>
        </w:p>
        <w:p w14:paraId="383230A4" w14:textId="77777777" w:rsidR="000A1281" w:rsidRDefault="000A1281" w:rsidP="00EE3C0F">
          <w:pPr>
            <w:pStyle w:val="Sidhuvud"/>
          </w:pPr>
        </w:p>
        <w:p w14:paraId="7880DD90" w14:textId="77777777" w:rsidR="000A1281" w:rsidRDefault="000A1281" w:rsidP="00EE3C0F">
          <w:pPr>
            <w:pStyle w:val="Sidhuvud"/>
          </w:pPr>
        </w:p>
        <w:p w14:paraId="02C0E34A" w14:textId="77777777" w:rsidR="000A1281" w:rsidRDefault="000A12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FCFF2618C9428C8924881CB8A9CA7E"/>
            </w:placeholder>
            <w:dataBinding w:prefixMappings="xmlns:ns0='http://lp/documentinfo/RK' " w:xpath="/ns0:DocumentInfo[1]/ns0:BaseInfo[1]/ns0:Dnr[1]" w:storeItemID="{63A171AF-F28B-49CF-BCF2-235B0A716DAD}"/>
            <w:text/>
          </w:sdtPr>
          <w:sdtEndPr/>
          <w:sdtContent>
            <w:p w14:paraId="3CDC38AB" w14:textId="77777777" w:rsidR="000A1281" w:rsidRDefault="000A1281" w:rsidP="00EE3C0F">
              <w:pPr>
                <w:pStyle w:val="Sidhuvud"/>
              </w:pPr>
              <w:r>
                <w:t>N2018/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6D343734CF4AFD8E8619380FA9E923"/>
            </w:placeholder>
            <w:showingPlcHdr/>
            <w:dataBinding w:prefixMappings="xmlns:ns0='http://lp/documentinfo/RK' " w:xpath="/ns0:DocumentInfo[1]/ns0:BaseInfo[1]/ns0:DocNumber[1]" w:storeItemID="{63A171AF-F28B-49CF-BCF2-235B0A716DAD}"/>
            <w:text/>
          </w:sdtPr>
          <w:sdtEndPr/>
          <w:sdtContent>
            <w:p w14:paraId="6776C719" w14:textId="77777777" w:rsidR="000A1281" w:rsidRDefault="000A12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C0E5CB" w14:textId="77777777" w:rsidR="000A1281" w:rsidRDefault="000A1281" w:rsidP="00EE3C0F">
          <w:pPr>
            <w:pStyle w:val="Sidhuvud"/>
          </w:pPr>
        </w:p>
      </w:tc>
      <w:tc>
        <w:tcPr>
          <w:tcW w:w="1134" w:type="dxa"/>
        </w:tcPr>
        <w:p w14:paraId="4D3C832C" w14:textId="77777777" w:rsidR="000A1281" w:rsidRDefault="000A1281" w:rsidP="0094502D">
          <w:pPr>
            <w:pStyle w:val="Sidhuvud"/>
          </w:pPr>
        </w:p>
        <w:p w14:paraId="25811470" w14:textId="77777777" w:rsidR="000A1281" w:rsidRPr="0094502D" w:rsidRDefault="000A1281" w:rsidP="00EC71A6">
          <w:pPr>
            <w:pStyle w:val="Sidhuvud"/>
          </w:pPr>
        </w:p>
      </w:tc>
    </w:tr>
    <w:tr w:rsidR="000A1281" w14:paraId="4F0F099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2FA48AC7CC4795A890999F02C1E79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B75E99" w14:textId="77777777" w:rsidR="0084027E" w:rsidRPr="0084027E" w:rsidRDefault="0084027E" w:rsidP="00340DE0">
              <w:pPr>
                <w:pStyle w:val="Sidhuvud"/>
                <w:rPr>
                  <w:b/>
                </w:rPr>
              </w:pPr>
              <w:r w:rsidRPr="0084027E">
                <w:rPr>
                  <w:b/>
                </w:rPr>
                <w:t>Näringsdepartementet</w:t>
              </w:r>
            </w:p>
            <w:p w14:paraId="09B4CF27" w14:textId="77777777" w:rsidR="0052346A" w:rsidRDefault="0084027E" w:rsidP="00340DE0">
              <w:pPr>
                <w:pStyle w:val="Sidhuvud"/>
              </w:pPr>
              <w:r w:rsidRPr="0084027E">
                <w:t>Infrastrukturministern</w:t>
              </w:r>
            </w:p>
            <w:sdt>
              <w:sdtPr>
                <w:rPr>
                  <w:rFonts w:ascii="TradeGothic" w:eastAsia="Times New Roman" w:hAnsi="TradeGothic" w:cs="Times New Roman"/>
                  <w:b/>
                  <w:i/>
                  <w:sz w:val="18"/>
                  <w:szCs w:val="20"/>
                </w:rPr>
                <w:alias w:val="SenderText"/>
                <w:tag w:val="ccRKShow_SenderText"/>
                <w:id w:val="1472634482"/>
                <w:placeholder>
                  <w:docPart w:val="C6038314A3974C29A7FC40679C182FA3"/>
                </w:placeholder>
              </w:sdtPr>
              <w:sdtEndPr>
                <w:rPr>
                  <w:rFonts w:asciiTheme="majorHAnsi" w:eastAsiaTheme="minorHAnsi" w:hAnsiTheme="majorHAnsi" w:cstheme="minorBidi"/>
                  <w:i w:val="0"/>
                  <w:sz w:val="19"/>
                  <w:szCs w:val="25"/>
                </w:rPr>
              </w:sdtEndPr>
              <w:sdtContent>
                <w:p w14:paraId="787BCE27" w14:textId="77777777" w:rsidR="0052346A" w:rsidRPr="002029AF" w:rsidRDefault="0052346A" w:rsidP="0052346A">
                  <w:pPr>
                    <w:pStyle w:val="Sidhuvud"/>
                    <w:rPr>
                      <w:i/>
                    </w:rPr>
                  </w:pPr>
                </w:p>
                <w:p w14:paraId="40A096D8" w14:textId="77777777" w:rsidR="0052346A" w:rsidRDefault="0052346A" w:rsidP="0052346A">
                  <w:pPr>
                    <w:pStyle w:val="Sidhuvud"/>
                    <w:rPr>
                      <w:b/>
                    </w:rPr>
                  </w:pPr>
                </w:p>
                <w:p w14:paraId="6BC7ACDD" w14:textId="77777777" w:rsidR="000A1281" w:rsidRPr="000A1281" w:rsidRDefault="00281FFA" w:rsidP="0052346A">
                  <w:pPr>
                    <w:pStyle w:val="Sidhuvud"/>
                    <w:rPr>
                      <w:b/>
                    </w:rPr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B1AFC327C763499399DFD77B5353ADA3"/>
          </w:placeholder>
          <w:dataBinding w:prefixMappings="xmlns:ns0='http://lp/documentinfo/RK' " w:xpath="/ns0:DocumentInfo[1]/ns0:BaseInfo[1]/ns0:Recipient[1]" w:storeItemID="{63A171AF-F28B-49CF-BCF2-235B0A716DAD}"/>
          <w:text w:multiLine="1"/>
        </w:sdtPr>
        <w:sdtEndPr/>
        <w:sdtContent>
          <w:tc>
            <w:tcPr>
              <w:tcW w:w="3170" w:type="dxa"/>
            </w:tcPr>
            <w:p w14:paraId="663F96AA" w14:textId="77777777" w:rsidR="000A1281" w:rsidRDefault="000A12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83E5AE" w14:textId="77777777" w:rsidR="000A1281" w:rsidRDefault="000A1281" w:rsidP="003E6020">
          <w:pPr>
            <w:pStyle w:val="Sidhuvud"/>
          </w:pPr>
        </w:p>
      </w:tc>
    </w:tr>
  </w:tbl>
  <w:p w14:paraId="0EEFEDB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8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1EED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281"/>
    <w:rsid w:val="000A13CA"/>
    <w:rsid w:val="000A456A"/>
    <w:rsid w:val="000A5E43"/>
    <w:rsid w:val="000C61D1"/>
    <w:rsid w:val="000D31A9"/>
    <w:rsid w:val="000E12D9"/>
    <w:rsid w:val="000E59A9"/>
    <w:rsid w:val="000E638A"/>
    <w:rsid w:val="000E733F"/>
    <w:rsid w:val="000F00B8"/>
    <w:rsid w:val="000F1EA7"/>
    <w:rsid w:val="000F2084"/>
    <w:rsid w:val="000F6462"/>
    <w:rsid w:val="00104151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09EA"/>
    <w:rsid w:val="0019127B"/>
    <w:rsid w:val="00192350"/>
    <w:rsid w:val="00192E34"/>
    <w:rsid w:val="0019696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37A6"/>
    <w:rsid w:val="00264503"/>
    <w:rsid w:val="00271D00"/>
    <w:rsid w:val="00275872"/>
    <w:rsid w:val="00281106"/>
    <w:rsid w:val="00281FFA"/>
    <w:rsid w:val="00282417"/>
    <w:rsid w:val="00282D27"/>
    <w:rsid w:val="00287F0D"/>
    <w:rsid w:val="00292420"/>
    <w:rsid w:val="00296B7A"/>
    <w:rsid w:val="002A6820"/>
    <w:rsid w:val="002B6849"/>
    <w:rsid w:val="002C256C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EA5"/>
    <w:rsid w:val="00317186"/>
    <w:rsid w:val="00321621"/>
    <w:rsid w:val="00323EF7"/>
    <w:rsid w:val="003240E1"/>
    <w:rsid w:val="00326C03"/>
    <w:rsid w:val="00327474"/>
    <w:rsid w:val="00340DE0"/>
    <w:rsid w:val="00341F47"/>
    <w:rsid w:val="00342327"/>
    <w:rsid w:val="00344648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0EAC"/>
    <w:rsid w:val="003C7BE0"/>
    <w:rsid w:val="003D0DD3"/>
    <w:rsid w:val="003D17EF"/>
    <w:rsid w:val="003D279A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2FB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445"/>
    <w:rsid w:val="00485601"/>
    <w:rsid w:val="004865B8"/>
    <w:rsid w:val="00486C0D"/>
    <w:rsid w:val="00491796"/>
    <w:rsid w:val="00497439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46A"/>
    <w:rsid w:val="005302E0"/>
    <w:rsid w:val="00544738"/>
    <w:rsid w:val="005456E4"/>
    <w:rsid w:val="00547B89"/>
    <w:rsid w:val="005606BC"/>
    <w:rsid w:val="00563E73"/>
    <w:rsid w:val="00565792"/>
    <w:rsid w:val="00566969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F5B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7E8D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591"/>
    <w:rsid w:val="00754E24"/>
    <w:rsid w:val="00757B3B"/>
    <w:rsid w:val="00764BB4"/>
    <w:rsid w:val="00773075"/>
    <w:rsid w:val="00773F36"/>
    <w:rsid w:val="00776254"/>
    <w:rsid w:val="00777CFF"/>
    <w:rsid w:val="007815BC"/>
    <w:rsid w:val="00782B3F"/>
    <w:rsid w:val="00782E3C"/>
    <w:rsid w:val="007900CC"/>
    <w:rsid w:val="007909B1"/>
    <w:rsid w:val="007919F4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027E"/>
    <w:rsid w:val="00841486"/>
    <w:rsid w:val="00842BC9"/>
    <w:rsid w:val="008431AF"/>
    <w:rsid w:val="0084476E"/>
    <w:rsid w:val="008504F6"/>
    <w:rsid w:val="008573B9"/>
    <w:rsid w:val="00863BB7"/>
    <w:rsid w:val="00871471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04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66DC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CAC"/>
    <w:rsid w:val="00A56824"/>
    <w:rsid w:val="00A65996"/>
    <w:rsid w:val="00A67276"/>
    <w:rsid w:val="00A67471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47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4EA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061F"/>
    <w:rsid w:val="00C141C6"/>
    <w:rsid w:val="00C16F5A"/>
    <w:rsid w:val="00C2071A"/>
    <w:rsid w:val="00C20ACB"/>
    <w:rsid w:val="00C23703"/>
    <w:rsid w:val="00C26068"/>
    <w:rsid w:val="00C2650F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80A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324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6639"/>
    <w:rsid w:val="00EC1DA0"/>
    <w:rsid w:val="00EC329B"/>
    <w:rsid w:val="00EC71A6"/>
    <w:rsid w:val="00EC73EB"/>
    <w:rsid w:val="00ED398F"/>
    <w:rsid w:val="00ED592E"/>
    <w:rsid w:val="00ED6ABD"/>
    <w:rsid w:val="00ED72E1"/>
    <w:rsid w:val="00EE35BB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E67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4B06EE"/>
  <w15:docId w15:val="{B9F76A65-34DE-4FBB-AEEF-F1563595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FCFF2618C9428C8924881CB8A9C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50745-49C1-4C98-913A-055C3D556FBD}"/>
      </w:docPartPr>
      <w:docPartBody>
        <w:p w:rsidR="00A42389" w:rsidRDefault="00151203" w:rsidP="00151203">
          <w:pPr>
            <w:pStyle w:val="ECFCFF2618C9428C8924881CB8A9CA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6D343734CF4AFD8E8619380FA9E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38FCC-59B1-4685-B466-3823E180A931}"/>
      </w:docPartPr>
      <w:docPartBody>
        <w:p w:rsidR="00A42389" w:rsidRDefault="00151203" w:rsidP="00151203">
          <w:pPr>
            <w:pStyle w:val="146D343734CF4AFD8E8619380FA9E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2FA48AC7CC4795A890999F02C1E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B4979-7E7B-4A97-B90B-A550E2FC4016}"/>
      </w:docPartPr>
      <w:docPartBody>
        <w:p w:rsidR="00A42389" w:rsidRDefault="00151203" w:rsidP="00151203">
          <w:pPr>
            <w:pStyle w:val="D22FA48AC7CC4795A890999F02C1E7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AFC327C763499399DFD77B5353A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9E39F-BE0F-4671-A1E6-2594E57A6BA7}"/>
      </w:docPartPr>
      <w:docPartBody>
        <w:p w:rsidR="00A42389" w:rsidRDefault="00151203" w:rsidP="00151203">
          <w:pPr>
            <w:pStyle w:val="B1AFC327C763499399DFD77B5353A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E4CF9BA77E4AD38B6F4C1B5330B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71BE1-8356-42A3-AEF6-6150C0178A4F}"/>
      </w:docPartPr>
      <w:docPartBody>
        <w:p w:rsidR="00A42389" w:rsidRDefault="00151203" w:rsidP="00151203">
          <w:pPr>
            <w:pStyle w:val="D6E4CF9BA77E4AD38B6F4C1B5330B5B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30267DC62F4081B69E180BA0052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BD8A4-D2DE-4171-B4A1-BCB4D3F5436E}"/>
      </w:docPartPr>
      <w:docPartBody>
        <w:p w:rsidR="00A42389" w:rsidRDefault="00151203" w:rsidP="00151203">
          <w:pPr>
            <w:pStyle w:val="8030267DC62F4081B69E180BA00525D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FC11401F33249C2B7485719DDF95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ECF1F-FB7E-42A7-8275-FE25FEADDEF8}"/>
      </w:docPartPr>
      <w:docPartBody>
        <w:p w:rsidR="00A42389" w:rsidRDefault="00151203" w:rsidP="00151203">
          <w:pPr>
            <w:pStyle w:val="CFC11401F33249C2B7485719DDF955F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AA6A26CB56456C9E1286D3B6326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94249-9860-44A0-A319-C9162DAD68AC}"/>
      </w:docPartPr>
      <w:docPartBody>
        <w:p w:rsidR="00A42389" w:rsidRDefault="00151203" w:rsidP="00151203">
          <w:pPr>
            <w:pStyle w:val="64AA6A26CB56456C9E1286D3B6326D7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7C9593213D4C0280BECA8117896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630F1-08AF-4038-A9AF-0DA1B10F502D}"/>
      </w:docPartPr>
      <w:docPartBody>
        <w:p w:rsidR="00A42389" w:rsidRDefault="00151203" w:rsidP="00151203">
          <w:pPr>
            <w:pStyle w:val="137C9593213D4C0280BECA811789667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6038314A3974C29A7FC40679C182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4A953-E4A3-4EFF-A9F2-D8302370C4AD}"/>
      </w:docPartPr>
      <w:docPartBody>
        <w:p w:rsidR="009E0E6E" w:rsidRDefault="00940CED" w:rsidP="00940CED">
          <w:pPr>
            <w:pStyle w:val="C6038314A3974C29A7FC40679C182FA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03"/>
    <w:rsid w:val="000D7FD7"/>
    <w:rsid w:val="00151203"/>
    <w:rsid w:val="008F374F"/>
    <w:rsid w:val="00940CED"/>
    <w:rsid w:val="00993404"/>
    <w:rsid w:val="009E0E6E"/>
    <w:rsid w:val="00A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01FB279C684E5AB3F874536A7B119D">
    <w:name w:val="6601FB279C684E5AB3F874536A7B119D"/>
    <w:rsid w:val="00151203"/>
  </w:style>
  <w:style w:type="character" w:styleId="Platshllartext">
    <w:name w:val="Placeholder Text"/>
    <w:basedOn w:val="Standardstycketeckensnitt"/>
    <w:uiPriority w:val="99"/>
    <w:semiHidden/>
    <w:rsid w:val="00940CED"/>
    <w:rPr>
      <w:noProof w:val="0"/>
      <w:color w:val="808080"/>
    </w:rPr>
  </w:style>
  <w:style w:type="paragraph" w:customStyle="1" w:styleId="9187095B8D444C4488E9C31D6297AC81">
    <w:name w:val="9187095B8D444C4488E9C31D6297AC81"/>
    <w:rsid w:val="00151203"/>
  </w:style>
  <w:style w:type="paragraph" w:customStyle="1" w:styleId="AFF0AC2C5C064B3BAEAA2F7209291587">
    <w:name w:val="AFF0AC2C5C064B3BAEAA2F7209291587"/>
    <w:rsid w:val="00151203"/>
  </w:style>
  <w:style w:type="paragraph" w:customStyle="1" w:styleId="B59CC3CB64BC4C54AD21FF00E152171A">
    <w:name w:val="B59CC3CB64BC4C54AD21FF00E152171A"/>
    <w:rsid w:val="00151203"/>
  </w:style>
  <w:style w:type="paragraph" w:customStyle="1" w:styleId="ECFCFF2618C9428C8924881CB8A9CA7E">
    <w:name w:val="ECFCFF2618C9428C8924881CB8A9CA7E"/>
    <w:rsid w:val="00151203"/>
  </w:style>
  <w:style w:type="paragraph" w:customStyle="1" w:styleId="146D343734CF4AFD8E8619380FA9E923">
    <w:name w:val="146D343734CF4AFD8E8619380FA9E923"/>
    <w:rsid w:val="00151203"/>
  </w:style>
  <w:style w:type="paragraph" w:customStyle="1" w:styleId="0BEE8632AB90499EBE9C852F189BA7D1">
    <w:name w:val="0BEE8632AB90499EBE9C852F189BA7D1"/>
    <w:rsid w:val="00151203"/>
  </w:style>
  <w:style w:type="paragraph" w:customStyle="1" w:styleId="FB2C4F704B414BA69247CD58DA985CCA">
    <w:name w:val="FB2C4F704B414BA69247CD58DA985CCA"/>
    <w:rsid w:val="00151203"/>
  </w:style>
  <w:style w:type="paragraph" w:customStyle="1" w:styleId="33D04A4E23014A689E75A8693140388F">
    <w:name w:val="33D04A4E23014A689E75A8693140388F"/>
    <w:rsid w:val="00151203"/>
  </w:style>
  <w:style w:type="paragraph" w:customStyle="1" w:styleId="D22FA48AC7CC4795A890999F02C1E799">
    <w:name w:val="D22FA48AC7CC4795A890999F02C1E799"/>
    <w:rsid w:val="00151203"/>
  </w:style>
  <w:style w:type="paragraph" w:customStyle="1" w:styleId="B1AFC327C763499399DFD77B5353ADA3">
    <w:name w:val="B1AFC327C763499399DFD77B5353ADA3"/>
    <w:rsid w:val="00151203"/>
  </w:style>
  <w:style w:type="paragraph" w:customStyle="1" w:styleId="D6E4CF9BA77E4AD38B6F4C1B5330B5BE">
    <w:name w:val="D6E4CF9BA77E4AD38B6F4C1B5330B5BE"/>
    <w:rsid w:val="00151203"/>
  </w:style>
  <w:style w:type="paragraph" w:customStyle="1" w:styleId="8030267DC62F4081B69E180BA00525D2">
    <w:name w:val="8030267DC62F4081B69E180BA00525D2"/>
    <w:rsid w:val="00151203"/>
  </w:style>
  <w:style w:type="paragraph" w:customStyle="1" w:styleId="B2313712E622435E8B591AFEBB049E58">
    <w:name w:val="B2313712E622435E8B591AFEBB049E58"/>
    <w:rsid w:val="00151203"/>
  </w:style>
  <w:style w:type="paragraph" w:customStyle="1" w:styleId="1DFE7AD4FECE46C4852F84DC7162DDE3">
    <w:name w:val="1DFE7AD4FECE46C4852F84DC7162DDE3"/>
    <w:rsid w:val="00151203"/>
  </w:style>
  <w:style w:type="paragraph" w:customStyle="1" w:styleId="CFC11401F33249C2B7485719DDF955F5">
    <w:name w:val="CFC11401F33249C2B7485719DDF955F5"/>
    <w:rsid w:val="00151203"/>
  </w:style>
  <w:style w:type="paragraph" w:customStyle="1" w:styleId="64AA6A26CB56456C9E1286D3B6326D7F">
    <w:name w:val="64AA6A26CB56456C9E1286D3B6326D7F"/>
    <w:rsid w:val="00151203"/>
  </w:style>
  <w:style w:type="paragraph" w:customStyle="1" w:styleId="137C9593213D4C0280BECA811789667D">
    <w:name w:val="137C9593213D4C0280BECA811789667D"/>
    <w:rsid w:val="00151203"/>
  </w:style>
  <w:style w:type="paragraph" w:customStyle="1" w:styleId="C6038314A3974C29A7FC40679C182FA3">
    <w:name w:val="C6038314A3974C29A7FC40679C182FA3"/>
    <w:rsid w:val="00940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3f527d64-efec-4772-81f4-511a9f68138d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2018-03-06T00:00:00</HeaderDate>
    <Office/>
    <Dnr>N2018/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999E-97A0-421F-841E-FA66D7C1BE4B}"/>
</file>

<file path=customXml/itemProps2.xml><?xml version="1.0" encoding="utf-8"?>
<ds:datastoreItem xmlns:ds="http://schemas.openxmlformats.org/officeDocument/2006/customXml" ds:itemID="{2BBCF2DD-6E11-4FED-BFFD-4F6C96760462}"/>
</file>

<file path=customXml/itemProps3.xml><?xml version="1.0" encoding="utf-8"?>
<ds:datastoreItem xmlns:ds="http://schemas.openxmlformats.org/officeDocument/2006/customXml" ds:itemID="{AF08B00F-05B1-43A3-8D49-A769B3C77684}"/>
</file>

<file path=customXml/itemProps4.xml><?xml version="1.0" encoding="utf-8"?>
<ds:datastoreItem xmlns:ds="http://schemas.openxmlformats.org/officeDocument/2006/customXml" ds:itemID="{E749B5E2-92DA-4C6A-87D1-67C78E0626D9}"/>
</file>

<file path=customXml/itemProps5.xml><?xml version="1.0" encoding="utf-8"?>
<ds:datastoreItem xmlns:ds="http://schemas.openxmlformats.org/officeDocument/2006/customXml" ds:itemID="{82934E85-F5D7-479E-B28C-7256FAA23602}"/>
</file>

<file path=customXml/itemProps6.xml><?xml version="1.0" encoding="utf-8"?>
<ds:datastoreItem xmlns:ds="http://schemas.openxmlformats.org/officeDocument/2006/customXml" ds:itemID="{E749B5E2-92DA-4C6A-87D1-67C78E0626D9}"/>
</file>

<file path=customXml/itemProps7.xml><?xml version="1.0" encoding="utf-8"?>
<ds:datastoreItem xmlns:ds="http://schemas.openxmlformats.org/officeDocument/2006/customXml" ds:itemID="{63A171AF-F28B-49CF-BCF2-235B0A716DAD}"/>
</file>

<file path=customXml/itemProps8.xml><?xml version="1.0" encoding="utf-8"?>
<ds:datastoreItem xmlns:ds="http://schemas.openxmlformats.org/officeDocument/2006/customXml" ds:itemID="{3D5348C4-B19D-462C-B80F-452294D5D9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Halling</dc:creator>
  <cp:keywords/>
  <dc:description/>
  <cp:lastModifiedBy>Marie Egerup</cp:lastModifiedBy>
  <cp:revision>2</cp:revision>
  <cp:lastPrinted>2018-03-05T12:07:00Z</cp:lastPrinted>
  <dcterms:created xsi:type="dcterms:W3CDTF">2018-03-05T12:08:00Z</dcterms:created>
  <dcterms:modified xsi:type="dcterms:W3CDTF">2018-03-05T12:08:00Z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0dd9b323-ec8b-4f5d-ac75-f084ac4eca8e</vt:lpwstr>
  </property>
</Properties>
</file>