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02E99" w:rsidP="00DA0661">
      <w:pPr>
        <w:pStyle w:val="Title"/>
      </w:pPr>
      <w:bookmarkStart w:id="0" w:name="Start"/>
      <w:bookmarkEnd w:id="0"/>
      <w:r>
        <w:t xml:space="preserve">Svar på fråga </w:t>
      </w:r>
      <w:r w:rsidRPr="00002E99">
        <w:t>2020/21:3053</w:t>
      </w:r>
      <w:r w:rsidRPr="0037699C" w:rsidR="0037699C">
        <w:t xml:space="preserve"> </w:t>
      </w:r>
      <w:r w:rsidR="0037699C">
        <w:t>av Björn Söder (SD)</w:t>
      </w:r>
      <w:r w:rsidRPr="00002E99">
        <w:t xml:space="preserve"> En internationell utredning om flygkapningen i Belarus</w:t>
      </w:r>
      <w:r>
        <w:t xml:space="preserve"> </w:t>
      </w:r>
      <w:r>
        <w:br/>
      </w:r>
    </w:p>
    <w:p w:rsidR="00002E99" w:rsidP="00002E99">
      <w:pPr>
        <w:pStyle w:val="BodyText"/>
      </w:pPr>
      <w:r>
        <w:t>Björn Söder har frågat mig om jag avser att uppmana Lukasjenko att tillåta en trovärdig internationell utredning om händelserna den 23 maj.</w:t>
      </w:r>
    </w:p>
    <w:p w:rsidR="00002E99" w:rsidP="00002E99">
      <w:pPr>
        <w:pStyle w:val="BodyText"/>
      </w:pPr>
      <w:r>
        <w:t xml:space="preserve">Europeiska rådet har i sina slutsatser från den 24 maj </w:t>
      </w:r>
      <w:r w:rsidRPr="00A50A58" w:rsidR="00A50A58">
        <w:t>uppmana</w:t>
      </w:r>
      <w:r w:rsidR="00A50A58">
        <w:t xml:space="preserve">t </w:t>
      </w:r>
      <w:r w:rsidRPr="00A50A58" w:rsidR="00A50A58">
        <w:t xml:space="preserve">Internationella civila luftfartsorganisationen </w:t>
      </w:r>
      <w:r w:rsidR="00C403BC">
        <w:t xml:space="preserve">(ICAO) </w:t>
      </w:r>
      <w:r w:rsidRPr="00A50A58" w:rsidR="00A50A58">
        <w:t>att omgående utreda de</w:t>
      </w:r>
      <w:r w:rsidR="00A50A58">
        <w:t>ss</w:t>
      </w:r>
      <w:r w:rsidRPr="00A50A58" w:rsidR="00A50A58">
        <w:t>a exempellösa och oacceptabla händelse</w:t>
      </w:r>
      <w:r w:rsidR="00A50A58">
        <w:t>r.</w:t>
      </w:r>
      <w:r w:rsidR="00DD0B45">
        <w:t xml:space="preserve"> </w:t>
      </w:r>
      <w:r w:rsidR="00C403BC">
        <w:t>ICAO</w:t>
      </w:r>
      <w:r w:rsidR="00DD0B45">
        <w:t>:s</w:t>
      </w:r>
      <w:r w:rsidR="00C403BC">
        <w:t xml:space="preserve"> råd har</w:t>
      </w:r>
      <w:r w:rsidR="00B03873">
        <w:t xml:space="preserve"> den 27 maj</w:t>
      </w:r>
      <w:r w:rsidR="00C403BC">
        <w:t xml:space="preserve"> uttryckt sin starka oro över händelserna och har tillsatt en utredning med stöd i </w:t>
      </w:r>
      <w:r w:rsidR="00DD0B45">
        <w:t>Artikel</w:t>
      </w:r>
      <w:r w:rsidR="00C403BC">
        <w:t xml:space="preserve"> 55 </w:t>
      </w:r>
      <w:r w:rsidR="00DD0B45">
        <w:t>i</w:t>
      </w:r>
      <w:r w:rsidR="00C403BC">
        <w:t xml:space="preserve"> </w:t>
      </w:r>
      <w:r w:rsidRPr="00DD0B45" w:rsidR="00DD0B45">
        <w:t>Chicagokonventionen (konventionen om internationell civil luftfart som undertecknades i Chicago den 7 december 1944)</w:t>
      </w:r>
      <w:r w:rsidR="00DD0B45">
        <w:t>.</w:t>
      </w:r>
      <w:r w:rsidRPr="00DD0B45" w:rsidR="00DD0B45">
        <w:t xml:space="preserve"> </w:t>
      </w:r>
      <w:r w:rsidR="00DD0B45">
        <w:t>ICAO:s r</w:t>
      </w:r>
      <w:r w:rsidR="00C403BC">
        <w:t xml:space="preserve">åd har </w:t>
      </w:r>
      <w:r w:rsidR="00EA6535">
        <w:t>uppmanat</w:t>
      </w:r>
      <w:r w:rsidR="00C403BC">
        <w:t xml:space="preserve"> till alla medlemsstater och berörda parter att samarbeta med utredningen.</w:t>
      </w:r>
    </w:p>
    <w:p w:rsidR="00C403BC" w:rsidP="00002E99">
      <w:pPr>
        <w:pStyle w:val="BodyText"/>
      </w:pPr>
      <w:r>
        <w:t>Jag</w:t>
      </w:r>
      <w:r w:rsidR="00DD0B45">
        <w:t xml:space="preserve"> </w:t>
      </w:r>
      <w:r>
        <w:t>förväntar mig att Belarus kommer att hörsamma denna uppmaning.</w:t>
      </w:r>
    </w:p>
    <w:p w:rsidR="00002E9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EF580D84FC7480487F850B0A5B86D97"/>
          </w:placeholder>
          <w:dataBinding w:xpath="/ns0:DocumentInfo[1]/ns0:BaseInfo[1]/ns0:HeaderDate[1]" w:storeItemID="{C82900FA-26B2-48C5-997D-F07BE837E537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7699C">
            <w:t>9 juni 2021</w:t>
          </w:r>
        </w:sdtContent>
      </w:sdt>
    </w:p>
    <w:p w:rsidR="00002E99" w:rsidP="004E7A8F">
      <w:pPr>
        <w:pStyle w:val="Brdtextutanavstnd"/>
      </w:pPr>
    </w:p>
    <w:p w:rsidR="00002E99" w:rsidP="004E7A8F">
      <w:pPr>
        <w:pStyle w:val="Brdtextutanavstnd"/>
      </w:pPr>
      <w:r>
        <w:t>Ann Linde</w:t>
      </w:r>
    </w:p>
    <w:p w:rsidR="00002E99" w:rsidP="00422A41">
      <w:pPr>
        <w:pStyle w:val="BodyText"/>
      </w:pPr>
    </w:p>
    <w:p w:rsidR="00002E9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2E9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2E99" w:rsidRPr="007D73AB" w:rsidP="00340DE0">
          <w:pPr>
            <w:pStyle w:val="Header"/>
          </w:pPr>
        </w:p>
      </w:tc>
      <w:tc>
        <w:tcPr>
          <w:tcW w:w="1134" w:type="dxa"/>
        </w:tcPr>
        <w:p w:rsidR="00002E9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2E9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2E99" w:rsidRPr="00710A6C" w:rsidP="00EE3C0F">
          <w:pPr>
            <w:pStyle w:val="Header"/>
            <w:rPr>
              <w:b/>
            </w:rPr>
          </w:pPr>
        </w:p>
        <w:p w:rsidR="00002E99" w:rsidP="00EE3C0F">
          <w:pPr>
            <w:pStyle w:val="Header"/>
          </w:pPr>
        </w:p>
        <w:p w:rsidR="00002E99" w:rsidP="00EE3C0F">
          <w:pPr>
            <w:pStyle w:val="Header"/>
          </w:pPr>
        </w:p>
        <w:p w:rsidR="00002E9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89303513B884150B871B46EB6E984F4"/>
            </w:placeholder>
            <w:dataBinding w:xpath="/ns0:DocumentInfo[1]/ns0:BaseInfo[1]/ns0:Dnr[1]" w:storeItemID="{C82900FA-26B2-48C5-997D-F07BE837E537}" w:prefixMappings="xmlns:ns0='http://lp/documentinfo/RK' "/>
            <w:text/>
          </w:sdtPr>
          <w:sdtContent>
            <w:p w:rsidR="00002E99" w:rsidP="00EE3C0F">
              <w:pPr>
                <w:pStyle w:val="Header"/>
              </w:pPr>
              <w:r>
                <w:t>UD2021/</w:t>
              </w:r>
              <w:r w:rsidR="0037699C">
                <w:t>08</w:t>
              </w:r>
              <w:r w:rsidR="00D1470C">
                <w:t>172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EDCABEC80DF4FF182DAB0BEBA4EFD6A"/>
            </w:placeholder>
            <w:showingPlcHdr/>
            <w:dataBinding w:xpath="/ns0:DocumentInfo[1]/ns0:BaseInfo[1]/ns0:DocNumber[1]" w:storeItemID="{C82900FA-26B2-48C5-997D-F07BE837E537}" w:prefixMappings="xmlns:ns0='http://lp/documentinfo/RK' "/>
            <w:text/>
          </w:sdtPr>
          <w:sdtContent>
            <w:p w:rsidR="00002E9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2E99" w:rsidP="00EE3C0F">
          <w:pPr>
            <w:pStyle w:val="Header"/>
          </w:pPr>
        </w:p>
      </w:tc>
      <w:tc>
        <w:tcPr>
          <w:tcW w:w="1134" w:type="dxa"/>
        </w:tcPr>
        <w:p w:rsidR="00002E99" w:rsidP="0094502D">
          <w:pPr>
            <w:pStyle w:val="Header"/>
          </w:pPr>
        </w:p>
        <w:p w:rsidR="00002E9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121E9FF03524EABAC6C128D92687E3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7699C" w:rsidRPr="0037699C" w:rsidP="0037699C">
              <w:pPr>
                <w:pStyle w:val="Header"/>
                <w:rPr>
                  <w:b/>
                </w:rPr>
              </w:pPr>
              <w:r w:rsidRPr="0037699C">
                <w:rPr>
                  <w:b/>
                </w:rPr>
                <w:t>Utrikesdepartementet</w:t>
              </w:r>
            </w:p>
            <w:p w:rsidR="0037699C" w:rsidP="0037699C">
              <w:pPr>
                <w:pStyle w:val="Header"/>
              </w:pPr>
              <w:r w:rsidRPr="0037699C">
                <w:t>Utrikesministern</w:t>
              </w:r>
            </w:p>
            <w:p w:rsidR="0037699C" w:rsidP="0037699C">
              <w:pPr>
                <w:pStyle w:val="Header"/>
              </w:pPr>
            </w:p>
            <w:p w:rsidR="00002E99" w:rsidRPr="00340DE0" w:rsidP="0037699C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60D8B55435943D9902817EB2016DFCC"/>
          </w:placeholder>
          <w:dataBinding w:xpath="/ns0:DocumentInfo[1]/ns0:BaseInfo[1]/ns0:Recipient[1]" w:storeItemID="{C82900FA-26B2-48C5-997D-F07BE837E537}" w:prefixMappings="xmlns:ns0='http://lp/documentinfo/RK' "/>
          <w:text w:multiLine="1"/>
        </w:sdtPr>
        <w:sdtContent>
          <w:tc>
            <w:tcPr>
              <w:tcW w:w="3170" w:type="dxa"/>
            </w:tcPr>
            <w:p w:rsidR="00002E99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002E9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9303513B884150B871B46EB6E98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AC9FA3-2A1D-4FE6-9581-1482EDD10190}"/>
      </w:docPartPr>
      <w:docPartBody>
        <w:p w:rsidR="000C2445" w:rsidP="00E17B2F">
          <w:pPr>
            <w:pStyle w:val="789303513B884150B871B46EB6E984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DCABEC80DF4FF182DAB0BEBA4EFD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88F69-0EC2-4B41-AEF9-3037FAFF4EF0}"/>
      </w:docPartPr>
      <w:docPartBody>
        <w:p w:rsidR="000C2445" w:rsidP="00E17B2F">
          <w:pPr>
            <w:pStyle w:val="8EDCABEC80DF4FF182DAB0BEBA4EFD6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21E9FF03524EABAC6C128D92687E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89C9F-FEC1-4659-AA5D-1579BE5C7F2B}"/>
      </w:docPartPr>
      <w:docPartBody>
        <w:p w:rsidR="000C2445" w:rsidP="00E17B2F">
          <w:pPr>
            <w:pStyle w:val="0121E9FF03524EABAC6C128D92687E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0D8B55435943D9902817EB2016DF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E495A-7CD1-4AD3-9EEE-55D3BED39281}"/>
      </w:docPartPr>
      <w:docPartBody>
        <w:p w:rsidR="000C2445" w:rsidP="00E17B2F">
          <w:pPr>
            <w:pStyle w:val="860D8B55435943D9902817EB2016DFC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F580D84FC7480487F850B0A5B86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F7591-CBE1-4764-B999-4E30BAA12928}"/>
      </w:docPartPr>
      <w:docPartBody>
        <w:p w:rsidR="000C2445" w:rsidP="00E17B2F">
          <w:pPr>
            <w:pStyle w:val="FEF580D84FC7480487F850B0A5B86D9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98C3B5D62D4E82AEB44F5413C45BAF">
    <w:name w:val="0498C3B5D62D4E82AEB44F5413C45BAF"/>
    <w:rsid w:val="00E17B2F"/>
  </w:style>
  <w:style w:type="character" w:styleId="PlaceholderText">
    <w:name w:val="Placeholder Text"/>
    <w:basedOn w:val="DefaultParagraphFont"/>
    <w:uiPriority w:val="99"/>
    <w:semiHidden/>
    <w:rsid w:val="00E17B2F"/>
    <w:rPr>
      <w:noProof w:val="0"/>
      <w:color w:val="808080"/>
    </w:rPr>
  </w:style>
  <w:style w:type="paragraph" w:customStyle="1" w:styleId="1BA91D0EC1D44488A36670C3ACD33ABB">
    <w:name w:val="1BA91D0EC1D44488A36670C3ACD33ABB"/>
    <w:rsid w:val="00E17B2F"/>
  </w:style>
  <w:style w:type="paragraph" w:customStyle="1" w:styleId="17004B2E96964D0C8D9117080E52C56A">
    <w:name w:val="17004B2E96964D0C8D9117080E52C56A"/>
    <w:rsid w:val="00E17B2F"/>
  </w:style>
  <w:style w:type="paragraph" w:customStyle="1" w:styleId="07BDB62B2D6D455CB02DB08A12D9D2A3">
    <w:name w:val="07BDB62B2D6D455CB02DB08A12D9D2A3"/>
    <w:rsid w:val="00E17B2F"/>
  </w:style>
  <w:style w:type="paragraph" w:customStyle="1" w:styleId="789303513B884150B871B46EB6E984F4">
    <w:name w:val="789303513B884150B871B46EB6E984F4"/>
    <w:rsid w:val="00E17B2F"/>
  </w:style>
  <w:style w:type="paragraph" w:customStyle="1" w:styleId="8EDCABEC80DF4FF182DAB0BEBA4EFD6A">
    <w:name w:val="8EDCABEC80DF4FF182DAB0BEBA4EFD6A"/>
    <w:rsid w:val="00E17B2F"/>
  </w:style>
  <w:style w:type="paragraph" w:customStyle="1" w:styleId="24CCB755934043C2A6086BF06C92A29C">
    <w:name w:val="24CCB755934043C2A6086BF06C92A29C"/>
    <w:rsid w:val="00E17B2F"/>
  </w:style>
  <w:style w:type="paragraph" w:customStyle="1" w:styleId="EE93F76C661E4E1AB739B5BFFCBFBFF7">
    <w:name w:val="EE93F76C661E4E1AB739B5BFFCBFBFF7"/>
    <w:rsid w:val="00E17B2F"/>
  </w:style>
  <w:style w:type="paragraph" w:customStyle="1" w:styleId="7B5187B16DE04A4B9C1AEDA14133998C">
    <w:name w:val="7B5187B16DE04A4B9C1AEDA14133998C"/>
    <w:rsid w:val="00E17B2F"/>
  </w:style>
  <w:style w:type="paragraph" w:customStyle="1" w:styleId="0121E9FF03524EABAC6C128D92687E37">
    <w:name w:val="0121E9FF03524EABAC6C128D92687E37"/>
    <w:rsid w:val="00E17B2F"/>
  </w:style>
  <w:style w:type="paragraph" w:customStyle="1" w:styleId="860D8B55435943D9902817EB2016DFCC">
    <w:name w:val="860D8B55435943D9902817EB2016DFCC"/>
    <w:rsid w:val="00E17B2F"/>
  </w:style>
  <w:style w:type="paragraph" w:customStyle="1" w:styleId="8EDCABEC80DF4FF182DAB0BEBA4EFD6A1">
    <w:name w:val="8EDCABEC80DF4FF182DAB0BEBA4EFD6A1"/>
    <w:rsid w:val="00E17B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21E9FF03524EABAC6C128D92687E371">
    <w:name w:val="0121E9FF03524EABAC6C128D92687E371"/>
    <w:rsid w:val="00E17B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1153CB71C14CFA8C1E958E9D91CDD9">
    <w:name w:val="F91153CB71C14CFA8C1E958E9D91CDD9"/>
    <w:rsid w:val="00E17B2F"/>
  </w:style>
  <w:style w:type="paragraph" w:customStyle="1" w:styleId="E2AC901C68224B09A6B5F2DACA948463">
    <w:name w:val="E2AC901C68224B09A6B5F2DACA948463"/>
    <w:rsid w:val="00E17B2F"/>
  </w:style>
  <w:style w:type="paragraph" w:customStyle="1" w:styleId="97B5D9D8094A40DCB3A3D7B05DAFD6D0">
    <w:name w:val="97B5D9D8094A40DCB3A3D7B05DAFD6D0"/>
    <w:rsid w:val="00E17B2F"/>
  </w:style>
  <w:style w:type="paragraph" w:customStyle="1" w:styleId="8741C1A3756D4C49BB8B5B2866D326CB">
    <w:name w:val="8741C1A3756D4C49BB8B5B2866D326CB"/>
    <w:rsid w:val="00E17B2F"/>
  </w:style>
  <w:style w:type="paragraph" w:customStyle="1" w:styleId="07626BC4E7754C0B81470B21191CC18B">
    <w:name w:val="07626BC4E7754C0B81470B21191CC18B"/>
    <w:rsid w:val="00E17B2F"/>
  </w:style>
  <w:style w:type="paragraph" w:customStyle="1" w:styleId="FEF580D84FC7480487F850B0A5B86D97">
    <w:name w:val="FEF580D84FC7480487F850B0A5B86D97"/>
    <w:rsid w:val="00E17B2F"/>
  </w:style>
  <w:style w:type="paragraph" w:customStyle="1" w:styleId="3DA697F7511F4C91892025663A81F066">
    <w:name w:val="3DA697F7511F4C91892025663A81F066"/>
    <w:rsid w:val="00E17B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5ec2109c-4435-4543-8e23-6891ceabf806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2021-06-09T00:00:00</HeaderDate>
    <Office/>
    <Dnr>UD2021/08172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51184-5D7D-4FD3-B2A8-E53C05E76737}"/>
</file>

<file path=customXml/itemProps2.xml><?xml version="1.0" encoding="utf-8"?>
<ds:datastoreItem xmlns:ds="http://schemas.openxmlformats.org/officeDocument/2006/customXml" ds:itemID="{E63AF6E7-54FC-489F-A2E7-30EA25B17B93}"/>
</file>

<file path=customXml/itemProps3.xml><?xml version="1.0" encoding="utf-8"?>
<ds:datastoreItem xmlns:ds="http://schemas.openxmlformats.org/officeDocument/2006/customXml" ds:itemID="{8CFDEC25-4D67-40D2-BB5E-D4563A61C20F}"/>
</file>

<file path=customXml/itemProps4.xml><?xml version="1.0" encoding="utf-8"?>
<ds:datastoreItem xmlns:ds="http://schemas.openxmlformats.org/officeDocument/2006/customXml" ds:itemID="{C82900FA-26B2-48C5-997D-F07BE837E53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3053 av Björn Söder (SD) En internationell utredning om flygkapningen i Belarus.docx</dc:title>
  <cp:revision>2</cp:revision>
  <dcterms:created xsi:type="dcterms:W3CDTF">2021-06-09T08:16:00Z</dcterms:created>
  <dcterms:modified xsi:type="dcterms:W3CDTF">2021-06-09T08:16:00Z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85286205-b63c-416c-929b-0283b7cfd6bf</vt:lpwstr>
  </property>
</Properties>
</file>