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229FD" w14:textId="77777777" w:rsidR="00903446" w:rsidRDefault="00903446" w:rsidP="00DA0661">
      <w:pPr>
        <w:pStyle w:val="Rubrik"/>
      </w:pPr>
      <w:bookmarkStart w:id="0" w:name="Start"/>
      <w:bookmarkEnd w:id="0"/>
      <w:r>
        <w:t>Svar på fråga 2019/20:204 av Mikael Larsson (C)</w:t>
      </w:r>
      <w:r w:rsidR="00DB1188">
        <w:t xml:space="preserve"> </w:t>
      </w:r>
      <w:r>
        <w:t>Lokal infrastrukturplanering</w:t>
      </w:r>
    </w:p>
    <w:p w14:paraId="65318F32" w14:textId="77777777" w:rsidR="00903446" w:rsidRDefault="00903446" w:rsidP="00903446">
      <w:pPr>
        <w:pStyle w:val="Brdtext"/>
      </w:pPr>
      <w:r>
        <w:t xml:space="preserve">Mikael Larsson har </w:t>
      </w:r>
      <w:r w:rsidR="00927D80">
        <w:t xml:space="preserve">ställt en </w:t>
      </w:r>
      <w:r>
        <w:t>fråga</w:t>
      </w:r>
      <w:r w:rsidR="00927D80">
        <w:t xml:space="preserve"> till </w:t>
      </w:r>
      <w:r>
        <w:t>mig</w:t>
      </w:r>
      <w:r w:rsidR="00927D80">
        <w:t xml:space="preserve"> som </w:t>
      </w:r>
      <w:r w:rsidR="00DB1188">
        <w:t>handlar om</w:t>
      </w:r>
      <w:r>
        <w:t xml:space="preserve"> hur Trafikverket </w:t>
      </w:r>
      <w:r w:rsidR="00B50E5B">
        <w:t>lyssnar till</w:t>
      </w:r>
      <w:r w:rsidR="0033764B">
        <w:t xml:space="preserve"> lokala intressenter vid planeringen av infrastrukturåtgärder.</w:t>
      </w:r>
    </w:p>
    <w:p w14:paraId="394F6B86" w14:textId="77777777" w:rsidR="00111F98" w:rsidRDefault="00AD4D9F" w:rsidP="00903446">
      <w:pPr>
        <w:pStyle w:val="Brdtext"/>
      </w:pPr>
      <w:r>
        <w:t>Regeringen har angett att d</w:t>
      </w:r>
      <w:r w:rsidRPr="00AD4D9F">
        <w:t xml:space="preserve">en formella fysiska planeringen </w:t>
      </w:r>
      <w:r>
        <w:t xml:space="preserve">av olika infrastrukturåtgärder </w:t>
      </w:r>
      <w:r w:rsidRPr="00AD4D9F">
        <w:t>bör föregås av en förberedande studie som innebär en förutsättningslös tra</w:t>
      </w:r>
      <w:r w:rsidR="00D42678">
        <w:t>fiks</w:t>
      </w:r>
      <w:r w:rsidRPr="00AD4D9F">
        <w:t>lagsövergripande analys med tillämpning av fyrstegsprincipen.</w:t>
      </w:r>
      <w:r>
        <w:t xml:space="preserve"> </w:t>
      </w:r>
      <w:r w:rsidR="00CE2C36">
        <w:t>Sy</w:t>
      </w:r>
      <w:r w:rsidR="00CE2C36" w:rsidRPr="00CE2C36">
        <w:t xml:space="preserve">ftet med </w:t>
      </w:r>
      <w:r w:rsidR="00AA5F19">
        <w:t>studien är att</w:t>
      </w:r>
      <w:r w:rsidR="00AA5F19" w:rsidRPr="00AA5F19">
        <w:t xml:space="preserve"> behandla vilka typer av åtgärder, oavsett </w:t>
      </w:r>
      <w:r w:rsidR="00D42678">
        <w:t>trafik</w:t>
      </w:r>
      <w:r w:rsidR="00AA5F19" w:rsidRPr="00AA5F19">
        <w:t xml:space="preserve">slag, som är möjliga att vidta för att lösa ett </w:t>
      </w:r>
      <w:r w:rsidR="00C269B2">
        <w:t>problem i transportsystemet</w:t>
      </w:r>
      <w:r w:rsidR="00AA5F19">
        <w:t xml:space="preserve"> och således</w:t>
      </w:r>
      <w:r w:rsidR="00CE2C36" w:rsidRPr="00CE2C36">
        <w:t xml:space="preserve"> ge underlag för att bestämma vad som ska göras för att lösa </w:t>
      </w:r>
      <w:r w:rsidR="00C269B2">
        <w:t>problemet</w:t>
      </w:r>
      <w:r w:rsidR="00CE2C36">
        <w:t xml:space="preserve">. </w:t>
      </w:r>
      <w:r w:rsidR="00AA5F19">
        <w:t xml:space="preserve">I ett sådant arbete är det viktig att lyssna in såväl lokala som regionala prioriteringar. </w:t>
      </w:r>
      <w:r>
        <w:t xml:space="preserve">Trafikverket har utarbetat ett arbetssätt för sådana studier, vilka de kallar åtgärdsvalsstudier, </w:t>
      </w:r>
      <w:r w:rsidR="00C046CB">
        <w:t xml:space="preserve">som </w:t>
      </w:r>
      <w:r w:rsidR="00AA5F19">
        <w:t>lägger stor vikt</w:t>
      </w:r>
      <w:r w:rsidR="00C046CB">
        <w:t xml:space="preserve"> </w:t>
      </w:r>
      <w:r w:rsidR="00AA5F19">
        <w:t>vid</w:t>
      </w:r>
      <w:r w:rsidR="00C046CB">
        <w:t xml:space="preserve"> dialog mellan olika aktörer och intressenter. </w:t>
      </w:r>
      <w:r w:rsidR="00FC4B13">
        <w:t>Regeringen förutsätter att Trafikverket för en bra dialog med berörda parter.</w:t>
      </w:r>
    </w:p>
    <w:p w14:paraId="36DCBEE9" w14:textId="77777777" w:rsidR="00903446" w:rsidRDefault="0090344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5226391C5D6464C8B24EFAA8970B8F3"/>
          </w:placeholder>
          <w:dataBinding w:prefixMappings="xmlns:ns0='http://lp/documentinfo/RK' " w:xpath="/ns0:DocumentInfo[1]/ns0:BaseInfo[1]/ns0:HeaderDate[1]" w:storeItemID="{96FA5F83-D655-47FB-B427-EA05DF48C312}"/>
          <w:date w:fullDate="2019-10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407E5">
            <w:t>22 oktober 2019</w:t>
          </w:r>
        </w:sdtContent>
      </w:sdt>
    </w:p>
    <w:p w14:paraId="4D94B235" w14:textId="77777777" w:rsidR="00903446" w:rsidRDefault="00903446" w:rsidP="004E7A8F">
      <w:pPr>
        <w:pStyle w:val="Brdtextutanavstnd"/>
      </w:pPr>
    </w:p>
    <w:p w14:paraId="5C85729E" w14:textId="77777777" w:rsidR="00903446" w:rsidRDefault="00903446" w:rsidP="004E7A8F">
      <w:pPr>
        <w:pStyle w:val="Brdtextutanavstnd"/>
      </w:pPr>
    </w:p>
    <w:p w14:paraId="068B0FAA" w14:textId="77777777" w:rsidR="00903446" w:rsidRDefault="00903446" w:rsidP="004E7A8F">
      <w:pPr>
        <w:pStyle w:val="Brdtextutanavstnd"/>
      </w:pPr>
    </w:p>
    <w:p w14:paraId="1FE48E54" w14:textId="77777777" w:rsidR="00903446" w:rsidRDefault="00903446" w:rsidP="00422A41">
      <w:pPr>
        <w:pStyle w:val="Brdtext"/>
      </w:pPr>
      <w:r>
        <w:t>Tomas Eneroth</w:t>
      </w:r>
    </w:p>
    <w:p w14:paraId="1E34EE61" w14:textId="77777777" w:rsidR="00903446" w:rsidRPr="00DB48AB" w:rsidRDefault="00903446" w:rsidP="00DB48AB">
      <w:pPr>
        <w:pStyle w:val="Brdtext"/>
      </w:pPr>
    </w:p>
    <w:sectPr w:rsidR="00903446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809F7" w14:textId="77777777" w:rsidR="003A00BF" w:rsidRDefault="003A00BF" w:rsidP="00A87A54">
      <w:pPr>
        <w:spacing w:after="0" w:line="240" w:lineRule="auto"/>
      </w:pPr>
      <w:r>
        <w:separator/>
      </w:r>
    </w:p>
  </w:endnote>
  <w:endnote w:type="continuationSeparator" w:id="0">
    <w:p w14:paraId="187A29CC" w14:textId="77777777" w:rsidR="003A00BF" w:rsidRDefault="003A00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085C4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A9CC1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02C5C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CA329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6A731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9BA3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4A90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DE80AE" w14:textId="77777777" w:rsidTr="00C26068">
      <w:trPr>
        <w:trHeight w:val="227"/>
      </w:trPr>
      <w:tc>
        <w:tcPr>
          <w:tcW w:w="4074" w:type="dxa"/>
        </w:tcPr>
        <w:p w14:paraId="06E1B00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2AFAA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FB6CE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A2D4C" w14:textId="77777777" w:rsidR="003A00BF" w:rsidRDefault="003A00BF" w:rsidP="00A87A54">
      <w:pPr>
        <w:spacing w:after="0" w:line="240" w:lineRule="auto"/>
      </w:pPr>
      <w:r>
        <w:separator/>
      </w:r>
    </w:p>
  </w:footnote>
  <w:footnote w:type="continuationSeparator" w:id="0">
    <w:p w14:paraId="6C25AEC3" w14:textId="77777777" w:rsidR="003A00BF" w:rsidRDefault="003A00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3446" w14:paraId="3353B21F" w14:textId="77777777" w:rsidTr="00C93EBA">
      <w:trPr>
        <w:trHeight w:val="227"/>
      </w:trPr>
      <w:tc>
        <w:tcPr>
          <w:tcW w:w="5534" w:type="dxa"/>
        </w:tcPr>
        <w:p w14:paraId="24C877D9" w14:textId="77777777" w:rsidR="00903446" w:rsidRPr="007D73AB" w:rsidRDefault="00903446">
          <w:pPr>
            <w:pStyle w:val="Sidhuvud"/>
          </w:pPr>
        </w:p>
      </w:tc>
      <w:tc>
        <w:tcPr>
          <w:tcW w:w="3170" w:type="dxa"/>
          <w:vAlign w:val="bottom"/>
        </w:tcPr>
        <w:p w14:paraId="39AA8F42" w14:textId="77777777" w:rsidR="00903446" w:rsidRPr="007D73AB" w:rsidRDefault="00903446" w:rsidP="00340DE0">
          <w:pPr>
            <w:pStyle w:val="Sidhuvud"/>
          </w:pPr>
        </w:p>
      </w:tc>
      <w:tc>
        <w:tcPr>
          <w:tcW w:w="1134" w:type="dxa"/>
        </w:tcPr>
        <w:p w14:paraId="5F469F22" w14:textId="77777777" w:rsidR="00903446" w:rsidRDefault="00903446" w:rsidP="005A703A">
          <w:pPr>
            <w:pStyle w:val="Sidhuvud"/>
          </w:pPr>
        </w:p>
      </w:tc>
    </w:tr>
    <w:tr w:rsidR="00903446" w14:paraId="50AF9355" w14:textId="77777777" w:rsidTr="00C93EBA">
      <w:trPr>
        <w:trHeight w:val="1928"/>
      </w:trPr>
      <w:tc>
        <w:tcPr>
          <w:tcW w:w="5534" w:type="dxa"/>
        </w:tcPr>
        <w:p w14:paraId="2CE50FC7" w14:textId="77777777" w:rsidR="00903446" w:rsidRPr="00340DE0" w:rsidRDefault="00903446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9B07D4" w14:textId="77777777" w:rsidR="00903446" w:rsidRPr="00710A6C" w:rsidRDefault="00903446" w:rsidP="00EE3C0F">
          <w:pPr>
            <w:pStyle w:val="Sidhuvud"/>
            <w:rPr>
              <w:b/>
            </w:rPr>
          </w:pPr>
        </w:p>
        <w:p w14:paraId="5888353E" w14:textId="77777777" w:rsidR="00903446" w:rsidRDefault="00903446" w:rsidP="00EE3C0F">
          <w:pPr>
            <w:pStyle w:val="Sidhuvud"/>
          </w:pPr>
        </w:p>
        <w:p w14:paraId="7C6F7492" w14:textId="77777777" w:rsidR="00903446" w:rsidRDefault="00903446" w:rsidP="00EE3C0F">
          <w:pPr>
            <w:pStyle w:val="Sidhuvud"/>
          </w:pPr>
        </w:p>
        <w:p w14:paraId="5AD7F834" w14:textId="77777777" w:rsidR="00903446" w:rsidRDefault="0090344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C40575619524903AEA1C0565EE8C089"/>
            </w:placeholder>
            <w:dataBinding w:prefixMappings="xmlns:ns0='http://lp/documentinfo/RK' " w:xpath="/ns0:DocumentInfo[1]/ns0:BaseInfo[1]/ns0:Dnr[1]" w:storeItemID="{96FA5F83-D655-47FB-B427-EA05DF48C312}"/>
            <w:text/>
          </w:sdtPr>
          <w:sdtEndPr/>
          <w:sdtContent>
            <w:p w14:paraId="2A59C3C6" w14:textId="77777777" w:rsidR="00903446" w:rsidRDefault="00903446" w:rsidP="00EE3C0F">
              <w:pPr>
                <w:pStyle w:val="Sidhuvud"/>
              </w:pPr>
              <w:r>
                <w:t>I2019/02706/TP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72180B56BB24E06A73879212AEEC92C"/>
            </w:placeholder>
            <w:showingPlcHdr/>
            <w:dataBinding w:prefixMappings="xmlns:ns0='http://lp/documentinfo/RK' " w:xpath="/ns0:DocumentInfo[1]/ns0:BaseInfo[1]/ns0:DocNumber[1]" w:storeItemID="{96FA5F83-D655-47FB-B427-EA05DF48C312}"/>
            <w:text/>
          </w:sdtPr>
          <w:sdtEndPr/>
          <w:sdtContent>
            <w:p w14:paraId="50B85773" w14:textId="77777777" w:rsidR="00903446" w:rsidRDefault="0090344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FFAC6C" w14:textId="77777777" w:rsidR="00903446" w:rsidRDefault="00903446" w:rsidP="00EE3C0F">
          <w:pPr>
            <w:pStyle w:val="Sidhuvud"/>
          </w:pPr>
        </w:p>
      </w:tc>
      <w:tc>
        <w:tcPr>
          <w:tcW w:w="1134" w:type="dxa"/>
        </w:tcPr>
        <w:p w14:paraId="4D867650" w14:textId="77777777" w:rsidR="00903446" w:rsidRDefault="00903446" w:rsidP="0094502D">
          <w:pPr>
            <w:pStyle w:val="Sidhuvud"/>
          </w:pPr>
        </w:p>
        <w:p w14:paraId="3A75B50D" w14:textId="77777777" w:rsidR="00903446" w:rsidRPr="0094502D" w:rsidRDefault="00903446" w:rsidP="00EC71A6">
          <w:pPr>
            <w:pStyle w:val="Sidhuvud"/>
          </w:pPr>
        </w:p>
      </w:tc>
    </w:tr>
    <w:tr w:rsidR="00903446" w14:paraId="6706B70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C5D3F8C9414AC0ABDD4D27392E9BF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B3F506" w14:textId="77777777" w:rsidR="00903446" w:rsidRPr="00903446" w:rsidRDefault="00903446" w:rsidP="00340DE0">
              <w:pPr>
                <w:pStyle w:val="Sidhuvud"/>
                <w:rPr>
                  <w:b/>
                </w:rPr>
              </w:pPr>
              <w:r w:rsidRPr="00903446">
                <w:rPr>
                  <w:b/>
                </w:rPr>
                <w:t>Infrastrukturdepartementet</w:t>
              </w:r>
            </w:p>
            <w:p w14:paraId="64CBDC84" w14:textId="77777777" w:rsidR="00903446" w:rsidRPr="00340DE0" w:rsidRDefault="00903446" w:rsidP="00903446">
              <w:pPr>
                <w:pStyle w:val="Sidhuvud"/>
              </w:pPr>
              <w:r w:rsidRPr="00903446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FEB7460D1894D23BD07BBBAC3E777A6"/>
          </w:placeholder>
          <w:dataBinding w:prefixMappings="xmlns:ns0='http://lp/documentinfo/RK' " w:xpath="/ns0:DocumentInfo[1]/ns0:BaseInfo[1]/ns0:Recipient[1]" w:storeItemID="{96FA5F83-D655-47FB-B427-EA05DF48C312}"/>
          <w:text w:multiLine="1"/>
        </w:sdtPr>
        <w:sdtEndPr/>
        <w:sdtContent>
          <w:tc>
            <w:tcPr>
              <w:tcW w:w="3170" w:type="dxa"/>
            </w:tcPr>
            <w:p w14:paraId="7BD79F2C" w14:textId="77777777" w:rsidR="00903446" w:rsidRDefault="0090344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A02586B" w14:textId="77777777" w:rsidR="00903446" w:rsidRDefault="00903446" w:rsidP="003E6020">
          <w:pPr>
            <w:pStyle w:val="Sidhuvud"/>
          </w:pPr>
        </w:p>
      </w:tc>
    </w:tr>
  </w:tbl>
  <w:p w14:paraId="07A9075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4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F98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924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092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593"/>
    <w:rsid w:val="002C476F"/>
    <w:rsid w:val="002C5B48"/>
    <w:rsid w:val="002D014F"/>
    <w:rsid w:val="002D0F97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64B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00B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DC3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1D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2B8F"/>
    <w:rsid w:val="00863BB7"/>
    <w:rsid w:val="008730FD"/>
    <w:rsid w:val="00873DA1"/>
    <w:rsid w:val="00875DDD"/>
    <w:rsid w:val="00876932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446"/>
    <w:rsid w:val="009036E7"/>
    <w:rsid w:val="0090605F"/>
    <w:rsid w:val="0091053B"/>
    <w:rsid w:val="00912158"/>
    <w:rsid w:val="00912945"/>
    <w:rsid w:val="009144EE"/>
    <w:rsid w:val="00915D4C"/>
    <w:rsid w:val="009279B2"/>
    <w:rsid w:val="00927D80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5F19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D9F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E5B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46CB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9B2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C36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678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18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58C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7E5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4B13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C5A9A0-02DE-4E37-8B1D-FF91ED0B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40575619524903AEA1C0565EE8C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5A89D-614A-474B-9A6E-72671639E414}"/>
      </w:docPartPr>
      <w:docPartBody>
        <w:p w:rsidR="00903F31" w:rsidRDefault="00CE2618" w:rsidP="00CE2618">
          <w:pPr>
            <w:pStyle w:val="BC40575619524903AEA1C0565EE8C0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2180B56BB24E06A73879212AEEC9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F4E8BF-B6F4-4FB8-817D-4F5C431D3FF7}"/>
      </w:docPartPr>
      <w:docPartBody>
        <w:p w:rsidR="00903F31" w:rsidRDefault="00CE2618" w:rsidP="00CE2618">
          <w:pPr>
            <w:pStyle w:val="572180B56BB24E06A73879212AEEC9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C5D3F8C9414AC0ABDD4D27392E9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E1427-3936-4264-9D6E-FD8C0E4AA4CC}"/>
      </w:docPartPr>
      <w:docPartBody>
        <w:p w:rsidR="00903F31" w:rsidRDefault="00CE2618" w:rsidP="00CE2618">
          <w:pPr>
            <w:pStyle w:val="C1C5D3F8C9414AC0ABDD4D27392E9B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EB7460D1894D23BD07BBBAC3E77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C03D5-AC21-48D5-B727-93B62FD23AF5}"/>
      </w:docPartPr>
      <w:docPartBody>
        <w:p w:rsidR="00903F31" w:rsidRDefault="00CE2618" w:rsidP="00CE2618">
          <w:pPr>
            <w:pStyle w:val="0FEB7460D1894D23BD07BBBAC3E777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226391C5D6464C8B24EFAA8970B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ACB4D-522C-421F-8F2A-C465B6DEB7B9}"/>
      </w:docPartPr>
      <w:docPartBody>
        <w:p w:rsidR="00903F31" w:rsidRDefault="00CE2618" w:rsidP="00CE2618">
          <w:pPr>
            <w:pStyle w:val="95226391C5D6464C8B24EFAA8970B8F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18"/>
    <w:rsid w:val="00903F31"/>
    <w:rsid w:val="00CE2618"/>
    <w:rsid w:val="00E5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8AEB4D70EB4606B7FF0E5597806DD4">
    <w:name w:val="118AEB4D70EB4606B7FF0E5597806DD4"/>
    <w:rsid w:val="00CE2618"/>
  </w:style>
  <w:style w:type="character" w:styleId="Platshllartext">
    <w:name w:val="Placeholder Text"/>
    <w:basedOn w:val="Standardstycketeckensnitt"/>
    <w:uiPriority w:val="99"/>
    <w:semiHidden/>
    <w:rsid w:val="00CE2618"/>
    <w:rPr>
      <w:noProof w:val="0"/>
      <w:color w:val="808080"/>
    </w:rPr>
  </w:style>
  <w:style w:type="paragraph" w:customStyle="1" w:styleId="4B6FC6C93E0B422DA28160F472A85C52">
    <w:name w:val="4B6FC6C93E0B422DA28160F472A85C52"/>
    <w:rsid w:val="00CE2618"/>
  </w:style>
  <w:style w:type="paragraph" w:customStyle="1" w:styleId="115B0908C73F4EA1A98238F1F8EF9270">
    <w:name w:val="115B0908C73F4EA1A98238F1F8EF9270"/>
    <w:rsid w:val="00CE2618"/>
  </w:style>
  <w:style w:type="paragraph" w:customStyle="1" w:styleId="2FB42591BA09492696711F72DF47E75C">
    <w:name w:val="2FB42591BA09492696711F72DF47E75C"/>
    <w:rsid w:val="00CE2618"/>
  </w:style>
  <w:style w:type="paragraph" w:customStyle="1" w:styleId="BC40575619524903AEA1C0565EE8C089">
    <w:name w:val="BC40575619524903AEA1C0565EE8C089"/>
    <w:rsid w:val="00CE2618"/>
  </w:style>
  <w:style w:type="paragraph" w:customStyle="1" w:styleId="572180B56BB24E06A73879212AEEC92C">
    <w:name w:val="572180B56BB24E06A73879212AEEC92C"/>
    <w:rsid w:val="00CE2618"/>
  </w:style>
  <w:style w:type="paragraph" w:customStyle="1" w:styleId="BAA0573810F4478BB6062338A7AECDD7">
    <w:name w:val="BAA0573810F4478BB6062338A7AECDD7"/>
    <w:rsid w:val="00CE2618"/>
  </w:style>
  <w:style w:type="paragraph" w:customStyle="1" w:styleId="2EB35BDDCEEE41F19A404C86DAAE7515">
    <w:name w:val="2EB35BDDCEEE41F19A404C86DAAE7515"/>
    <w:rsid w:val="00CE2618"/>
  </w:style>
  <w:style w:type="paragraph" w:customStyle="1" w:styleId="D071BEE5D1494C9C8565FC90A321DBF8">
    <w:name w:val="D071BEE5D1494C9C8565FC90A321DBF8"/>
    <w:rsid w:val="00CE2618"/>
  </w:style>
  <w:style w:type="paragraph" w:customStyle="1" w:styleId="C1C5D3F8C9414AC0ABDD4D27392E9BFD">
    <w:name w:val="C1C5D3F8C9414AC0ABDD4D27392E9BFD"/>
    <w:rsid w:val="00CE2618"/>
  </w:style>
  <w:style w:type="paragraph" w:customStyle="1" w:styleId="0FEB7460D1894D23BD07BBBAC3E777A6">
    <w:name w:val="0FEB7460D1894D23BD07BBBAC3E777A6"/>
    <w:rsid w:val="00CE2618"/>
  </w:style>
  <w:style w:type="paragraph" w:customStyle="1" w:styleId="65D0658C25D8466B9E12245A2586421C">
    <w:name w:val="65D0658C25D8466B9E12245A2586421C"/>
    <w:rsid w:val="00CE2618"/>
  </w:style>
  <w:style w:type="paragraph" w:customStyle="1" w:styleId="5411FF4B5E1C40DCABA4ED9F0CE70860">
    <w:name w:val="5411FF4B5E1C40DCABA4ED9F0CE70860"/>
    <w:rsid w:val="00CE2618"/>
  </w:style>
  <w:style w:type="paragraph" w:customStyle="1" w:styleId="218A835E17F745A2A7EAA03DE8EB7A6E">
    <w:name w:val="218A835E17F745A2A7EAA03DE8EB7A6E"/>
    <w:rsid w:val="00CE2618"/>
  </w:style>
  <w:style w:type="paragraph" w:customStyle="1" w:styleId="B236C4D850EA412B906FAE36362FB744">
    <w:name w:val="B236C4D850EA412B906FAE36362FB744"/>
    <w:rsid w:val="00CE2618"/>
  </w:style>
  <w:style w:type="paragraph" w:customStyle="1" w:styleId="9F976DEF277946C1A38ECF76FD297C95">
    <w:name w:val="9F976DEF277946C1A38ECF76FD297C95"/>
    <w:rsid w:val="00CE2618"/>
  </w:style>
  <w:style w:type="paragraph" w:customStyle="1" w:styleId="95226391C5D6464C8B24EFAA8970B8F3">
    <w:name w:val="95226391C5D6464C8B24EFAA8970B8F3"/>
    <w:rsid w:val="00CE2618"/>
  </w:style>
  <w:style w:type="paragraph" w:customStyle="1" w:styleId="8D8D8049FA51461C99BED8FE9374319C">
    <w:name w:val="8D8D8049FA51461C99BED8FE9374319C"/>
    <w:rsid w:val="00CE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2019-10-22T00:00:00</HeaderDate>
    <Office/>
    <Dnr>I2019/02706/TP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bc1fbee3-ec5a-46fa-b44c-1e27d26afe34</RD_Svarsid>
  </documentManagement>
</p:properties>
</file>

<file path=customXml/itemProps1.xml><?xml version="1.0" encoding="utf-8"?>
<ds:datastoreItem xmlns:ds="http://schemas.openxmlformats.org/officeDocument/2006/customXml" ds:itemID="{025ADFCC-9D61-4CCA-A0BE-269EE0E2D0BF}"/>
</file>

<file path=customXml/itemProps2.xml><?xml version="1.0" encoding="utf-8"?>
<ds:datastoreItem xmlns:ds="http://schemas.openxmlformats.org/officeDocument/2006/customXml" ds:itemID="{28091904-684D-415A-8B66-55E9EEE9C9EA}"/>
</file>

<file path=customXml/itemProps3.xml><?xml version="1.0" encoding="utf-8"?>
<ds:datastoreItem xmlns:ds="http://schemas.openxmlformats.org/officeDocument/2006/customXml" ds:itemID="{70BFA394-9F35-4A36-A3A2-73DC537767BD}"/>
</file>

<file path=customXml/itemProps4.xml><?xml version="1.0" encoding="utf-8"?>
<ds:datastoreItem xmlns:ds="http://schemas.openxmlformats.org/officeDocument/2006/customXml" ds:itemID="{96FA5F83-D655-47FB-B427-EA05DF48C312}"/>
</file>

<file path=customXml/itemProps5.xml><?xml version="1.0" encoding="utf-8"?>
<ds:datastoreItem xmlns:ds="http://schemas.openxmlformats.org/officeDocument/2006/customXml" ds:itemID="{1E19B7D1-C54E-4DDB-AFC7-8CAA79B9F2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204 av Mikael Larsson (C) Lokal infrastrukturplanering.docx</dc:title>
  <dc:subject/>
  <dc:creator>Anna T Johansson</dc:creator>
  <cp:keywords/>
  <dc:description/>
  <cp:lastModifiedBy>Peter Kalliopuro</cp:lastModifiedBy>
  <cp:revision>2</cp:revision>
  <cp:lastPrinted>2019-10-21T07:20:00Z</cp:lastPrinted>
  <dcterms:created xsi:type="dcterms:W3CDTF">2019-10-22T08:54:00Z</dcterms:created>
  <dcterms:modified xsi:type="dcterms:W3CDTF">2019-10-22T08:54:00Z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