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7E13" w:rsidP="00963796">
      <w:pPr>
        <w:pStyle w:val="Title"/>
      </w:pPr>
      <w:r>
        <w:t xml:space="preserve">Svar på fråga 2023/24:280 av Erik </w:t>
      </w:r>
      <w:r>
        <w:t>Hellsborn</w:t>
      </w:r>
      <w:r>
        <w:t xml:space="preserve"> (SD)</w:t>
      </w:r>
    </w:p>
    <w:p w:rsidR="00963796" w:rsidP="00963796">
      <w:pPr>
        <w:pStyle w:val="Title"/>
      </w:pPr>
      <w:r>
        <w:t>Gode män och mobilt bank-id</w:t>
      </w:r>
    </w:p>
    <w:p w:rsidR="00963796" w:rsidP="00963796">
      <w:pPr>
        <w:pStyle w:val="BodyText"/>
      </w:pPr>
      <w:r>
        <w:t xml:space="preserve">Erik </w:t>
      </w:r>
      <w:r>
        <w:t>Hellsborn</w:t>
      </w:r>
      <w:r>
        <w:t xml:space="preserve"> har frågat mig om jag och regeringen kommer att se över aktuell lagstiftning för att ge gode män rätt att hjälpa </w:t>
      </w:r>
      <w:r w:rsidR="00DA3933">
        <w:t xml:space="preserve">sina </w:t>
      </w:r>
      <w:r>
        <w:t>kontakter med ärenden kopplade till mobilt bank-id.</w:t>
      </w:r>
    </w:p>
    <w:p w:rsidR="00F34AD9" w:rsidP="00963796">
      <w:pPr>
        <w:pStyle w:val="BodyText"/>
      </w:pPr>
      <w:r>
        <w:t xml:space="preserve">Som Erik </w:t>
      </w:r>
      <w:r>
        <w:t>Hellsborns</w:t>
      </w:r>
      <w:r>
        <w:t xml:space="preserve"> fråga belyser </w:t>
      </w:r>
      <w:r w:rsidR="00AF5AF1">
        <w:t>kan det vara</w:t>
      </w:r>
      <w:r w:rsidR="0085440E">
        <w:t xml:space="preserve"> svårt för </w:t>
      </w:r>
      <w:r w:rsidR="00B63DC7">
        <w:t xml:space="preserve">delar av befolkningen, </w:t>
      </w:r>
      <w:r w:rsidR="00B63DC7">
        <w:t>t.ex.</w:t>
      </w:r>
      <w:r w:rsidR="00B63DC7">
        <w:t xml:space="preserve"> människor som på grund av sjukdom eller nedsatt hälsotillstånd inte har förmåga att själv tillvarata sina intressen,</w:t>
      </w:r>
      <w:r w:rsidR="00CA4D67">
        <w:t xml:space="preserve"> </w:t>
      </w:r>
      <w:r w:rsidR="007225C1">
        <w:t xml:space="preserve">att få en e-legitimation. Det kan även vara svårt för ställföreträdaren att utföra </w:t>
      </w:r>
      <w:r w:rsidR="00055CA3">
        <w:t xml:space="preserve">vissa </w:t>
      </w:r>
      <w:r w:rsidR="007225C1">
        <w:t>ärenden för huvudmannens räkning digitalt.</w:t>
      </w:r>
      <w:r w:rsidR="00AF5AF1">
        <w:t xml:space="preserve"> Dessa svårigheter har uppmärksammats av </w:t>
      </w:r>
      <w:r w:rsidR="007225C1">
        <w:t xml:space="preserve">Ställföreträdarutredningen </w:t>
      </w:r>
      <w:r w:rsidR="00AF5AF1">
        <w:t xml:space="preserve">i </w:t>
      </w:r>
      <w:r w:rsidR="007225C1">
        <w:t>betänkande</w:t>
      </w:r>
      <w:r w:rsidR="00AF5AF1">
        <w:t>t</w:t>
      </w:r>
      <w:r w:rsidR="007225C1">
        <w:t xml:space="preserve"> Gode män och förvaltare – en översyn (SOU 2021:36).</w:t>
      </w:r>
      <w:r w:rsidR="00F83DFE">
        <w:t xml:space="preserve"> I betänkandet lämnas bland annat förslag</w:t>
      </w:r>
      <w:r w:rsidR="00CE7D95">
        <w:t xml:space="preserve"> som syftar till att underlätta användningen av digitala tjänster för personer med god man eller förvaltare</w:t>
      </w:r>
      <w:r w:rsidR="00EC2AF0">
        <w:t>.</w:t>
      </w:r>
      <w:r w:rsidR="007008B9">
        <w:t xml:space="preserve"> </w:t>
      </w:r>
      <w:r w:rsidR="008E58C4">
        <w:t xml:space="preserve">Betänkandet har remitterats och arbetet med att analysera förslagen och remissvaren pågår för närvarande inom Regeringskansliet. </w:t>
      </w:r>
    </w:p>
    <w:p w:rsidR="005A103F" w:rsidP="005A103F">
      <w:pPr>
        <w:pStyle w:val="BodyText"/>
      </w:pPr>
      <w:r>
        <w:t>R</w:t>
      </w:r>
      <w:r w:rsidR="00917E86">
        <w:t>egeringen</w:t>
      </w:r>
      <w:r>
        <w:t xml:space="preserve"> tillsatte</w:t>
      </w:r>
      <w:r w:rsidR="00917E86">
        <w:t xml:space="preserve"> i december 2022 en särskild utredare med uppdrag att bland annat lämna förslag på hur staten kan utfärda en e-legitimation med högsta tillitsnivå, i syfte att bland annat underlätta för så många som möjligt att kunna få tillgång till en e-legitimation. </w:t>
      </w:r>
      <w:r>
        <w:t>Utredningen</w:t>
      </w:r>
      <w:r w:rsidR="006D5D65">
        <w:t xml:space="preserve"> </w:t>
      </w:r>
      <w:r>
        <w:t xml:space="preserve">har i oktober 2023 redovisat </w:t>
      </w:r>
      <w:r w:rsidR="006D5D65">
        <w:t>sitt delbetänkande En säker och tillgänglig statlig e-legitimation (SOU 2023:61).</w:t>
      </w:r>
      <w:r>
        <w:t xml:space="preserve"> Betänkandet bereds inom Regeringskansliet.</w:t>
      </w:r>
    </w:p>
    <w:p w:rsidR="00100D2E" w:rsidP="005A103F">
      <w:pPr>
        <w:pStyle w:val="BodyText"/>
      </w:pPr>
      <w:r>
        <w:t xml:space="preserve">För regeringen är det viktigt att alla har möjlighet att dra nytta av de fördelar som den digitala utvecklingen för med sig. I </w:t>
      </w:r>
      <w:r w:rsidR="00D3707A">
        <w:t xml:space="preserve">arbetet för att uppnå </w:t>
      </w:r>
      <w:r>
        <w:t>detta</w:t>
      </w:r>
      <w:r w:rsidR="00D3707A">
        <w:t xml:space="preserve"> </w:t>
      </w:r>
      <w:r>
        <w:t xml:space="preserve">kan de nämnda betänkandena utgöra viktiga delar. </w:t>
      </w:r>
    </w:p>
    <w:p w:rsidR="005A103F" w:rsidP="005A103F">
      <w:pPr>
        <w:pStyle w:val="BodyText"/>
      </w:pPr>
      <w:r>
        <w:t>Stockholm den 29 november 2023</w:t>
      </w:r>
    </w:p>
    <w:p w:rsidR="00B31BFB" w:rsidRPr="00963796" w:rsidP="00B752E2">
      <w:pPr>
        <w:pStyle w:val="BodyText"/>
      </w:pPr>
      <w:r>
        <w:t>Gunnar Strömmer</w:t>
      </w:r>
    </w:p>
    <w:sectPr w:rsidSect="00B752E2">
      <w:footerReference w:type="default" r:id="rId9"/>
      <w:headerReference w:type="first" r:id="rId10"/>
      <w:footerReference w:type="first" r:id="rId11"/>
      <w:pgSz w:w="11907" w:h="16839" w:code="9"/>
      <w:pgMar w:top="1134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C740AA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63796" w:rsidRPr="00B62610" w:rsidP="0096379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C740AA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63796" w:rsidRPr="00347E11" w:rsidP="00963796">
          <w:pPr>
            <w:pStyle w:val="Footer"/>
            <w:spacing w:line="276" w:lineRule="auto"/>
            <w:jc w:val="right"/>
          </w:pPr>
        </w:p>
      </w:tc>
    </w:tr>
  </w:tbl>
  <w:p w:rsidR="00963796" w:rsidRPr="005606BC" w:rsidP="00963796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379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3796" w:rsidRPr="007D73AB" w:rsidP="00340DE0">
          <w:pPr>
            <w:pStyle w:val="Header"/>
          </w:pPr>
        </w:p>
      </w:tc>
      <w:tc>
        <w:tcPr>
          <w:tcW w:w="1134" w:type="dxa"/>
        </w:tcPr>
        <w:p w:rsidR="0096379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379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9" name="Bildobjekt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3796" w:rsidRPr="00710A6C" w:rsidP="00EE3C0F">
          <w:pPr>
            <w:pStyle w:val="Header"/>
            <w:rPr>
              <w:b/>
            </w:rPr>
          </w:pPr>
        </w:p>
        <w:p w:rsidR="00963796" w:rsidP="00EE3C0F">
          <w:pPr>
            <w:pStyle w:val="Header"/>
          </w:pPr>
        </w:p>
        <w:p w:rsidR="00963796" w:rsidP="00EE3C0F">
          <w:pPr>
            <w:pStyle w:val="Header"/>
          </w:pPr>
        </w:p>
        <w:p w:rsidR="0096379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E9C9AAD6E5D41C89E5D40DE54B15EC4"/>
            </w:placeholder>
            <w:dataBinding w:xpath="/ns0:DocumentInfo[1]/ns0:BaseInfo[1]/ns0:Dnr[1]" w:storeItemID="{ED740F7C-1C2B-4A37-8EDE-FA8D3ACC9E85}" w:prefixMappings="xmlns:ns0='http://lp/documentinfo/RK' "/>
            <w:text/>
          </w:sdtPr>
          <w:sdtContent>
            <w:p w:rsidR="00963796" w:rsidP="00EE3C0F">
              <w:pPr>
                <w:pStyle w:val="Header"/>
              </w:pPr>
              <w:r>
                <w:t>Ju2023/</w:t>
              </w:r>
              <w:r w:rsidR="00F34AD9">
                <w:t>02579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9A9847A926415D84872737D519D3D5"/>
            </w:placeholder>
            <w:showingPlcHdr/>
            <w:dataBinding w:xpath="/ns0:DocumentInfo[1]/ns0:BaseInfo[1]/ns0:DocNumber[1]" w:storeItemID="{ED740F7C-1C2B-4A37-8EDE-FA8D3ACC9E85}" w:prefixMappings="xmlns:ns0='http://lp/documentinfo/RK' "/>
            <w:text/>
          </w:sdtPr>
          <w:sdtContent>
            <w:p w:rsidR="0096379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63796" w:rsidP="00EE3C0F">
          <w:pPr>
            <w:pStyle w:val="Header"/>
          </w:pPr>
        </w:p>
      </w:tc>
      <w:tc>
        <w:tcPr>
          <w:tcW w:w="1134" w:type="dxa"/>
        </w:tcPr>
        <w:p w:rsidR="00963796" w:rsidP="0094502D">
          <w:pPr>
            <w:pStyle w:val="Header"/>
          </w:pPr>
        </w:p>
        <w:p w:rsidR="00963796" w:rsidRPr="0094502D" w:rsidP="00EC71A6">
          <w:pPr>
            <w:pStyle w:val="Header"/>
          </w:pPr>
        </w:p>
      </w:tc>
    </w:tr>
    <w:tr w:rsidTr="00B752E2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104"/>
      </w:trPr>
      <w:sdt>
        <w:sdtPr>
          <w:alias w:val="SenderText"/>
          <w:tag w:val="ccRKShow_SenderText"/>
          <w:id w:val="1374046025"/>
          <w:placeholder>
            <w:docPart w:val="679AD35418134497AE8479D4DC606F2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63796" w:rsidRPr="00F34AD9" w:rsidP="00340DE0">
              <w:pPr>
                <w:pStyle w:val="Header"/>
                <w:rPr>
                  <w:b/>
                  <w:bCs/>
                </w:rPr>
              </w:pPr>
              <w:r w:rsidRPr="00F34AD9">
                <w:rPr>
                  <w:b/>
                  <w:bCs/>
                </w:rPr>
                <w:t>Justitiedepartementet</w:t>
              </w:r>
            </w:p>
            <w:p w:rsidR="00F34AD9" w:rsidP="00340DE0">
              <w:pPr>
                <w:pStyle w:val="Header"/>
              </w:pPr>
              <w:r>
                <w:t>Justitieministern</w:t>
              </w:r>
            </w:p>
            <w:p w:rsidR="0096379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4992C4CCA146CBAA05F8119F1C86C8"/>
          </w:placeholder>
          <w:dataBinding w:xpath="/ns0:DocumentInfo[1]/ns0:BaseInfo[1]/ns0:Recipient[1]" w:storeItemID="{ED740F7C-1C2B-4A37-8EDE-FA8D3ACC9E85}" w:prefixMappings="xmlns:ns0='http://lp/documentinfo/RK' "/>
          <w:text w:multiLine="1"/>
        </w:sdtPr>
        <w:sdtContent>
          <w:tc>
            <w:tcPr>
              <w:tcW w:w="3170" w:type="dxa"/>
            </w:tcPr>
            <w:p w:rsidR="0096379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379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63796"/>
  </w:style>
  <w:style w:type="paragraph" w:styleId="Heading1">
    <w:name w:val="heading 1"/>
    <w:basedOn w:val="BodyText"/>
    <w:next w:val="BodyText"/>
    <w:link w:val="Rubrik1Char"/>
    <w:uiPriority w:val="1"/>
    <w:qFormat/>
    <w:rsid w:val="0096379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6379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6379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6379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6379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637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637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637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637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6379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63796"/>
  </w:style>
  <w:style w:type="paragraph" w:styleId="BodyTextIndent">
    <w:name w:val="Body Text Indent"/>
    <w:basedOn w:val="Normal"/>
    <w:link w:val="BrdtextmedindragChar"/>
    <w:qFormat/>
    <w:rsid w:val="0096379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63796"/>
  </w:style>
  <w:style w:type="character" w:customStyle="1" w:styleId="Rubrik1Char">
    <w:name w:val="Rubrik 1 Char"/>
    <w:basedOn w:val="DefaultParagraphFont"/>
    <w:link w:val="Heading1"/>
    <w:uiPriority w:val="1"/>
    <w:rsid w:val="00963796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6379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6379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6379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6379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6379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6379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63796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6379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6379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6379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6379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63796"/>
  </w:style>
  <w:style w:type="paragraph" w:styleId="Caption">
    <w:name w:val="caption"/>
    <w:basedOn w:val="Bildtext"/>
    <w:next w:val="Normal"/>
    <w:uiPriority w:val="35"/>
    <w:semiHidden/>
    <w:qFormat/>
    <w:rsid w:val="0096379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6379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6379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63796"/>
  </w:style>
  <w:style w:type="paragraph" w:styleId="Header">
    <w:name w:val="header"/>
    <w:basedOn w:val="Normal"/>
    <w:link w:val="SidhuvudChar"/>
    <w:uiPriority w:val="99"/>
    <w:rsid w:val="0096379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63796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6379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63796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63796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63796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6379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6379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6379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63796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6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6379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63796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379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63796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963796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6379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6379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6379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63796"/>
    <w:pPr>
      <w:numPr>
        <w:numId w:val="34"/>
      </w:numPr>
    </w:pPr>
  </w:style>
  <w:style w:type="numbering" w:customStyle="1" w:styleId="RKPunktlista">
    <w:name w:val="RK Punktlista"/>
    <w:uiPriority w:val="99"/>
    <w:rsid w:val="0096379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63796"/>
    <w:pPr>
      <w:numPr>
        <w:ilvl w:val="1"/>
      </w:numPr>
    </w:pPr>
  </w:style>
  <w:style w:type="numbering" w:customStyle="1" w:styleId="Strecklistan">
    <w:name w:val="Strecklistan"/>
    <w:uiPriority w:val="99"/>
    <w:rsid w:val="0096379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63796"/>
    <w:rPr>
      <w:noProof w:val="0"/>
      <w:color w:val="808080"/>
    </w:rPr>
  </w:style>
  <w:style w:type="paragraph" w:styleId="ListNumber3">
    <w:name w:val="List Number 3"/>
    <w:basedOn w:val="Normal"/>
    <w:uiPriority w:val="6"/>
    <w:rsid w:val="00963796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6379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6379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637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6379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6379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6379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6379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6379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63796"/>
  </w:style>
  <w:style w:type="character" w:styleId="FollowedHyperlink">
    <w:name w:val="FollowedHyperlink"/>
    <w:basedOn w:val="DefaultParagraphFont"/>
    <w:uiPriority w:val="99"/>
    <w:semiHidden/>
    <w:unhideWhenUsed/>
    <w:rsid w:val="0096379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6379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63796"/>
  </w:style>
  <w:style w:type="paragraph" w:styleId="EnvelopeReturn">
    <w:name w:val="envelope return"/>
    <w:basedOn w:val="Normal"/>
    <w:uiPriority w:val="99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6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6379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63796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6379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6379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63796"/>
  </w:style>
  <w:style w:type="paragraph" w:styleId="BodyText3">
    <w:name w:val="Body Text 3"/>
    <w:basedOn w:val="Normal"/>
    <w:link w:val="Brdtext3Char"/>
    <w:uiPriority w:val="99"/>
    <w:semiHidden/>
    <w:unhideWhenUsed/>
    <w:rsid w:val="0096379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63796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6379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63796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6379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63796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6379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63796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6379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63796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637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6379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6379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6379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63796"/>
  </w:style>
  <w:style w:type="character" w:customStyle="1" w:styleId="DatumChar">
    <w:name w:val="Datum Char"/>
    <w:basedOn w:val="DefaultParagraphFont"/>
    <w:link w:val="Date"/>
    <w:uiPriority w:val="99"/>
    <w:semiHidden/>
    <w:rsid w:val="00963796"/>
  </w:style>
  <w:style w:type="character" w:styleId="SubtleEmphasis">
    <w:name w:val="Subtle Emphasis"/>
    <w:basedOn w:val="DefaultParagraphFont"/>
    <w:uiPriority w:val="19"/>
    <w:semiHidden/>
    <w:qFormat/>
    <w:rsid w:val="0096379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6379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6379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6379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6379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63796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6379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6379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63796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637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6379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63796"/>
  </w:style>
  <w:style w:type="paragraph" w:styleId="TableofFigures">
    <w:name w:val="table of figures"/>
    <w:basedOn w:val="Normal"/>
    <w:next w:val="Normal"/>
    <w:uiPriority w:val="99"/>
    <w:semiHidden/>
    <w:unhideWhenUsed/>
    <w:rsid w:val="0096379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6379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6379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6379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6379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6379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6379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6379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6379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6379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6379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637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63796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6379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6379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6379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6379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6379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6379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6379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6379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6379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6379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6379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6379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6379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6379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6379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63796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6379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63796"/>
  </w:style>
  <w:style w:type="paragraph" w:styleId="TOC4">
    <w:name w:val="toc 4"/>
    <w:basedOn w:val="Normal"/>
    <w:next w:val="Normal"/>
    <w:autoRedefine/>
    <w:uiPriority w:val="39"/>
    <w:semiHidden/>
    <w:unhideWhenUsed/>
    <w:rsid w:val="0096379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6379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6379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6379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6379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6379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6379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6379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379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6379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6379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6379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6379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6379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6379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6379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6379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6379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6379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6379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6379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6379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637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637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637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637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637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637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637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637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637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637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637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637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63796"/>
  </w:style>
  <w:style w:type="table" w:styleId="LightList">
    <w:name w:val="Light List"/>
    <w:basedOn w:val="TableNormal"/>
    <w:uiPriority w:val="61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6379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637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637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637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637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637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637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637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6379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637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6379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637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637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6379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637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6379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6379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63796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63796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6379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63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637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637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637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63796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379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637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63796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63796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63796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6379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6379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637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637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6379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63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637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637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637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637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637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637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637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637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637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637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637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637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637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6379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63796"/>
  </w:style>
  <w:style w:type="character" w:styleId="EndnoteReference">
    <w:name w:val="endnote reference"/>
    <w:basedOn w:val="DefaultParagraphFont"/>
    <w:uiPriority w:val="99"/>
    <w:semiHidden/>
    <w:unhideWhenUsed/>
    <w:rsid w:val="0096379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6379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63796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6379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637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637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6379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6379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6379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6379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6379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6379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63796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6379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6379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63796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6379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63796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6379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63796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6379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6379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6379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6379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637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637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637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6379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637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637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6379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6379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6379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637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637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6379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6379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637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63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6379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6379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637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637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6379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963796"/>
  </w:style>
  <w:style w:type="paragraph" w:styleId="Revision">
    <w:name w:val="Revision"/>
    <w:hidden/>
    <w:uiPriority w:val="99"/>
    <w:semiHidden/>
    <w:rsid w:val="00DA39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9C9AAD6E5D41C89E5D40DE54B15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A2737-9D02-4E49-BD02-E4A2005647BC}"/>
      </w:docPartPr>
      <w:docPartBody>
        <w:p w:rsidR="00781B74" w:rsidP="00896A98">
          <w:pPr>
            <w:pStyle w:val="DE9C9AAD6E5D41C89E5D40DE54B15E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9A9847A926415D84872737D519D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52A3A-455C-45BF-94B4-17E3A8FD74C0}"/>
      </w:docPartPr>
      <w:docPartBody>
        <w:p w:rsidR="00781B74" w:rsidP="00896A98">
          <w:pPr>
            <w:pStyle w:val="C29A9847A926415D84872737D519D3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9AD35418134497AE8479D4DC606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34799-AA69-4B3B-B515-C2E76AA8C504}"/>
      </w:docPartPr>
      <w:docPartBody>
        <w:p w:rsidR="00781B74" w:rsidP="00896A98">
          <w:pPr>
            <w:pStyle w:val="679AD35418134497AE8479D4DC606F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4992C4CCA146CBAA05F8119F1C8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E34D8-F2BA-4D85-B097-C749B1FA1486}"/>
      </w:docPartPr>
      <w:docPartBody>
        <w:p w:rsidR="00781B74" w:rsidP="00896A98">
          <w:pPr>
            <w:pStyle w:val="664992C4CCA146CBAA05F8119F1C86C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A98"/>
    <w:rPr>
      <w:noProof w:val="0"/>
      <w:color w:val="808080"/>
    </w:rPr>
  </w:style>
  <w:style w:type="paragraph" w:customStyle="1" w:styleId="DE9C9AAD6E5D41C89E5D40DE54B15EC4">
    <w:name w:val="DE9C9AAD6E5D41C89E5D40DE54B15EC4"/>
    <w:rsid w:val="00896A98"/>
  </w:style>
  <w:style w:type="paragraph" w:customStyle="1" w:styleId="664992C4CCA146CBAA05F8119F1C86C8">
    <w:name w:val="664992C4CCA146CBAA05F8119F1C86C8"/>
    <w:rsid w:val="00896A98"/>
  </w:style>
  <w:style w:type="paragraph" w:customStyle="1" w:styleId="C29A9847A926415D84872737D519D3D51">
    <w:name w:val="C29A9847A926415D84872737D519D3D51"/>
    <w:rsid w:val="00896A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9AD35418134497AE8479D4DC606F251">
    <w:name w:val="679AD35418134497AE8479D4DC606F251"/>
    <w:rsid w:val="00896A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41e78ce2-31ce-4e86-b581-911eb8c99ab9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2023-11-21</HeaderDate>
    <Office/>
    <Dnr>Ju2023/02579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A0432-FD70-4171-8DA4-5191D284B3B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9ae9148-c740-488d-ae69-902b28e2f188"/>
  </ds:schemaRefs>
</ds:datastoreItem>
</file>

<file path=customXml/itemProps2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40F7C-1C2B-4A37-8EDE-FA8D3ACC9E85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193FCF-3E1E-463B-951F-3A0CB2F800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280.docx</dc:title>
  <cp:revision>5</cp:revision>
  <cp:lastPrinted>2023-11-22T10:59:00Z</cp:lastPrinted>
  <dcterms:created xsi:type="dcterms:W3CDTF">2023-11-22T11:41:00Z</dcterms:created>
  <dcterms:modified xsi:type="dcterms:W3CDTF">2023-11-29T07:39:00Z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33929712-63b4-4c0f-8b21-4abbf134a563</vt:lpwstr>
  </property>
</Properties>
</file>