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6E5EB" w14:textId="49E6F58C" w:rsidR="00227433" w:rsidRDefault="00C063A6">
      <w:pPr>
        <w:pStyle w:val="Rubrik"/>
      </w:pPr>
      <w:r>
        <w:rPr>
          <w:rFonts w:ascii="Arial"/>
          <w:szCs w:val="26"/>
        </w:rPr>
        <w:t xml:space="preserve">För delning </w:t>
      </w:r>
      <w:r w:rsidR="009B2CA5">
        <w:rPr>
          <w:rFonts w:ascii="Arial"/>
          <w:szCs w:val="26"/>
        </w:rPr>
        <w:t xml:space="preserve">Svar på fråga 2020/21:300 av </w:t>
      </w:r>
      <w:sdt>
        <w:sdtPr>
          <w:alias w:val="Frågeställare"/>
          <w:tag w:val="delete"/>
          <w:id w:val="-211816850"/>
          <w:placeholder>
            <w:docPart w:val="6CEF58CFACE04C92996008F3EF925B4F"/>
          </w:placeholder>
          <w:dataBinding w:prefixMappings="xmlns:ns0='http://lp/documentinfo/RK' " w:xpath="/ns0:DocumentInfo[1]/ns0:BaseInfo[1]/ns0:Extra3[1]" w:storeItemID="{B09F44B1-887A-4CCF-92B1-AFC297CFB1DB}"/>
          <w:text/>
        </w:sdtPr>
        <w:sdtEndPr/>
        <w:sdtContent>
          <w:r w:rsidR="009B2CA5">
            <w:rPr>
              <w:rFonts w:ascii="Arial"/>
              <w:szCs w:val="26"/>
            </w:rPr>
            <w:t>Jens Holm</w:t>
          </w:r>
        </w:sdtContent>
      </w:sdt>
      <w:r w:rsidR="009B2CA5">
        <w:rPr>
          <w:rFonts w:ascii="Arial"/>
          <w:szCs w:val="26"/>
        </w:rPr>
        <w:t xml:space="preserve"> (</w:t>
      </w:r>
      <w:sdt>
        <w:sdtPr>
          <w:alias w:val="Parti"/>
          <w:tag w:val="Parti_delete"/>
          <w:id w:val="1620417071"/>
          <w:placeholder>
            <w:docPart w:val="87CD4507EEAD4D1186DA90E7182D153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B2CA5">
            <w:rPr>
              <w:rFonts w:ascii="Arial"/>
              <w:szCs w:val="26"/>
            </w:rPr>
            <w:t>V</w:t>
          </w:r>
        </w:sdtContent>
      </w:sdt>
      <w:r w:rsidR="009B2CA5">
        <w:rPr>
          <w:rFonts w:ascii="Arial"/>
          <w:szCs w:val="26"/>
        </w:rPr>
        <w:t>)</w:t>
      </w:r>
      <w:r w:rsidR="009B2CA5">
        <w:rPr>
          <w:rFonts w:ascii="Arial"/>
          <w:szCs w:val="26"/>
        </w:rPr>
        <w:br/>
        <w:t>Skydd av naturskog</w:t>
      </w:r>
    </w:p>
    <w:p w14:paraId="6FDF473A" w14:textId="6E521FDD" w:rsidR="00227433" w:rsidRDefault="00D22CDB">
      <w:pPr>
        <w:pStyle w:val="Brdtext"/>
      </w:pPr>
      <w:sdt>
        <w:sdtPr>
          <w:alias w:val="Frågeställare"/>
          <w:tag w:val="delete"/>
          <w:id w:val="-1635256365"/>
          <w:placeholder>
            <w:docPart w:val="9BA7DE6CC0924747ACC0DDD75A9B8EFC"/>
          </w:placeholder>
          <w:dataBinding w:prefixMappings="xmlns:ns0='http://lp/documentinfo/RK' " w:xpath="/ns0:DocumentInfo[1]/ns0:BaseInfo[1]/ns0:Extra3[1]" w:storeItemID="{B09F44B1-887A-4CCF-92B1-AFC297CFB1DB}"/>
          <w:text/>
        </w:sdtPr>
        <w:sdtEndPr/>
        <w:sdtContent>
          <w:r w:rsidR="009B2CA5">
            <w:rPr>
              <w:rFonts w:ascii="Garamond"/>
            </w:rPr>
            <w:t>Jens Holm</w:t>
          </w:r>
        </w:sdtContent>
      </w:sdt>
      <w:r w:rsidR="009B2CA5">
        <w:rPr>
          <w:rFonts w:ascii="Garamond"/>
        </w:rPr>
        <w:t xml:space="preserve"> har frågat mig om syftet med den svensk-lettiska röstförklaringen vid miljöministermötet den 23 oktober är att definiera naturskog på ett sätt som gör att avverkningar av den sortens skog upphör och den i stället kan ges ett framtida långsiktigt skydd</w:t>
      </w:r>
      <w:r w:rsidR="00C034FA">
        <w:rPr>
          <w:rFonts w:ascii="Garamond"/>
        </w:rPr>
        <w:t>.</w:t>
      </w:r>
    </w:p>
    <w:p w14:paraId="63BC7A9F" w14:textId="239748DC" w:rsidR="00227433" w:rsidRDefault="009B2CA5">
      <w:pPr>
        <w:pStyle w:val="Brdtext"/>
      </w:pPr>
      <w:r>
        <w:rPr>
          <w:rFonts w:ascii="Garamond"/>
        </w:rPr>
        <w:t>Som jag förklarade i EU-nämnden den 16 oktober har ”</w:t>
      </w:r>
      <w:proofErr w:type="spellStart"/>
      <w:r>
        <w:rPr>
          <w:rFonts w:ascii="Garamond"/>
        </w:rPr>
        <w:t>primary</w:t>
      </w:r>
      <w:proofErr w:type="spellEnd"/>
      <w:r>
        <w:rPr>
          <w:rFonts w:ascii="Garamond"/>
        </w:rPr>
        <w:t xml:space="preserve"> </w:t>
      </w:r>
      <w:proofErr w:type="spellStart"/>
      <w:r>
        <w:rPr>
          <w:rFonts w:ascii="Garamond"/>
        </w:rPr>
        <w:t>forest</w:t>
      </w:r>
      <w:proofErr w:type="spellEnd"/>
      <w:r w:rsidR="00163139">
        <w:rPr>
          <w:rFonts w:ascii="Garamond"/>
        </w:rPr>
        <w:t>”</w:t>
      </w:r>
      <w:r>
        <w:rPr>
          <w:rFonts w:ascii="Garamond"/>
        </w:rPr>
        <w:t xml:space="preserve"> ingen </w:t>
      </w:r>
      <w:r w:rsidR="00CA40F9">
        <w:rPr>
          <w:rFonts w:ascii="Garamond"/>
        </w:rPr>
        <w:t>internationellt vedertagen</w:t>
      </w:r>
      <w:r>
        <w:rPr>
          <w:rFonts w:ascii="Garamond"/>
        </w:rPr>
        <w:t xml:space="preserve"> definition. </w:t>
      </w:r>
      <w:r w:rsidR="00D77D03">
        <w:rPr>
          <w:rFonts w:ascii="Garamond"/>
        </w:rPr>
        <w:t xml:space="preserve">Den </w:t>
      </w:r>
      <w:r w:rsidR="00D350C9">
        <w:rPr>
          <w:rFonts w:ascii="Garamond"/>
        </w:rPr>
        <w:t>in</w:t>
      </w:r>
      <w:r w:rsidR="00D77D03">
        <w:rPr>
          <w:rFonts w:ascii="Garamond"/>
        </w:rPr>
        <w:t>rapportering</w:t>
      </w:r>
      <w:r w:rsidR="00D350C9">
        <w:rPr>
          <w:rFonts w:ascii="Garamond"/>
        </w:rPr>
        <w:t xml:space="preserve"> av ”</w:t>
      </w:r>
      <w:proofErr w:type="spellStart"/>
      <w:r w:rsidR="00D350C9">
        <w:rPr>
          <w:rFonts w:ascii="Garamond"/>
        </w:rPr>
        <w:t>primary</w:t>
      </w:r>
      <w:proofErr w:type="spellEnd"/>
      <w:r w:rsidR="00D350C9">
        <w:rPr>
          <w:rFonts w:ascii="Garamond"/>
        </w:rPr>
        <w:t xml:space="preserve"> </w:t>
      </w:r>
      <w:proofErr w:type="spellStart"/>
      <w:r w:rsidR="00D350C9">
        <w:rPr>
          <w:rFonts w:ascii="Garamond"/>
        </w:rPr>
        <w:t>forest</w:t>
      </w:r>
      <w:proofErr w:type="spellEnd"/>
      <w:r w:rsidR="00D350C9">
        <w:rPr>
          <w:rFonts w:ascii="Garamond"/>
        </w:rPr>
        <w:t>”</w:t>
      </w:r>
      <w:r w:rsidR="00D77D03">
        <w:rPr>
          <w:rFonts w:ascii="Garamond"/>
        </w:rPr>
        <w:t xml:space="preserve"> som </w:t>
      </w:r>
      <w:r w:rsidR="002663D8">
        <w:rPr>
          <w:rFonts w:ascii="Garamond"/>
        </w:rPr>
        <w:t xml:space="preserve">görs </w:t>
      </w:r>
      <w:r w:rsidR="00D350C9">
        <w:rPr>
          <w:rFonts w:ascii="Garamond"/>
        </w:rPr>
        <w:t>till</w:t>
      </w:r>
      <w:r w:rsidR="00D77D03">
        <w:rPr>
          <w:rFonts w:ascii="Garamond"/>
        </w:rPr>
        <w:t xml:space="preserve"> </w:t>
      </w:r>
      <w:r w:rsidR="00292558" w:rsidRPr="00292558">
        <w:rPr>
          <w:rFonts w:ascii="Garamond"/>
        </w:rPr>
        <w:t xml:space="preserve">FN:s livsmedels- och jordbruksorganisation </w:t>
      </w:r>
      <w:r w:rsidR="00292558">
        <w:rPr>
          <w:rFonts w:ascii="Garamond"/>
        </w:rPr>
        <w:t>(FAO) s</w:t>
      </w:r>
      <w:r w:rsidR="002663D8">
        <w:rPr>
          <w:rFonts w:ascii="Garamond"/>
        </w:rPr>
        <w:t>ker</w:t>
      </w:r>
      <w:r w:rsidR="00D77D03">
        <w:rPr>
          <w:rFonts w:ascii="Garamond"/>
        </w:rPr>
        <w:t xml:space="preserve"> med utgångspunkt från </w:t>
      </w:r>
      <w:r w:rsidR="002663D8">
        <w:rPr>
          <w:rFonts w:ascii="Garamond"/>
        </w:rPr>
        <w:t xml:space="preserve">nationella varianter av en </w:t>
      </w:r>
      <w:r w:rsidR="00D77D03">
        <w:rPr>
          <w:rFonts w:ascii="Garamond"/>
        </w:rPr>
        <w:t xml:space="preserve">allmän </w:t>
      </w:r>
      <w:r w:rsidR="002663D8">
        <w:rPr>
          <w:rFonts w:ascii="Garamond"/>
        </w:rPr>
        <w:t>övergripande definition. Det här får till följd att</w:t>
      </w:r>
      <w:r w:rsidR="00D77D03">
        <w:rPr>
          <w:rFonts w:ascii="Garamond"/>
        </w:rPr>
        <w:t xml:space="preserve"> länder rapporterar mycket olika. </w:t>
      </w:r>
      <w:r>
        <w:rPr>
          <w:rFonts w:ascii="Garamond"/>
        </w:rPr>
        <w:t>År 2015 rapporterade Sverige</w:t>
      </w:r>
      <w:r w:rsidR="002663D8">
        <w:rPr>
          <w:rFonts w:ascii="Garamond"/>
        </w:rPr>
        <w:t xml:space="preserve"> </w:t>
      </w:r>
      <w:r>
        <w:rPr>
          <w:rFonts w:ascii="Garamond"/>
        </w:rPr>
        <w:t xml:space="preserve">ca 2 417 000 hektar, Finland 230 000 hektar, Polen 59 000 hektar, Estland 58 000 hektar samt Tyskland, Frankrike och Spanien 0 hektar. Det är uppenbart att </w:t>
      </w:r>
      <w:r w:rsidR="002663D8">
        <w:rPr>
          <w:rFonts w:ascii="Garamond"/>
        </w:rPr>
        <w:t xml:space="preserve">det är stora </w:t>
      </w:r>
      <w:r>
        <w:rPr>
          <w:rFonts w:ascii="Garamond"/>
        </w:rPr>
        <w:t xml:space="preserve">skillnader </w:t>
      </w:r>
      <w:r w:rsidR="002663D8">
        <w:rPr>
          <w:rFonts w:ascii="Garamond"/>
        </w:rPr>
        <w:t>i de</w:t>
      </w:r>
      <w:r w:rsidR="00E56CBA">
        <w:rPr>
          <w:rFonts w:ascii="Garamond"/>
        </w:rPr>
        <w:t xml:space="preserve"> siffror </w:t>
      </w:r>
      <w:r w:rsidR="002663D8">
        <w:rPr>
          <w:rFonts w:ascii="Garamond"/>
        </w:rPr>
        <w:t>som</w:t>
      </w:r>
      <w:r w:rsidR="00E56CBA">
        <w:rPr>
          <w:rFonts w:ascii="Garamond"/>
        </w:rPr>
        <w:t xml:space="preserve"> rapporteras </w:t>
      </w:r>
      <w:r w:rsidR="00163139">
        <w:rPr>
          <w:rFonts w:ascii="Garamond"/>
        </w:rPr>
        <w:t>som</w:t>
      </w:r>
      <w:r>
        <w:rPr>
          <w:rFonts w:ascii="Garamond"/>
        </w:rPr>
        <w:t xml:space="preserve"> ”</w:t>
      </w:r>
      <w:proofErr w:type="spellStart"/>
      <w:r>
        <w:rPr>
          <w:rFonts w:ascii="Garamond"/>
        </w:rPr>
        <w:t>primary</w:t>
      </w:r>
      <w:proofErr w:type="spellEnd"/>
      <w:r>
        <w:rPr>
          <w:rFonts w:ascii="Garamond"/>
        </w:rPr>
        <w:t xml:space="preserve"> </w:t>
      </w:r>
      <w:proofErr w:type="spellStart"/>
      <w:r>
        <w:rPr>
          <w:rFonts w:ascii="Garamond"/>
        </w:rPr>
        <w:t>forest</w:t>
      </w:r>
      <w:proofErr w:type="spellEnd"/>
      <w:r>
        <w:rPr>
          <w:rFonts w:ascii="Garamond"/>
        </w:rPr>
        <w:t>”</w:t>
      </w:r>
      <w:r w:rsidR="00E56CBA">
        <w:rPr>
          <w:rFonts w:ascii="Garamond"/>
        </w:rPr>
        <w:t>. Det är mot bakgrund av det</w:t>
      </w:r>
      <w:r w:rsidR="00D77D03">
        <w:rPr>
          <w:rFonts w:ascii="Garamond"/>
        </w:rPr>
        <w:t xml:space="preserve"> </w:t>
      </w:r>
      <w:r w:rsidR="00CA40F9">
        <w:rPr>
          <w:rFonts w:ascii="Garamond"/>
        </w:rPr>
        <w:t>som regeringen</w:t>
      </w:r>
      <w:r>
        <w:rPr>
          <w:rFonts w:ascii="Garamond"/>
        </w:rPr>
        <w:t xml:space="preserve"> fann det rimligt att avge en röstförklaring</w:t>
      </w:r>
      <w:r w:rsidR="00A52A7A">
        <w:rPr>
          <w:rFonts w:ascii="Garamond"/>
        </w:rPr>
        <w:t xml:space="preserve"> –</w:t>
      </w:r>
      <w:r w:rsidR="00346A36">
        <w:rPr>
          <w:rFonts w:ascii="Garamond"/>
        </w:rPr>
        <w:t xml:space="preserve"> att</w:t>
      </w:r>
      <w:bookmarkStart w:id="0" w:name="_Hlk55475089"/>
      <w:r w:rsidR="00346A36">
        <w:rPr>
          <w:rFonts w:ascii="Garamond"/>
        </w:rPr>
        <w:t xml:space="preserve"> i</w:t>
      </w:r>
      <w:r>
        <w:rPr>
          <w:rFonts w:ascii="Garamond"/>
        </w:rPr>
        <w:t xml:space="preserve">nnan det finns en </w:t>
      </w:r>
      <w:r w:rsidR="009E308D">
        <w:rPr>
          <w:rFonts w:ascii="Garamond"/>
        </w:rPr>
        <w:t xml:space="preserve">färdig </w:t>
      </w:r>
      <w:r>
        <w:rPr>
          <w:rFonts w:ascii="Garamond"/>
        </w:rPr>
        <w:t>EU</w:t>
      </w:r>
      <w:r w:rsidR="00163139">
        <w:rPr>
          <w:rFonts w:ascii="Garamond"/>
        </w:rPr>
        <w:t>-</w:t>
      </w:r>
      <w:bookmarkStart w:id="1" w:name="Start"/>
      <w:bookmarkEnd w:id="1"/>
      <w:r>
        <w:rPr>
          <w:rFonts w:ascii="Garamond"/>
        </w:rPr>
        <w:t>definition av ”</w:t>
      </w:r>
      <w:proofErr w:type="spellStart"/>
      <w:r>
        <w:rPr>
          <w:rFonts w:ascii="Garamond"/>
        </w:rPr>
        <w:t>primary</w:t>
      </w:r>
      <w:proofErr w:type="spellEnd"/>
      <w:r>
        <w:rPr>
          <w:rFonts w:ascii="Garamond"/>
        </w:rPr>
        <w:t xml:space="preserve"> </w:t>
      </w:r>
      <w:proofErr w:type="spellStart"/>
      <w:r>
        <w:rPr>
          <w:rFonts w:ascii="Garamond"/>
        </w:rPr>
        <w:t>forest</w:t>
      </w:r>
      <w:proofErr w:type="spellEnd"/>
      <w:r>
        <w:rPr>
          <w:rFonts w:ascii="Garamond"/>
        </w:rPr>
        <w:t>”</w:t>
      </w:r>
      <w:r w:rsidR="00346A36">
        <w:rPr>
          <w:rFonts w:ascii="Garamond"/>
        </w:rPr>
        <w:t xml:space="preserve"> </w:t>
      </w:r>
      <w:r w:rsidR="00850C1F" w:rsidRPr="00346A36">
        <w:rPr>
          <w:rFonts w:ascii="Garamond"/>
        </w:rPr>
        <w:t>som godkänts av medlemsstaterna</w:t>
      </w:r>
      <w:r>
        <w:rPr>
          <w:rFonts w:ascii="Garamond"/>
        </w:rPr>
        <w:t xml:space="preserve"> </w:t>
      </w:r>
      <w:bookmarkEnd w:id="0"/>
      <w:r w:rsidR="00B8461E">
        <w:rPr>
          <w:rFonts w:ascii="Garamond"/>
        </w:rPr>
        <w:t xml:space="preserve">förbehåller sig Sverige rätten att </w:t>
      </w:r>
      <w:r>
        <w:rPr>
          <w:rFonts w:ascii="Garamond"/>
        </w:rPr>
        <w:t xml:space="preserve">tillämpa en definition som är i överensstämmelse med våra nationella omständigheter. </w:t>
      </w:r>
    </w:p>
    <w:p w14:paraId="655BDE65" w14:textId="5F402E26" w:rsidR="00227433" w:rsidRDefault="009B2CA5">
      <w:pPr>
        <w:pStyle w:val="Brdtext"/>
      </w:pPr>
      <w:bookmarkStart w:id="2" w:name="_Hlk55228132"/>
      <w:bookmarkEnd w:id="2"/>
      <w:r>
        <w:rPr>
          <w:rFonts w:ascii="Garamond"/>
        </w:rPr>
        <w:t>Jag kan försäkra Jens Holm att</w:t>
      </w:r>
      <w:r w:rsidR="00D936B2">
        <w:rPr>
          <w:rFonts w:ascii="Garamond"/>
        </w:rPr>
        <w:t xml:space="preserve"> </w:t>
      </w:r>
      <w:r>
        <w:rPr>
          <w:rFonts w:ascii="Garamond"/>
        </w:rPr>
        <w:t>regeringen har en tydlig ambition att skyddsvärda skogar inte ska avverkas utan bevaras antingen genom formellt skydd eller frivilliga avsättningar</w:t>
      </w:r>
      <w:r w:rsidR="00D936B2">
        <w:rPr>
          <w:rFonts w:ascii="Garamond"/>
        </w:rPr>
        <w:t xml:space="preserve"> </w:t>
      </w:r>
      <w:r w:rsidR="00D936B2">
        <w:t>samt att miljöhänsynen i skogsbruket ska öka</w:t>
      </w:r>
      <w:r>
        <w:rPr>
          <w:rFonts w:ascii="Garamond"/>
        </w:rPr>
        <w:t xml:space="preserve">. Som framgår av årets budgetproposition gör regeringen stora satsningar på skydd av natur genom att höja anslaget med 600 miljoner kronor. </w:t>
      </w:r>
    </w:p>
    <w:p w14:paraId="3C374E9B" w14:textId="77777777" w:rsidR="006B7605" w:rsidRDefault="006B7605">
      <w:pPr>
        <w:pStyle w:val="Brdtext"/>
      </w:pPr>
    </w:p>
    <w:p w14:paraId="137BDCFF" w14:textId="30CF723E" w:rsidR="00227433" w:rsidRDefault="009B2CA5" w:rsidP="006B7605">
      <w:pPr>
        <w:pStyle w:val="Brd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70D8BEAFFBE245FFBA8E2DA90D5FFE5C"/>
          </w:placeholder>
          <w:dataBinding w:prefixMappings="xmlns:ns0='http://lp/documentinfo/RK' " w:xpath="/ns0:DocumentInfo[1]/ns0:BaseInfo[1]/ns0:HeaderDate[1]" w:storeItemID="{B09F44B1-887A-4CCF-92B1-AFC297CFB1DB}"/>
          <w:date w:fullDate="2020-11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Garamond"/>
            </w:rPr>
            <w:t>2 november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F20297F50B69447FA5FA8731409C5C91"/>
        </w:placeholder>
        <w:dataBinding w:prefixMappings="xmlns:ns0='http://lp/documentinfo/RK' " w:xpath="/ns0:DocumentInfo[1]/ns0:BaseInfo[1]/ns0:TopSender[1]" w:storeItemID="{B09F44B1-887A-4CCF-92B1-AFC297CFB1DB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11D9E9D2" w14:textId="77777777" w:rsidR="00227433" w:rsidRDefault="009B2CA5">
          <w:pPr>
            <w:pStyle w:val="Brdtext"/>
          </w:pPr>
          <w:r>
            <w:rPr>
              <w:rFonts w:ascii="Garamond"/>
            </w:rPr>
            <w:t>Isabella Lövin</w:t>
          </w:r>
        </w:p>
      </w:sdtContent>
    </w:sdt>
    <w:p w14:paraId="6FEBE631" w14:textId="77777777" w:rsidR="00227433" w:rsidRDefault="00227433">
      <w:pPr>
        <w:pStyle w:val="Brdtext"/>
      </w:pPr>
    </w:p>
    <w:sectPr w:rsidR="00227433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8B82F" w14:textId="77777777" w:rsidR="00D22CDB" w:rsidRDefault="00D22CDB">
      <w:pPr>
        <w:spacing w:after="0" w:line="240" w:lineRule="auto"/>
      </w:pPr>
      <w:r>
        <w:rPr>
          <w:rFonts w:ascii="Garamond"/>
        </w:rPr>
        <w:separator/>
      </w:r>
    </w:p>
  </w:endnote>
  <w:endnote w:type="continuationSeparator" w:id="0">
    <w:p w14:paraId="47E5A1EF" w14:textId="77777777" w:rsidR="00D22CDB" w:rsidRDefault="00D22CDB">
      <w:pPr>
        <w:spacing w:after="0" w:line="240" w:lineRule="auto"/>
      </w:pPr>
      <w:r>
        <w:rPr>
          <w:rFonts w:ascii="Garamond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3AA9" w14:textId="77777777" w:rsidR="00F975F4" w:rsidRDefault="00F975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27433" w14:paraId="2C3B668A" w14:textId="77777777">
      <w:trPr>
        <w:trHeight w:val="227"/>
        <w:jc w:val="right"/>
      </w:trPr>
      <w:tc>
        <w:tcPr>
          <w:tcW w:w="708" w:type="dxa"/>
          <w:vAlign w:val="bottom"/>
        </w:tcPr>
        <w:p w14:paraId="5AA94EA8" w14:textId="77777777" w:rsidR="00227433" w:rsidRDefault="009B2CA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227433" w14:paraId="1ADD76DD" w14:textId="77777777">
      <w:trPr>
        <w:trHeight w:val="850"/>
        <w:jc w:val="right"/>
      </w:trPr>
      <w:tc>
        <w:tcPr>
          <w:tcW w:w="708" w:type="dxa"/>
          <w:vAlign w:val="bottom"/>
        </w:tcPr>
        <w:p w14:paraId="7DD977FF" w14:textId="77777777" w:rsidR="00227433" w:rsidRDefault="00227433">
          <w:pPr>
            <w:pStyle w:val="Sidfot"/>
            <w:spacing w:line="276" w:lineRule="auto"/>
            <w:jc w:val="right"/>
          </w:pPr>
        </w:p>
      </w:tc>
    </w:tr>
  </w:tbl>
  <w:p w14:paraId="3D25AE43" w14:textId="77777777" w:rsidR="00227433" w:rsidRDefault="00227433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27433" w14:paraId="4DE258D2" w14:textId="77777777">
      <w:trPr>
        <w:trHeight w:val="510"/>
      </w:trPr>
      <w:tc>
        <w:tcPr>
          <w:tcW w:w="8525" w:type="dxa"/>
          <w:gridSpan w:val="2"/>
          <w:vAlign w:val="bottom"/>
        </w:tcPr>
        <w:p w14:paraId="28974297" w14:textId="77777777" w:rsidR="00227433" w:rsidRDefault="00227433">
          <w:pPr>
            <w:pStyle w:val="Sidfot"/>
            <w:rPr>
              <w:sz w:val="8"/>
            </w:rPr>
          </w:pPr>
        </w:p>
      </w:tc>
    </w:tr>
    <w:tr w:rsidR="00227433" w14:paraId="029607BA" w14:textId="77777777">
      <w:trPr>
        <w:trHeight w:val="227"/>
      </w:trPr>
      <w:tc>
        <w:tcPr>
          <w:tcW w:w="4074" w:type="dxa"/>
        </w:tcPr>
        <w:p w14:paraId="7F765271" w14:textId="77777777" w:rsidR="00227433" w:rsidRDefault="00227433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45B74D" w14:textId="77777777" w:rsidR="00227433" w:rsidRDefault="00227433">
          <w:pPr>
            <w:pStyle w:val="Sidfot"/>
            <w:spacing w:line="276" w:lineRule="auto"/>
          </w:pPr>
        </w:p>
      </w:tc>
    </w:tr>
  </w:tbl>
  <w:p w14:paraId="50B31CB2" w14:textId="77777777" w:rsidR="00227433" w:rsidRDefault="00227433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8CFAC" w14:textId="77777777" w:rsidR="00D22CDB" w:rsidRDefault="00D22CDB">
      <w:pPr>
        <w:spacing w:after="0" w:line="240" w:lineRule="auto"/>
      </w:pPr>
      <w:r>
        <w:rPr>
          <w:rFonts w:ascii="Garamond"/>
        </w:rPr>
        <w:separator/>
      </w:r>
    </w:p>
  </w:footnote>
  <w:footnote w:type="continuationSeparator" w:id="0">
    <w:p w14:paraId="52C8F952" w14:textId="77777777" w:rsidR="00D22CDB" w:rsidRDefault="00D22CDB">
      <w:pPr>
        <w:spacing w:after="0" w:line="240" w:lineRule="auto"/>
      </w:pPr>
      <w:r>
        <w:rPr>
          <w:rFonts w:ascii="Garamond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CE9F" w14:textId="77777777" w:rsidR="00F975F4" w:rsidRDefault="00F975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6BBBB" w14:textId="77777777" w:rsidR="00F975F4" w:rsidRDefault="00F975F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7433" w14:paraId="77DFA666" w14:textId="77777777">
      <w:trPr>
        <w:trHeight w:val="227"/>
      </w:trPr>
      <w:tc>
        <w:tcPr>
          <w:tcW w:w="5534" w:type="dxa"/>
        </w:tcPr>
        <w:p w14:paraId="7F2B3E2A" w14:textId="77777777" w:rsidR="00227433" w:rsidRDefault="00227433">
          <w:pPr>
            <w:pStyle w:val="Sidhuvud"/>
          </w:pPr>
        </w:p>
      </w:tc>
      <w:tc>
        <w:tcPr>
          <w:tcW w:w="3170" w:type="dxa"/>
          <w:vAlign w:val="bottom"/>
        </w:tcPr>
        <w:p w14:paraId="38FCBE5B" w14:textId="77777777" w:rsidR="00227433" w:rsidRDefault="00227433">
          <w:pPr>
            <w:pStyle w:val="Sidhuvud"/>
          </w:pPr>
        </w:p>
      </w:tc>
      <w:tc>
        <w:tcPr>
          <w:tcW w:w="1134" w:type="dxa"/>
        </w:tcPr>
        <w:p w14:paraId="531F6E84" w14:textId="77777777" w:rsidR="00227433" w:rsidRDefault="00227433">
          <w:pPr>
            <w:pStyle w:val="Sidhuvud"/>
          </w:pPr>
        </w:p>
      </w:tc>
    </w:tr>
    <w:tr w:rsidR="00227433" w14:paraId="3943CB05" w14:textId="77777777">
      <w:trPr>
        <w:trHeight w:val="1928"/>
      </w:trPr>
      <w:tc>
        <w:tcPr>
          <w:tcW w:w="5534" w:type="dxa"/>
        </w:tcPr>
        <w:p w14:paraId="59FF9F33" w14:textId="77777777" w:rsidR="00227433" w:rsidRDefault="009B2CA5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751F067B" wp14:editId="4248994A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8B4304" w14:textId="77777777" w:rsidR="00227433" w:rsidRDefault="00227433">
          <w:pPr>
            <w:pStyle w:val="Sidhuvud"/>
            <w:rPr>
              <w:b/>
            </w:rPr>
          </w:pPr>
        </w:p>
        <w:p w14:paraId="7F96C1F9" w14:textId="77777777" w:rsidR="00227433" w:rsidRDefault="00227433">
          <w:pPr>
            <w:pStyle w:val="Sidhuvud"/>
          </w:pPr>
        </w:p>
        <w:p w14:paraId="559C5F46" w14:textId="77777777" w:rsidR="00227433" w:rsidRDefault="00227433">
          <w:pPr>
            <w:pStyle w:val="Sidhuvud"/>
          </w:pPr>
        </w:p>
        <w:p w14:paraId="6AFFD6F8" w14:textId="77777777" w:rsidR="00227433" w:rsidRDefault="00227433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63C73A6F95849EDBFF6A309EC7EA2CE"/>
            </w:placeholder>
            <w:dataBinding w:prefixMappings="xmlns:ns0='http://lp/documentinfo/RK' " w:xpath="/ns0:DocumentInfo[1]/ns0:BaseInfo[1]/ns0:Dnr[1]" w:storeItemID="{B09F44B1-887A-4CCF-92B1-AFC297CFB1DB}"/>
            <w:text/>
          </w:sdtPr>
          <w:sdtEndPr/>
          <w:sdtContent>
            <w:p w14:paraId="73E6E06D" w14:textId="77777777" w:rsidR="00227433" w:rsidRDefault="009B2CA5">
              <w:pPr>
                <w:pStyle w:val="Sidhuvud"/>
              </w:pPr>
              <w:r>
                <w:rPr>
                  <w:rFonts w:ascii="Arial"/>
                  <w:szCs w:val="19"/>
                </w:rPr>
                <w:t>M2020/01685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4CB435A58C452A8486E9B82DE0F768"/>
            </w:placeholder>
            <w:showingPlcHdr/>
            <w:dataBinding w:prefixMappings="xmlns:ns0='http://lp/documentinfo/RK' " w:xpath="/ns0:DocumentInfo[1]/ns0:BaseInfo[1]/ns0:DocNumber[1]" w:storeItemID="{B09F44B1-887A-4CCF-92B1-AFC297CFB1DB}"/>
            <w:text/>
          </w:sdtPr>
          <w:sdtEndPr/>
          <w:sdtContent>
            <w:p w14:paraId="7B3CAB02" w14:textId="77777777" w:rsidR="00227433" w:rsidRDefault="009B2CA5">
              <w:pPr>
                <w:pStyle w:val="Sidhuvud"/>
              </w:pPr>
              <w:r>
                <w:rPr>
                  <w:rStyle w:val="Platshllartext"/>
                  <w:rFonts w:ascii="Arial"/>
                  <w:szCs w:val="19"/>
                </w:rPr>
                <w:t xml:space="preserve"> </w:t>
              </w:r>
            </w:p>
          </w:sdtContent>
        </w:sdt>
        <w:p w14:paraId="61795DD7" w14:textId="77777777" w:rsidR="00227433" w:rsidRDefault="00227433">
          <w:pPr>
            <w:pStyle w:val="Sidhuvud"/>
          </w:pPr>
        </w:p>
      </w:tc>
      <w:tc>
        <w:tcPr>
          <w:tcW w:w="1134" w:type="dxa"/>
        </w:tcPr>
        <w:p w14:paraId="0811F386" w14:textId="77777777" w:rsidR="00227433" w:rsidRDefault="00227433">
          <w:pPr>
            <w:pStyle w:val="Sidhuvud"/>
          </w:pPr>
        </w:p>
        <w:p w14:paraId="33B81D2B" w14:textId="77777777" w:rsidR="00227433" w:rsidRDefault="00227433">
          <w:pPr>
            <w:pStyle w:val="Sidhuvud"/>
          </w:pPr>
        </w:p>
      </w:tc>
    </w:tr>
    <w:tr w:rsidR="00227433" w14:paraId="5B56A9DF" w14:textId="77777777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7A6D7E6F33D400A83AEF6C1EF421030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</w:tcPr>
            <w:p w14:paraId="78D054D5" w14:textId="77777777" w:rsidR="00227433" w:rsidRDefault="009B2CA5">
              <w:pPr>
                <w:pStyle w:val="Sidhuvud"/>
                <w:rPr>
                  <w:b/>
                </w:rPr>
              </w:pPr>
              <w:r>
                <w:rPr>
                  <w:rFonts w:ascii="Arial"/>
                  <w:b/>
                  <w:szCs w:val="19"/>
                </w:rPr>
                <w:t>Miljödepartementet</w:t>
              </w:r>
            </w:p>
            <w:p w14:paraId="6B535D4C" w14:textId="3B91DC91" w:rsidR="006B7605" w:rsidRPr="00F975F4" w:rsidRDefault="009B2CA5" w:rsidP="00F975F4">
              <w:pPr>
                <w:pStyle w:val="Sidhuvud"/>
                <w:rPr>
                  <w:rFonts w:ascii="Arial"/>
                  <w:szCs w:val="19"/>
                </w:rPr>
              </w:pPr>
              <w:r>
                <w:rPr>
                  <w:rFonts w:ascii="Arial"/>
                  <w:szCs w:val="19"/>
                </w:rPr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C4CC88E2A44455B1E19AB73E47786C"/>
          </w:placeholder>
          <w:dataBinding w:prefixMappings="xmlns:ns0='http://lp/documentinfo/RK' " w:xpath="/ns0:DocumentInfo[1]/ns0:BaseInfo[1]/ns0:Recipient[1]" w:storeItemID="{B09F44B1-887A-4CCF-92B1-AFC297CFB1DB}"/>
          <w:text w:multiLine="1"/>
        </w:sdtPr>
        <w:sdtEndPr/>
        <w:sdtContent>
          <w:tc>
            <w:tcPr>
              <w:tcW w:w="3170" w:type="dxa"/>
            </w:tcPr>
            <w:p w14:paraId="782F186E" w14:textId="77777777" w:rsidR="00227433" w:rsidRDefault="009B2CA5">
              <w:pPr>
                <w:pStyle w:val="Sidhuvud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41C91C7C" w14:textId="77777777" w:rsidR="00227433" w:rsidRDefault="00227433">
          <w:pPr>
            <w:pStyle w:val="Sidhuvud"/>
          </w:pPr>
        </w:p>
      </w:tc>
    </w:tr>
  </w:tbl>
  <w:p w14:paraId="26BFAE46" w14:textId="77777777" w:rsidR="00227433" w:rsidRDefault="002274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8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903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139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A85"/>
    <w:rsid w:val="00211B4E"/>
    <w:rsid w:val="00213204"/>
    <w:rsid w:val="00213258"/>
    <w:rsid w:val="00214E1A"/>
    <w:rsid w:val="002161F5"/>
    <w:rsid w:val="0021657C"/>
    <w:rsid w:val="0022187E"/>
    <w:rsid w:val="00222258"/>
    <w:rsid w:val="00223AD6"/>
    <w:rsid w:val="0022666A"/>
    <w:rsid w:val="00227433"/>
    <w:rsid w:val="00227E43"/>
    <w:rsid w:val="002315F5"/>
    <w:rsid w:val="00232EC3"/>
    <w:rsid w:val="00233D52"/>
    <w:rsid w:val="00237147"/>
    <w:rsid w:val="00242AD1"/>
    <w:rsid w:val="0024412C"/>
    <w:rsid w:val="0024537C"/>
    <w:rsid w:val="00253127"/>
    <w:rsid w:val="00260D2D"/>
    <w:rsid w:val="00261975"/>
    <w:rsid w:val="00264503"/>
    <w:rsid w:val="002663D8"/>
    <w:rsid w:val="0027073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558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916"/>
    <w:rsid w:val="003050DB"/>
    <w:rsid w:val="00305DAE"/>
    <w:rsid w:val="00310561"/>
    <w:rsid w:val="00311627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A36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CF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0B7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CD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93D"/>
    <w:rsid w:val="005407C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DBB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771"/>
    <w:rsid w:val="00647FD7"/>
    <w:rsid w:val="00650080"/>
    <w:rsid w:val="00651F17"/>
    <w:rsid w:val="0065382D"/>
    <w:rsid w:val="00654B4D"/>
    <w:rsid w:val="0065559D"/>
    <w:rsid w:val="00655A40"/>
    <w:rsid w:val="00656DE5"/>
    <w:rsid w:val="00660D84"/>
    <w:rsid w:val="0066133A"/>
    <w:rsid w:val="00663196"/>
    <w:rsid w:val="0066378C"/>
    <w:rsid w:val="006700F0"/>
    <w:rsid w:val="006706EA"/>
    <w:rsid w:val="00670A48"/>
    <w:rsid w:val="00670E77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67F"/>
    <w:rsid w:val="006B7569"/>
    <w:rsid w:val="006B7605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EC1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952"/>
    <w:rsid w:val="007925F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C1F"/>
    <w:rsid w:val="0085240E"/>
    <w:rsid w:val="00852484"/>
    <w:rsid w:val="008573B9"/>
    <w:rsid w:val="0085782D"/>
    <w:rsid w:val="00860A77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DE0"/>
    <w:rsid w:val="008A03E9"/>
    <w:rsid w:val="008A0A0D"/>
    <w:rsid w:val="008A3961"/>
    <w:rsid w:val="008A4CEA"/>
    <w:rsid w:val="008A7506"/>
    <w:rsid w:val="008B1603"/>
    <w:rsid w:val="008B20ED"/>
    <w:rsid w:val="008B296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C9D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BB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CA5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08D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24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A7A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C42"/>
    <w:rsid w:val="00A7164F"/>
    <w:rsid w:val="00A71A9E"/>
    <w:rsid w:val="00A72BC2"/>
    <w:rsid w:val="00A7382D"/>
    <w:rsid w:val="00A743AC"/>
    <w:rsid w:val="00A74BF0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48A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E28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08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61E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4FA"/>
    <w:rsid w:val="00C063A6"/>
    <w:rsid w:val="00C0764A"/>
    <w:rsid w:val="00C131DD"/>
    <w:rsid w:val="00C1410E"/>
    <w:rsid w:val="00C141A8"/>
    <w:rsid w:val="00C141C6"/>
    <w:rsid w:val="00C15663"/>
    <w:rsid w:val="00C16508"/>
    <w:rsid w:val="00C16F5A"/>
    <w:rsid w:val="00C200E1"/>
    <w:rsid w:val="00C2071A"/>
    <w:rsid w:val="00C20ACB"/>
    <w:rsid w:val="00C2195D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77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43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2E5"/>
    <w:rsid w:val="00CA2FD7"/>
    <w:rsid w:val="00CA40F9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CDB"/>
    <w:rsid w:val="00D23384"/>
    <w:rsid w:val="00D249A5"/>
    <w:rsid w:val="00D2793F"/>
    <w:rsid w:val="00D279D8"/>
    <w:rsid w:val="00D27C8E"/>
    <w:rsid w:val="00D3026A"/>
    <w:rsid w:val="00D32D62"/>
    <w:rsid w:val="00D350C9"/>
    <w:rsid w:val="00D36E44"/>
    <w:rsid w:val="00D37CB2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D03"/>
    <w:rsid w:val="00D804A2"/>
    <w:rsid w:val="00D84704"/>
    <w:rsid w:val="00D84BF9"/>
    <w:rsid w:val="00D921FD"/>
    <w:rsid w:val="00D936B2"/>
    <w:rsid w:val="00D93714"/>
    <w:rsid w:val="00D94034"/>
    <w:rsid w:val="00D95424"/>
    <w:rsid w:val="00D96717"/>
    <w:rsid w:val="00DA337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CB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F4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130"/>
    <w:rsid w:val="00F66657"/>
    <w:rsid w:val="00F6751E"/>
    <w:rsid w:val="00F70848"/>
    <w:rsid w:val="00F73A60"/>
    <w:rsid w:val="00F7665A"/>
    <w:rsid w:val="00F8015D"/>
    <w:rsid w:val="00F829C7"/>
    <w:rsid w:val="00F834AA"/>
    <w:rsid w:val="00F848D6"/>
    <w:rsid w:val="00F84BAA"/>
    <w:rsid w:val="00F859AE"/>
    <w:rsid w:val="00F922B2"/>
    <w:rsid w:val="00F943C8"/>
    <w:rsid w:val="00F96B28"/>
    <w:rsid w:val="00F975F4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655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4E277"/>
  <w15:docId w15:val="{CF88A0F3-A415-442D-AEA1-DB33DEBB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3C73A6F95849EDBFF6A309EC7EA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EA43C-6A3D-4809-A037-9675024D91A3}"/>
      </w:docPartPr>
      <w:docPartBody>
        <w:p w:rsidR="002754E3" w:rsidRDefault="008143E3" w:rsidP="008143E3">
          <w:pPr>
            <w:pStyle w:val="563C73A6F95849EDBFF6A309EC7EA2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4CB435A58C452A8486E9B82DE0F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541BD-E666-4DCB-B6CA-6B803B582058}"/>
      </w:docPartPr>
      <w:docPartBody>
        <w:p w:rsidR="002754E3" w:rsidRDefault="008143E3" w:rsidP="008143E3">
          <w:pPr>
            <w:pStyle w:val="0B4CB435A58C452A8486E9B82DE0F7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A6D7E6F33D400A83AEF6C1EF421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B17DD-E851-4DF6-BD30-FE279D1EEF8A}"/>
      </w:docPartPr>
      <w:docPartBody>
        <w:p w:rsidR="002754E3" w:rsidRDefault="008143E3" w:rsidP="008143E3">
          <w:pPr>
            <w:pStyle w:val="67A6D7E6F33D400A83AEF6C1EF42103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C4CC88E2A44455B1E19AB73E477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7AECF-83B1-4B66-8628-6AC61ACF5100}"/>
      </w:docPartPr>
      <w:docPartBody>
        <w:p w:rsidR="002754E3" w:rsidRDefault="008143E3" w:rsidP="008143E3">
          <w:pPr>
            <w:pStyle w:val="83C4CC88E2A44455B1E19AB73E4778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EF58CFACE04C92996008F3EF925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52B10-B4F3-4F37-8586-DC835F5D1C99}"/>
      </w:docPartPr>
      <w:docPartBody>
        <w:p w:rsidR="002754E3" w:rsidRDefault="008143E3" w:rsidP="008143E3">
          <w:pPr>
            <w:pStyle w:val="6CEF58CFACE04C92996008F3EF925B4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7CD4507EEAD4D1186DA90E7182D1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2B5A3-318D-4C32-8917-4AE1179850DD}"/>
      </w:docPartPr>
      <w:docPartBody>
        <w:p w:rsidR="002754E3" w:rsidRDefault="008143E3" w:rsidP="008143E3">
          <w:pPr>
            <w:pStyle w:val="87CD4507EEAD4D1186DA90E7182D153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BA7DE6CC0924747ACC0DDD75A9B8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9CC74-3A15-4327-9796-0AFFE0A11538}"/>
      </w:docPartPr>
      <w:docPartBody>
        <w:p w:rsidR="002754E3" w:rsidRDefault="008143E3" w:rsidP="008143E3">
          <w:pPr>
            <w:pStyle w:val="9BA7DE6CC0924747ACC0DDD75A9B8E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0D8BEAFFBE245FFBA8E2DA90D5FF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E4D7C-E178-4488-BFC7-344D2DC6B8AE}"/>
      </w:docPartPr>
      <w:docPartBody>
        <w:p w:rsidR="002754E3" w:rsidRDefault="008143E3" w:rsidP="008143E3">
          <w:pPr>
            <w:pStyle w:val="70D8BEAFFBE245FFBA8E2DA90D5FFE5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20297F50B69447FA5FA8731409C5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5904D-1C6D-4CC6-AF75-149560201A47}"/>
      </w:docPartPr>
      <w:docPartBody>
        <w:p w:rsidR="002754E3" w:rsidRDefault="008143E3" w:rsidP="008143E3">
          <w:pPr>
            <w:pStyle w:val="F20297F50B69447FA5FA8731409C5C9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E3"/>
    <w:rsid w:val="002754E3"/>
    <w:rsid w:val="008143E3"/>
    <w:rsid w:val="00814D21"/>
    <w:rsid w:val="00A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4441D963D942F993AAE77C94E34D40">
    <w:name w:val="1B4441D963D942F993AAE77C94E34D40"/>
    <w:rsid w:val="008143E3"/>
  </w:style>
  <w:style w:type="character" w:styleId="Platshllartext">
    <w:name w:val="Placeholder Text"/>
    <w:basedOn w:val="Standardstycketeckensnitt"/>
    <w:uiPriority w:val="99"/>
    <w:semiHidden/>
    <w:rsid w:val="008143E3"/>
    <w:rPr>
      <w:noProof w:val="0"/>
      <w:color w:val="808080"/>
    </w:rPr>
  </w:style>
  <w:style w:type="paragraph" w:customStyle="1" w:styleId="361462B9756147AA95D52637ABBB0E25">
    <w:name w:val="361462B9756147AA95D52637ABBB0E25"/>
    <w:rsid w:val="008143E3"/>
  </w:style>
  <w:style w:type="paragraph" w:customStyle="1" w:styleId="F3FABA04264145A4BAE6E0A1DD4FBEC3">
    <w:name w:val="F3FABA04264145A4BAE6E0A1DD4FBEC3"/>
    <w:rsid w:val="008143E3"/>
  </w:style>
  <w:style w:type="paragraph" w:customStyle="1" w:styleId="8F7714E4310844EAB4424C87CFE262C1">
    <w:name w:val="8F7714E4310844EAB4424C87CFE262C1"/>
    <w:rsid w:val="008143E3"/>
  </w:style>
  <w:style w:type="paragraph" w:customStyle="1" w:styleId="563C73A6F95849EDBFF6A309EC7EA2CE">
    <w:name w:val="563C73A6F95849EDBFF6A309EC7EA2CE"/>
    <w:rsid w:val="008143E3"/>
  </w:style>
  <w:style w:type="paragraph" w:customStyle="1" w:styleId="0B4CB435A58C452A8486E9B82DE0F768">
    <w:name w:val="0B4CB435A58C452A8486E9B82DE0F768"/>
    <w:rsid w:val="008143E3"/>
  </w:style>
  <w:style w:type="paragraph" w:customStyle="1" w:styleId="67C0A357915C49A98BB8638E08901E00">
    <w:name w:val="67C0A357915C49A98BB8638E08901E00"/>
    <w:rsid w:val="008143E3"/>
  </w:style>
  <w:style w:type="paragraph" w:customStyle="1" w:styleId="8AA879B3BC284D788D88B2FBC770910F">
    <w:name w:val="8AA879B3BC284D788D88B2FBC770910F"/>
    <w:rsid w:val="008143E3"/>
  </w:style>
  <w:style w:type="paragraph" w:customStyle="1" w:styleId="83D8CB47CF164EE7B2EF7DF4B51A4774">
    <w:name w:val="83D8CB47CF164EE7B2EF7DF4B51A4774"/>
    <w:rsid w:val="008143E3"/>
  </w:style>
  <w:style w:type="paragraph" w:customStyle="1" w:styleId="67A6D7E6F33D400A83AEF6C1EF421030">
    <w:name w:val="67A6D7E6F33D400A83AEF6C1EF421030"/>
    <w:rsid w:val="008143E3"/>
  </w:style>
  <w:style w:type="paragraph" w:customStyle="1" w:styleId="83C4CC88E2A44455B1E19AB73E47786C">
    <w:name w:val="83C4CC88E2A44455B1E19AB73E47786C"/>
    <w:rsid w:val="008143E3"/>
  </w:style>
  <w:style w:type="paragraph" w:customStyle="1" w:styleId="0B4CB435A58C452A8486E9B82DE0F7681">
    <w:name w:val="0B4CB435A58C452A8486E9B82DE0F7681"/>
    <w:rsid w:val="008143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A6D7E6F33D400A83AEF6C1EF4210301">
    <w:name w:val="67A6D7E6F33D400A83AEF6C1EF4210301"/>
    <w:rsid w:val="008143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EF58CFACE04C92996008F3EF925B4F">
    <w:name w:val="6CEF58CFACE04C92996008F3EF925B4F"/>
    <w:rsid w:val="008143E3"/>
  </w:style>
  <w:style w:type="paragraph" w:customStyle="1" w:styleId="87CD4507EEAD4D1186DA90E7182D1530">
    <w:name w:val="87CD4507EEAD4D1186DA90E7182D1530"/>
    <w:rsid w:val="008143E3"/>
  </w:style>
  <w:style w:type="paragraph" w:customStyle="1" w:styleId="9A426647B8184F8F91453A784BC14BFD">
    <w:name w:val="9A426647B8184F8F91453A784BC14BFD"/>
    <w:rsid w:val="008143E3"/>
  </w:style>
  <w:style w:type="paragraph" w:customStyle="1" w:styleId="0122B45E2FCB4DFF9CC9C67FAFCB4FC6">
    <w:name w:val="0122B45E2FCB4DFF9CC9C67FAFCB4FC6"/>
    <w:rsid w:val="008143E3"/>
  </w:style>
  <w:style w:type="paragraph" w:customStyle="1" w:styleId="9BA7DE6CC0924747ACC0DDD75A9B8EFC">
    <w:name w:val="9BA7DE6CC0924747ACC0DDD75A9B8EFC"/>
    <w:rsid w:val="008143E3"/>
  </w:style>
  <w:style w:type="paragraph" w:customStyle="1" w:styleId="70D8BEAFFBE245FFBA8E2DA90D5FFE5C">
    <w:name w:val="70D8BEAFFBE245FFBA8E2DA90D5FFE5C"/>
    <w:rsid w:val="008143E3"/>
  </w:style>
  <w:style w:type="paragraph" w:customStyle="1" w:styleId="F20297F50B69447FA5FA8731409C5C91">
    <w:name w:val="F20297F50B69447FA5FA8731409C5C91"/>
    <w:rsid w:val="00814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Departementssekreterare/Desk Officer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2020-11-02</HeaderDate>
    <Office/>
    <Dnr>M2020/01685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c3520b48-9324-4fbb-85a7-60e89d31485a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D5D21-1162-4F7E-9424-99ACD79EB030}"/>
</file>

<file path=customXml/itemProps2.xml><?xml version="1.0" encoding="utf-8"?>
<ds:datastoreItem xmlns:ds="http://schemas.openxmlformats.org/officeDocument/2006/customXml" ds:itemID="{B09F44B1-887A-4CCF-92B1-AFC297CFB1DB}"/>
</file>

<file path=customXml/itemProps3.xml><?xml version="1.0" encoding="utf-8"?>
<ds:datastoreItem xmlns:ds="http://schemas.openxmlformats.org/officeDocument/2006/customXml" ds:itemID="{FD7B6FD7-EE1F-43F8-BEBD-CDAFD3848325}"/>
</file>

<file path=customXml/itemProps4.xml><?xml version="1.0" encoding="utf-8"?>
<ds:datastoreItem xmlns:ds="http://schemas.openxmlformats.org/officeDocument/2006/customXml" ds:itemID="{77A41E7E-7B53-40E7-83A0-28602332F8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0A542F-A42B-45D6-9835-0AE6D96B73E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76043AA-8D94-422E-957C-2986C0090F2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3A3811E-A912-45BB-9CA6-7DCBBCEC81A8}"/>
</file>

<file path=customXml/itemProps8.xml><?xml version="1.0" encoding="utf-8"?>
<ds:datastoreItem xmlns:ds="http://schemas.openxmlformats.org/officeDocument/2006/customXml" ds:itemID="{48342B98-F217-4C47-ADBA-CA030B0ADC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300 Skydd av naturskog.docx</dc:title>
  <dc:subject/>
  <dc:creator>Mette Svejgaard</dc:creator>
  <cp:keywords/>
  <dc:description/>
  <cp:lastModifiedBy>Jesper Wistrand</cp:lastModifiedBy>
  <cp:revision>3</cp:revision>
  <dcterms:created xsi:type="dcterms:W3CDTF">2020-11-11T08:59:00Z</dcterms:created>
  <dcterms:modified xsi:type="dcterms:W3CDTF">2020-11-11T09:09:00Z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485b3050-cc19-42c5-a237-7ededab5b782</vt:lpwstr>
  </property>
  <property fmtid="{D5CDD505-2E9C-101B-9397-08002B2CF9AE}" pid="7" name="_dlc_DocId">
    <vt:lpwstr>SNWENR3PSMA7-2135040606-206</vt:lpwstr>
  </property>
  <property fmtid="{D5CDD505-2E9C-101B-9397-08002B2CF9AE}" pid="8" name="_dlc_DocIdUrl">
    <vt:lpwstr>https://dhs.sp.regeringskansliet.se/yta/n-lb/smf/vaxt/_layouts/15/DocIdRedir.aspx?ID=SNWENR3PSMA7-2135040606-206, SNWENR3PSMA7-2135040606-206</vt:lpwstr>
  </property>
</Properties>
</file>