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A2792" w14:textId="77777777" w:rsidR="00E41F6D" w:rsidRDefault="00E41F6D" w:rsidP="00DA0661">
      <w:pPr>
        <w:pStyle w:val="Rubrik"/>
      </w:pPr>
      <w:bookmarkStart w:id="0" w:name="Start"/>
      <w:bookmarkEnd w:id="0"/>
      <w:r>
        <w:t>Svar på fråga 2019/20:1765 av Markus Wiechel (SD)</w:t>
      </w:r>
      <w:r>
        <w:br/>
        <w:t>IVO:s granskning om behandlingen av äldre under pandemin</w:t>
      </w:r>
    </w:p>
    <w:p w14:paraId="71FCE8CC" w14:textId="77777777" w:rsidR="00E41F6D" w:rsidRDefault="00E41F6D" w:rsidP="002749F7">
      <w:pPr>
        <w:pStyle w:val="Brdtext"/>
      </w:pPr>
      <w:r>
        <w:t xml:space="preserve">Markus Wiechel har frågat mig om jag anser att jag kunde ha agerat annorlunda mot bakgrund av den information som funnits i tidningarna om missförhållanden mot äldre, och vad de kan förvänta sig för åtgärder från mig efter IVO:s granskning. </w:t>
      </w:r>
    </w:p>
    <w:p w14:paraId="6C785B23" w14:textId="197DBD10" w:rsidR="00EA07E8" w:rsidRDefault="002A248B" w:rsidP="00EA07E8">
      <w:pPr>
        <w:pStyle w:val="Brdtext"/>
      </w:pPr>
      <w:r>
        <w:t>Trots omfattande åtgärder har ett stort antal personer avlidit</w:t>
      </w:r>
      <w:r w:rsidR="00B65E66">
        <w:t xml:space="preserve"> på svenska äldreboenden</w:t>
      </w:r>
      <w:r>
        <w:t xml:space="preserve">. </w:t>
      </w:r>
      <w:r w:rsidR="00EA07E8">
        <w:t xml:space="preserve">I vilken grad det hade kunnat undvikas är en av flera stora </w:t>
      </w:r>
      <w:r w:rsidR="00EA07E8" w:rsidRPr="009848BC">
        <w:t>fråg</w:t>
      </w:r>
      <w:r w:rsidR="00EA07E8">
        <w:t>or</w:t>
      </w:r>
      <w:r w:rsidR="00EA07E8" w:rsidRPr="009848BC">
        <w:t xml:space="preserve"> vid utvärderingen av såväl regeringens, myndigheternas, regionernas och kommunernas agerande under pandemin. </w:t>
      </w:r>
    </w:p>
    <w:p w14:paraId="31B511E6" w14:textId="09F512AA" w:rsidR="00EA07E8" w:rsidRDefault="00EA07E8" w:rsidP="00EA07E8">
      <w:pPr>
        <w:pStyle w:val="Brdtext"/>
      </w:pPr>
      <w:r>
        <w:t xml:space="preserve">I april 2020 genomförde </w:t>
      </w:r>
      <w:r w:rsidR="002E71C2">
        <w:t>I</w:t>
      </w:r>
      <w:r>
        <w:t>nspektionen för vård och omsorg (IVO) tillsyn av 1</w:t>
      </w:r>
      <w:r w:rsidR="00CC3AA6">
        <w:t xml:space="preserve"> </w:t>
      </w:r>
      <w:r>
        <w:t xml:space="preserve">000 verksamheter inom hemtjänst, äldreboenden och LSS-boenden. Som en konsekvens av tillsynen gick IVO vidare och genomförde i juni 2020 en så kallad fördjupad tillsyn vid landets samtliga äldreboenden. I fokus för den fördjupade tillsynen stod äldres vård och behandling. </w:t>
      </w:r>
    </w:p>
    <w:p w14:paraId="0A7C6A8B" w14:textId="24D956A4" w:rsidR="00EA07E8" w:rsidRDefault="00EA07E8" w:rsidP="00EA07E8">
      <w:pPr>
        <w:pStyle w:val="Brdtext"/>
      </w:pPr>
      <w:r>
        <w:t xml:space="preserve">Den 7 juli redovisade IVO resultaten av sin tillsyn. IVO konstaterar att 40 kommuner är särskilt drabbade </w:t>
      </w:r>
      <w:r w:rsidR="00395D61">
        <w:t xml:space="preserve">och att det vid </w:t>
      </w:r>
      <w:r>
        <w:t xml:space="preserve">91 äldreboenden </w:t>
      </w:r>
      <w:r w:rsidR="00395D61">
        <w:t xml:space="preserve">av landets samtliga </w:t>
      </w:r>
      <w:r w:rsidR="006F7A0E">
        <w:t xml:space="preserve">1 700 äldreboenden </w:t>
      </w:r>
      <w:r>
        <w:t xml:space="preserve">funnits sådana brister och allvarliga risker gällande äldres vård och behandling att de föranleder fortsatt tillsyn. Det handlar bland annat om att äldre inte fått en individuell bedömning av sina vårdbehov. IVO kommer nu fördjupa granskningen vid dessa boenden. </w:t>
      </w:r>
    </w:p>
    <w:p w14:paraId="3FB54958" w14:textId="20E06C13" w:rsidR="002A248B" w:rsidRDefault="00EA07E8" w:rsidP="002A248B">
      <w:pPr>
        <w:pStyle w:val="Brdtext"/>
      </w:pPr>
      <w:r>
        <w:t>Regeringen tar resultaten av IVO:s tillsyn på allra största allvar och kommer att analysera de</w:t>
      </w:r>
      <w:r w:rsidR="002E71C2">
        <w:t>m</w:t>
      </w:r>
      <w:r>
        <w:t xml:space="preserve"> noggrant för att identifiera eventuella behov av statliga åtgärder. </w:t>
      </w:r>
      <w:r w:rsidR="00BB68F3">
        <w:t xml:space="preserve">Orsakerna till smittspridningen inom äldreomsorgen samt de </w:t>
      </w:r>
      <w:r w:rsidR="00BB68F3">
        <w:lastRenderedPageBreak/>
        <w:t xml:space="preserve">medicinska bedömningarna av äldre </w:t>
      </w:r>
      <w:r w:rsidR="006F7A0E">
        <w:t xml:space="preserve">ingår även </w:t>
      </w:r>
      <w:r w:rsidR="002A248B" w:rsidRPr="009848BC">
        <w:t xml:space="preserve">i den </w:t>
      </w:r>
      <w:r w:rsidR="002E71C2">
        <w:t>c</w:t>
      </w:r>
      <w:r w:rsidR="002A248B" w:rsidRPr="009848BC">
        <w:t xml:space="preserve">oronakommission som </w:t>
      </w:r>
      <w:r w:rsidR="002A248B">
        <w:t>regeringen</w:t>
      </w:r>
      <w:r w:rsidR="002A248B" w:rsidRPr="009848BC">
        <w:t xml:space="preserve"> presenterade </w:t>
      </w:r>
      <w:r w:rsidR="002A248B">
        <w:t xml:space="preserve">den 30 juni 2020.  </w:t>
      </w:r>
    </w:p>
    <w:p w14:paraId="081C83DD" w14:textId="77777777" w:rsidR="00E41F6D" w:rsidRDefault="00E41F6D" w:rsidP="006A12F1">
      <w:pPr>
        <w:pStyle w:val="Brdtext"/>
      </w:pPr>
      <w:r>
        <w:t xml:space="preserve">Stockholm den </w:t>
      </w:r>
      <w:sdt>
        <w:sdtPr>
          <w:id w:val="-1225218591"/>
          <w:placeholder>
            <w:docPart w:val="1B6CA72261874708A25620384C54E8F8"/>
          </w:placeholder>
          <w:dataBinding w:prefixMappings="xmlns:ns0='http://lp/documentinfo/RK' " w:xpath="/ns0:DocumentInfo[1]/ns0:BaseInfo[1]/ns0:HeaderDate[1]" w:storeItemID="{3F7BEC3D-477E-4187-8F4D-F4C47778365E}"/>
          <w:date w:fullDate="2020-07-29T00:00:00Z">
            <w:dateFormat w:val="d MMMM yyyy"/>
            <w:lid w:val="sv-SE"/>
            <w:storeMappedDataAs w:val="dateTime"/>
            <w:calendar w:val="gregorian"/>
          </w:date>
        </w:sdtPr>
        <w:sdtEndPr/>
        <w:sdtContent>
          <w:r>
            <w:t>29 juli 2020</w:t>
          </w:r>
        </w:sdtContent>
      </w:sdt>
    </w:p>
    <w:p w14:paraId="48FB689C" w14:textId="77777777" w:rsidR="00E41F6D" w:rsidRDefault="00E41F6D" w:rsidP="004E7A8F">
      <w:pPr>
        <w:pStyle w:val="Brdtextutanavstnd"/>
      </w:pPr>
    </w:p>
    <w:p w14:paraId="6FE912C5" w14:textId="77777777" w:rsidR="00E41F6D" w:rsidRDefault="00E41F6D" w:rsidP="004E7A8F">
      <w:pPr>
        <w:pStyle w:val="Brdtextutanavstnd"/>
      </w:pPr>
    </w:p>
    <w:p w14:paraId="5B81F132" w14:textId="77777777" w:rsidR="00E41F6D" w:rsidRDefault="00E41F6D" w:rsidP="004E7A8F">
      <w:pPr>
        <w:pStyle w:val="Brdtextutanavstnd"/>
      </w:pPr>
      <w:bookmarkStart w:id="1" w:name="_GoBack"/>
      <w:bookmarkEnd w:id="1"/>
    </w:p>
    <w:p w14:paraId="230EFF15" w14:textId="77777777" w:rsidR="00E41F6D" w:rsidRDefault="00E41F6D" w:rsidP="00422A41">
      <w:pPr>
        <w:pStyle w:val="Brdtext"/>
      </w:pPr>
      <w:r>
        <w:t>Lena Hallengren</w:t>
      </w:r>
    </w:p>
    <w:p w14:paraId="115C7C08" w14:textId="77777777" w:rsidR="00E41F6D" w:rsidRPr="00DB48AB" w:rsidRDefault="00E41F6D" w:rsidP="00DB48AB">
      <w:pPr>
        <w:pStyle w:val="Brdtext"/>
      </w:pPr>
    </w:p>
    <w:sectPr w:rsidR="00E41F6D"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86B52" w14:textId="77777777" w:rsidR="00E41F6D" w:rsidRDefault="00E41F6D" w:rsidP="00A87A54">
      <w:pPr>
        <w:spacing w:after="0" w:line="240" w:lineRule="auto"/>
      </w:pPr>
      <w:r>
        <w:separator/>
      </w:r>
    </w:p>
  </w:endnote>
  <w:endnote w:type="continuationSeparator" w:id="0">
    <w:p w14:paraId="72AA1189" w14:textId="77777777" w:rsidR="00E41F6D" w:rsidRDefault="00E41F6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0F3C" w14:textId="77777777" w:rsidR="00C15F90" w:rsidRDefault="00C15F9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98E2388" w14:textId="77777777" w:rsidTr="006A26EC">
      <w:trPr>
        <w:trHeight w:val="227"/>
        <w:jc w:val="right"/>
      </w:trPr>
      <w:tc>
        <w:tcPr>
          <w:tcW w:w="708" w:type="dxa"/>
          <w:vAlign w:val="bottom"/>
        </w:tcPr>
        <w:p w14:paraId="3DDEDB4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0A64038" w14:textId="77777777" w:rsidTr="006A26EC">
      <w:trPr>
        <w:trHeight w:val="850"/>
        <w:jc w:val="right"/>
      </w:trPr>
      <w:tc>
        <w:tcPr>
          <w:tcW w:w="708" w:type="dxa"/>
          <w:vAlign w:val="bottom"/>
        </w:tcPr>
        <w:p w14:paraId="4CF5E6DB" w14:textId="77777777" w:rsidR="005606BC" w:rsidRPr="00347E11" w:rsidRDefault="005606BC" w:rsidP="005606BC">
          <w:pPr>
            <w:pStyle w:val="Sidfot"/>
            <w:spacing w:line="276" w:lineRule="auto"/>
            <w:jc w:val="right"/>
          </w:pPr>
        </w:p>
      </w:tc>
    </w:tr>
  </w:tbl>
  <w:p w14:paraId="54FA63F5"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4D74F10" w14:textId="77777777" w:rsidTr="001F4302">
      <w:trPr>
        <w:trHeight w:val="510"/>
      </w:trPr>
      <w:tc>
        <w:tcPr>
          <w:tcW w:w="8525" w:type="dxa"/>
          <w:gridSpan w:val="2"/>
          <w:vAlign w:val="bottom"/>
        </w:tcPr>
        <w:p w14:paraId="4D90BE09" w14:textId="77777777" w:rsidR="00347E11" w:rsidRPr="00347E11" w:rsidRDefault="00347E11" w:rsidP="00347E11">
          <w:pPr>
            <w:pStyle w:val="Sidfot"/>
            <w:rPr>
              <w:sz w:val="8"/>
            </w:rPr>
          </w:pPr>
        </w:p>
      </w:tc>
    </w:tr>
    <w:tr w:rsidR="00093408" w:rsidRPr="00EE3C0F" w14:paraId="7B6B048E" w14:textId="77777777" w:rsidTr="00C26068">
      <w:trPr>
        <w:trHeight w:val="227"/>
      </w:trPr>
      <w:tc>
        <w:tcPr>
          <w:tcW w:w="4074" w:type="dxa"/>
        </w:tcPr>
        <w:p w14:paraId="1300F2F4" w14:textId="77777777" w:rsidR="00347E11" w:rsidRPr="00F53AEA" w:rsidRDefault="00347E11" w:rsidP="00C26068">
          <w:pPr>
            <w:pStyle w:val="Sidfot"/>
            <w:spacing w:line="276" w:lineRule="auto"/>
          </w:pPr>
        </w:p>
      </w:tc>
      <w:tc>
        <w:tcPr>
          <w:tcW w:w="4451" w:type="dxa"/>
        </w:tcPr>
        <w:p w14:paraId="267541D3" w14:textId="77777777" w:rsidR="00093408" w:rsidRPr="00F53AEA" w:rsidRDefault="00093408" w:rsidP="00F53AEA">
          <w:pPr>
            <w:pStyle w:val="Sidfot"/>
            <w:spacing w:line="276" w:lineRule="auto"/>
          </w:pPr>
        </w:p>
      </w:tc>
    </w:tr>
  </w:tbl>
  <w:p w14:paraId="539AB1A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EF783" w14:textId="77777777" w:rsidR="00E41F6D" w:rsidRDefault="00E41F6D" w:rsidP="00A87A54">
      <w:pPr>
        <w:spacing w:after="0" w:line="240" w:lineRule="auto"/>
      </w:pPr>
      <w:r>
        <w:separator/>
      </w:r>
    </w:p>
  </w:footnote>
  <w:footnote w:type="continuationSeparator" w:id="0">
    <w:p w14:paraId="1D8A493D" w14:textId="77777777" w:rsidR="00E41F6D" w:rsidRDefault="00E41F6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BF0F0" w14:textId="77777777" w:rsidR="00C15F90" w:rsidRDefault="00C15F9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79ED7" w14:textId="77777777" w:rsidR="00C15F90" w:rsidRDefault="00C15F9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41F6D" w14:paraId="350FD143" w14:textId="77777777" w:rsidTr="00C93EBA">
      <w:trPr>
        <w:trHeight w:val="227"/>
      </w:trPr>
      <w:tc>
        <w:tcPr>
          <w:tcW w:w="5534" w:type="dxa"/>
        </w:tcPr>
        <w:p w14:paraId="49768D0B" w14:textId="77777777" w:rsidR="00E41F6D" w:rsidRPr="007D73AB" w:rsidRDefault="00E41F6D">
          <w:pPr>
            <w:pStyle w:val="Sidhuvud"/>
          </w:pPr>
        </w:p>
      </w:tc>
      <w:tc>
        <w:tcPr>
          <w:tcW w:w="3170" w:type="dxa"/>
          <w:vAlign w:val="bottom"/>
        </w:tcPr>
        <w:p w14:paraId="640DC38C" w14:textId="77777777" w:rsidR="00E41F6D" w:rsidRPr="007D73AB" w:rsidRDefault="00E41F6D" w:rsidP="00340DE0">
          <w:pPr>
            <w:pStyle w:val="Sidhuvud"/>
          </w:pPr>
        </w:p>
      </w:tc>
      <w:tc>
        <w:tcPr>
          <w:tcW w:w="1134" w:type="dxa"/>
        </w:tcPr>
        <w:p w14:paraId="7F13C8EB" w14:textId="77777777" w:rsidR="00E41F6D" w:rsidRDefault="00E41F6D" w:rsidP="005A703A">
          <w:pPr>
            <w:pStyle w:val="Sidhuvud"/>
          </w:pPr>
        </w:p>
      </w:tc>
    </w:tr>
    <w:tr w:rsidR="00E41F6D" w14:paraId="174B7100" w14:textId="77777777" w:rsidTr="00C93EBA">
      <w:trPr>
        <w:trHeight w:val="1928"/>
      </w:trPr>
      <w:tc>
        <w:tcPr>
          <w:tcW w:w="5534" w:type="dxa"/>
        </w:tcPr>
        <w:p w14:paraId="3ADBD4C7" w14:textId="77777777" w:rsidR="00E41F6D" w:rsidRPr="00340DE0" w:rsidRDefault="00E41F6D" w:rsidP="00340DE0">
          <w:pPr>
            <w:pStyle w:val="Sidhuvud"/>
          </w:pPr>
          <w:r>
            <w:rPr>
              <w:noProof/>
            </w:rPr>
            <w:drawing>
              <wp:inline distT="0" distB="0" distL="0" distR="0" wp14:anchorId="121C3CDB" wp14:editId="60575B4D">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E7E9D2D" w14:textId="77777777" w:rsidR="00E41F6D" w:rsidRPr="00710A6C" w:rsidRDefault="00E41F6D" w:rsidP="00EE3C0F">
          <w:pPr>
            <w:pStyle w:val="Sidhuvud"/>
            <w:rPr>
              <w:b/>
            </w:rPr>
          </w:pPr>
        </w:p>
        <w:p w14:paraId="7A609ABD" w14:textId="77777777" w:rsidR="00E41F6D" w:rsidRDefault="00E41F6D" w:rsidP="00EE3C0F">
          <w:pPr>
            <w:pStyle w:val="Sidhuvud"/>
          </w:pPr>
        </w:p>
        <w:p w14:paraId="671D4B3B" w14:textId="77777777" w:rsidR="00E41F6D" w:rsidRDefault="00E41F6D" w:rsidP="00EE3C0F">
          <w:pPr>
            <w:pStyle w:val="Sidhuvud"/>
          </w:pPr>
        </w:p>
        <w:p w14:paraId="69DBF8F6" w14:textId="77777777" w:rsidR="00E41F6D" w:rsidRDefault="00E41F6D" w:rsidP="00EE3C0F">
          <w:pPr>
            <w:pStyle w:val="Sidhuvud"/>
          </w:pPr>
        </w:p>
        <w:sdt>
          <w:sdtPr>
            <w:alias w:val="Dnr"/>
            <w:tag w:val="ccRKShow_Dnr"/>
            <w:id w:val="-829283628"/>
            <w:placeholder>
              <w:docPart w:val="F1C5D4EA28B844B2B1D5297F4C1C406A"/>
            </w:placeholder>
            <w:dataBinding w:prefixMappings="xmlns:ns0='http://lp/documentinfo/RK' " w:xpath="/ns0:DocumentInfo[1]/ns0:BaseInfo[1]/ns0:Dnr[1]" w:storeItemID="{3F7BEC3D-477E-4187-8F4D-F4C47778365E}"/>
            <w:text/>
          </w:sdtPr>
          <w:sdtEndPr/>
          <w:sdtContent>
            <w:p w14:paraId="36EAF01A" w14:textId="1C42C08F" w:rsidR="00E41F6D" w:rsidRDefault="00E41F6D" w:rsidP="00EE3C0F">
              <w:pPr>
                <w:pStyle w:val="Sidhuvud"/>
              </w:pPr>
              <w:r>
                <w:t>S2020/</w:t>
              </w:r>
              <w:r w:rsidR="00BB7641">
                <w:t>05909/SOF</w:t>
              </w:r>
            </w:p>
          </w:sdtContent>
        </w:sdt>
        <w:sdt>
          <w:sdtPr>
            <w:alias w:val="DocNumber"/>
            <w:tag w:val="DocNumber"/>
            <w:id w:val="1726028884"/>
            <w:placeholder>
              <w:docPart w:val="21C08EC835AF439FBAF7A9D99C8B031D"/>
            </w:placeholder>
            <w:showingPlcHdr/>
            <w:dataBinding w:prefixMappings="xmlns:ns0='http://lp/documentinfo/RK' " w:xpath="/ns0:DocumentInfo[1]/ns0:BaseInfo[1]/ns0:DocNumber[1]" w:storeItemID="{3F7BEC3D-477E-4187-8F4D-F4C47778365E}"/>
            <w:text/>
          </w:sdtPr>
          <w:sdtEndPr/>
          <w:sdtContent>
            <w:p w14:paraId="6E09DD26" w14:textId="77777777" w:rsidR="00E41F6D" w:rsidRDefault="00E41F6D" w:rsidP="00EE3C0F">
              <w:pPr>
                <w:pStyle w:val="Sidhuvud"/>
              </w:pPr>
              <w:r>
                <w:rPr>
                  <w:rStyle w:val="Platshllartext"/>
                </w:rPr>
                <w:t xml:space="preserve"> </w:t>
              </w:r>
            </w:p>
          </w:sdtContent>
        </w:sdt>
        <w:p w14:paraId="0B75F47E" w14:textId="77777777" w:rsidR="00E41F6D" w:rsidRDefault="00E41F6D" w:rsidP="00EE3C0F">
          <w:pPr>
            <w:pStyle w:val="Sidhuvud"/>
          </w:pPr>
        </w:p>
      </w:tc>
      <w:tc>
        <w:tcPr>
          <w:tcW w:w="1134" w:type="dxa"/>
        </w:tcPr>
        <w:p w14:paraId="473138A6" w14:textId="77777777" w:rsidR="00E41F6D" w:rsidRDefault="00E41F6D" w:rsidP="0094502D">
          <w:pPr>
            <w:pStyle w:val="Sidhuvud"/>
          </w:pPr>
        </w:p>
        <w:p w14:paraId="46571EF5" w14:textId="77777777" w:rsidR="00E41F6D" w:rsidRPr="0094502D" w:rsidRDefault="00E41F6D" w:rsidP="00EC71A6">
          <w:pPr>
            <w:pStyle w:val="Sidhuvud"/>
          </w:pPr>
        </w:p>
      </w:tc>
    </w:tr>
    <w:tr w:rsidR="00E41F6D" w14:paraId="69273845" w14:textId="77777777" w:rsidTr="00C93EBA">
      <w:trPr>
        <w:trHeight w:val="2268"/>
      </w:trPr>
      <w:sdt>
        <w:sdtPr>
          <w:rPr>
            <w:b/>
          </w:rPr>
          <w:alias w:val="SenderText"/>
          <w:tag w:val="ccRKShow_SenderText"/>
          <w:id w:val="1374046025"/>
          <w:placeholder>
            <w:docPart w:val="5FF5A556BF624455A5ECAC95FB8C9582"/>
          </w:placeholder>
        </w:sdtPr>
        <w:sdtEndPr>
          <w:rPr>
            <w:b w:val="0"/>
          </w:rPr>
        </w:sdtEndPr>
        <w:sdtContent>
          <w:tc>
            <w:tcPr>
              <w:tcW w:w="5534" w:type="dxa"/>
              <w:tcMar>
                <w:right w:w="1134" w:type="dxa"/>
              </w:tcMar>
            </w:tcPr>
            <w:p w14:paraId="443AD83A" w14:textId="77777777" w:rsidR="00E41F6D" w:rsidRPr="00E41F6D" w:rsidRDefault="00E41F6D" w:rsidP="00340DE0">
              <w:pPr>
                <w:pStyle w:val="Sidhuvud"/>
                <w:rPr>
                  <w:b/>
                </w:rPr>
              </w:pPr>
              <w:r w:rsidRPr="00E41F6D">
                <w:rPr>
                  <w:b/>
                </w:rPr>
                <w:t>Socialdepartementet</w:t>
              </w:r>
            </w:p>
            <w:p w14:paraId="20861100" w14:textId="7CC2CCA3" w:rsidR="00E41F6D" w:rsidRPr="0083297C" w:rsidRDefault="00E41F6D" w:rsidP="00340DE0">
              <w:pPr>
                <w:pStyle w:val="Sidhuvud"/>
              </w:pPr>
              <w:r w:rsidRPr="00E41F6D">
                <w:t>Socialministern</w:t>
              </w:r>
            </w:p>
          </w:tc>
        </w:sdtContent>
      </w:sdt>
      <w:sdt>
        <w:sdtPr>
          <w:alias w:val="Recipient"/>
          <w:tag w:val="ccRKShow_Recipient"/>
          <w:id w:val="-28344517"/>
          <w:placeholder>
            <w:docPart w:val="657CA7790F0141D883EC8AD5F0EE0D9C"/>
          </w:placeholder>
          <w:dataBinding w:prefixMappings="xmlns:ns0='http://lp/documentinfo/RK' " w:xpath="/ns0:DocumentInfo[1]/ns0:BaseInfo[1]/ns0:Recipient[1]" w:storeItemID="{3F7BEC3D-477E-4187-8F4D-F4C47778365E}"/>
          <w:text w:multiLine="1"/>
        </w:sdtPr>
        <w:sdtEndPr/>
        <w:sdtContent>
          <w:tc>
            <w:tcPr>
              <w:tcW w:w="3170" w:type="dxa"/>
            </w:tcPr>
            <w:p w14:paraId="5246DE01" w14:textId="77777777" w:rsidR="00E41F6D" w:rsidRDefault="00E41F6D" w:rsidP="00547B89">
              <w:pPr>
                <w:pStyle w:val="Sidhuvud"/>
              </w:pPr>
              <w:r>
                <w:t>Till riksdagen</w:t>
              </w:r>
            </w:p>
          </w:tc>
        </w:sdtContent>
      </w:sdt>
      <w:tc>
        <w:tcPr>
          <w:tcW w:w="1134" w:type="dxa"/>
        </w:tcPr>
        <w:p w14:paraId="03BF9E44" w14:textId="77777777" w:rsidR="00E41F6D" w:rsidRDefault="00E41F6D" w:rsidP="003E6020">
          <w:pPr>
            <w:pStyle w:val="Sidhuvud"/>
          </w:pPr>
        </w:p>
      </w:tc>
    </w:tr>
  </w:tbl>
  <w:p w14:paraId="20A6974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F6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39E2"/>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59F"/>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248B"/>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E71C2"/>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61"/>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513"/>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3D6B"/>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7A0E"/>
    <w:rsid w:val="00710A6C"/>
    <w:rsid w:val="00710D98"/>
    <w:rsid w:val="00711CE9"/>
    <w:rsid w:val="00712266"/>
    <w:rsid w:val="00712593"/>
    <w:rsid w:val="00712D82"/>
    <w:rsid w:val="00716E22"/>
    <w:rsid w:val="007171AB"/>
    <w:rsid w:val="007213D0"/>
    <w:rsid w:val="00721651"/>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297C"/>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566F"/>
    <w:rsid w:val="009C610D"/>
    <w:rsid w:val="009D10E5"/>
    <w:rsid w:val="009D3836"/>
    <w:rsid w:val="009D43F3"/>
    <w:rsid w:val="009D4E9F"/>
    <w:rsid w:val="009D5D40"/>
    <w:rsid w:val="009D6B1B"/>
    <w:rsid w:val="009E107B"/>
    <w:rsid w:val="009E18D6"/>
    <w:rsid w:val="009E4DCA"/>
    <w:rsid w:val="009E53C8"/>
    <w:rsid w:val="009E7B92"/>
    <w:rsid w:val="009F19C0"/>
    <w:rsid w:val="009F396C"/>
    <w:rsid w:val="009F505F"/>
    <w:rsid w:val="00A00AE4"/>
    <w:rsid w:val="00A00D24"/>
    <w:rsid w:val="00A0129C"/>
    <w:rsid w:val="00A01F5C"/>
    <w:rsid w:val="00A12A69"/>
    <w:rsid w:val="00A2019A"/>
    <w:rsid w:val="00A23493"/>
    <w:rsid w:val="00A2416A"/>
    <w:rsid w:val="00A30E06"/>
    <w:rsid w:val="00A3270B"/>
    <w:rsid w:val="00A333A9"/>
    <w:rsid w:val="00A379E4"/>
    <w:rsid w:val="00A40DC1"/>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0C9"/>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5E66"/>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B68F3"/>
    <w:rsid w:val="00BB7641"/>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5F90"/>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3AA6"/>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5EB1"/>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738A"/>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1F6D"/>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07E8"/>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9150B00"/>
  <w15:docId w15:val="{0A8A7F19-5B4A-4146-8CD8-538E8C6D1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C5D4EA28B844B2B1D5297F4C1C406A"/>
        <w:category>
          <w:name w:val="Allmänt"/>
          <w:gallery w:val="placeholder"/>
        </w:category>
        <w:types>
          <w:type w:val="bbPlcHdr"/>
        </w:types>
        <w:behaviors>
          <w:behavior w:val="content"/>
        </w:behaviors>
        <w:guid w:val="{010ED479-0E45-43F0-A911-E5516F44C8DD}"/>
      </w:docPartPr>
      <w:docPartBody>
        <w:p w:rsidR="001C2C94" w:rsidRDefault="003903C5" w:rsidP="003903C5">
          <w:pPr>
            <w:pStyle w:val="F1C5D4EA28B844B2B1D5297F4C1C406A"/>
          </w:pPr>
          <w:r>
            <w:rPr>
              <w:rStyle w:val="Platshllartext"/>
            </w:rPr>
            <w:t xml:space="preserve"> </w:t>
          </w:r>
        </w:p>
      </w:docPartBody>
    </w:docPart>
    <w:docPart>
      <w:docPartPr>
        <w:name w:val="21C08EC835AF439FBAF7A9D99C8B031D"/>
        <w:category>
          <w:name w:val="Allmänt"/>
          <w:gallery w:val="placeholder"/>
        </w:category>
        <w:types>
          <w:type w:val="bbPlcHdr"/>
        </w:types>
        <w:behaviors>
          <w:behavior w:val="content"/>
        </w:behaviors>
        <w:guid w:val="{38325973-6F94-413B-A4C7-58E6B99938B2}"/>
      </w:docPartPr>
      <w:docPartBody>
        <w:p w:rsidR="001C2C94" w:rsidRDefault="003903C5" w:rsidP="003903C5">
          <w:pPr>
            <w:pStyle w:val="21C08EC835AF439FBAF7A9D99C8B031D1"/>
          </w:pPr>
          <w:r>
            <w:rPr>
              <w:rStyle w:val="Platshllartext"/>
            </w:rPr>
            <w:t xml:space="preserve"> </w:t>
          </w:r>
        </w:p>
      </w:docPartBody>
    </w:docPart>
    <w:docPart>
      <w:docPartPr>
        <w:name w:val="5FF5A556BF624455A5ECAC95FB8C9582"/>
        <w:category>
          <w:name w:val="Allmänt"/>
          <w:gallery w:val="placeholder"/>
        </w:category>
        <w:types>
          <w:type w:val="bbPlcHdr"/>
        </w:types>
        <w:behaviors>
          <w:behavior w:val="content"/>
        </w:behaviors>
        <w:guid w:val="{51C437C2-6159-4E8B-82A3-E7CA850FDF03}"/>
      </w:docPartPr>
      <w:docPartBody>
        <w:p w:rsidR="001C2C94" w:rsidRDefault="003903C5" w:rsidP="003903C5">
          <w:pPr>
            <w:pStyle w:val="5FF5A556BF624455A5ECAC95FB8C95821"/>
          </w:pPr>
          <w:r>
            <w:rPr>
              <w:rStyle w:val="Platshllartext"/>
            </w:rPr>
            <w:t xml:space="preserve"> </w:t>
          </w:r>
        </w:p>
      </w:docPartBody>
    </w:docPart>
    <w:docPart>
      <w:docPartPr>
        <w:name w:val="657CA7790F0141D883EC8AD5F0EE0D9C"/>
        <w:category>
          <w:name w:val="Allmänt"/>
          <w:gallery w:val="placeholder"/>
        </w:category>
        <w:types>
          <w:type w:val="bbPlcHdr"/>
        </w:types>
        <w:behaviors>
          <w:behavior w:val="content"/>
        </w:behaviors>
        <w:guid w:val="{70C21950-4F1C-44E6-91B8-FEE5C10D0BD0}"/>
      </w:docPartPr>
      <w:docPartBody>
        <w:p w:rsidR="001C2C94" w:rsidRDefault="003903C5" w:rsidP="003903C5">
          <w:pPr>
            <w:pStyle w:val="657CA7790F0141D883EC8AD5F0EE0D9C"/>
          </w:pPr>
          <w:r>
            <w:rPr>
              <w:rStyle w:val="Platshllartext"/>
            </w:rPr>
            <w:t xml:space="preserve"> </w:t>
          </w:r>
        </w:p>
      </w:docPartBody>
    </w:docPart>
    <w:docPart>
      <w:docPartPr>
        <w:name w:val="1B6CA72261874708A25620384C54E8F8"/>
        <w:category>
          <w:name w:val="Allmänt"/>
          <w:gallery w:val="placeholder"/>
        </w:category>
        <w:types>
          <w:type w:val="bbPlcHdr"/>
        </w:types>
        <w:behaviors>
          <w:behavior w:val="content"/>
        </w:behaviors>
        <w:guid w:val="{047C7104-8151-4DEA-8A82-89D48F71318A}"/>
      </w:docPartPr>
      <w:docPartBody>
        <w:p w:rsidR="001C2C94" w:rsidRDefault="003903C5" w:rsidP="003903C5">
          <w:pPr>
            <w:pStyle w:val="1B6CA72261874708A25620384C54E8F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3C5"/>
    <w:rsid w:val="001C2C94"/>
    <w:rsid w:val="003903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FB6CD804A164B718B66351532ADD5EC">
    <w:name w:val="3FB6CD804A164B718B66351532ADD5EC"/>
    <w:rsid w:val="003903C5"/>
  </w:style>
  <w:style w:type="character" w:styleId="Platshllartext">
    <w:name w:val="Placeholder Text"/>
    <w:basedOn w:val="Standardstycketeckensnitt"/>
    <w:uiPriority w:val="99"/>
    <w:semiHidden/>
    <w:rsid w:val="003903C5"/>
    <w:rPr>
      <w:noProof w:val="0"/>
      <w:color w:val="808080"/>
    </w:rPr>
  </w:style>
  <w:style w:type="paragraph" w:customStyle="1" w:styleId="8460040C92DF4B9FAC9A5D2D0D87C18A">
    <w:name w:val="8460040C92DF4B9FAC9A5D2D0D87C18A"/>
    <w:rsid w:val="003903C5"/>
  </w:style>
  <w:style w:type="paragraph" w:customStyle="1" w:styleId="26AC318764CE49248F6B70F1B9617BBA">
    <w:name w:val="26AC318764CE49248F6B70F1B9617BBA"/>
    <w:rsid w:val="003903C5"/>
  </w:style>
  <w:style w:type="paragraph" w:customStyle="1" w:styleId="F0CB9142681B40F3B04F6C68EAB131EC">
    <w:name w:val="F0CB9142681B40F3B04F6C68EAB131EC"/>
    <w:rsid w:val="003903C5"/>
  </w:style>
  <w:style w:type="paragraph" w:customStyle="1" w:styleId="F1C5D4EA28B844B2B1D5297F4C1C406A">
    <w:name w:val="F1C5D4EA28B844B2B1D5297F4C1C406A"/>
    <w:rsid w:val="003903C5"/>
  </w:style>
  <w:style w:type="paragraph" w:customStyle="1" w:styleId="21C08EC835AF439FBAF7A9D99C8B031D">
    <w:name w:val="21C08EC835AF439FBAF7A9D99C8B031D"/>
    <w:rsid w:val="003903C5"/>
  </w:style>
  <w:style w:type="paragraph" w:customStyle="1" w:styleId="FF1AAD83A6F048FC87DDE8F15D1A30BD">
    <w:name w:val="FF1AAD83A6F048FC87DDE8F15D1A30BD"/>
    <w:rsid w:val="003903C5"/>
  </w:style>
  <w:style w:type="paragraph" w:customStyle="1" w:styleId="0E4F4A97D6D341E6ABD8165D5905C3F6">
    <w:name w:val="0E4F4A97D6D341E6ABD8165D5905C3F6"/>
    <w:rsid w:val="003903C5"/>
  </w:style>
  <w:style w:type="paragraph" w:customStyle="1" w:styleId="81F27139E9214BC8B1C60716CD5EDFDE">
    <w:name w:val="81F27139E9214BC8B1C60716CD5EDFDE"/>
    <w:rsid w:val="003903C5"/>
  </w:style>
  <w:style w:type="paragraph" w:customStyle="1" w:styleId="5FF5A556BF624455A5ECAC95FB8C9582">
    <w:name w:val="5FF5A556BF624455A5ECAC95FB8C9582"/>
    <w:rsid w:val="003903C5"/>
  </w:style>
  <w:style w:type="paragraph" w:customStyle="1" w:styleId="657CA7790F0141D883EC8AD5F0EE0D9C">
    <w:name w:val="657CA7790F0141D883EC8AD5F0EE0D9C"/>
    <w:rsid w:val="003903C5"/>
  </w:style>
  <w:style w:type="paragraph" w:customStyle="1" w:styleId="21C08EC835AF439FBAF7A9D99C8B031D1">
    <w:name w:val="21C08EC835AF439FBAF7A9D99C8B031D1"/>
    <w:rsid w:val="003903C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FF5A556BF624455A5ECAC95FB8C95821">
    <w:name w:val="5FF5A556BF624455A5ECAC95FB8C95821"/>
    <w:rsid w:val="003903C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0ED6CBD363546E786B40B7C6A78D1D3">
    <w:name w:val="C0ED6CBD363546E786B40B7C6A78D1D3"/>
    <w:rsid w:val="003903C5"/>
  </w:style>
  <w:style w:type="paragraph" w:customStyle="1" w:styleId="0A3FFADD0A0743E39DD7E36AB43C760F">
    <w:name w:val="0A3FFADD0A0743E39DD7E36AB43C760F"/>
    <w:rsid w:val="003903C5"/>
  </w:style>
  <w:style w:type="paragraph" w:customStyle="1" w:styleId="4BBCDE5717ED48AFB125D101596FBBB5">
    <w:name w:val="4BBCDE5717ED48AFB125D101596FBBB5"/>
    <w:rsid w:val="003903C5"/>
  </w:style>
  <w:style w:type="paragraph" w:customStyle="1" w:styleId="405B863BD44E4F34BEF94144F6F48507">
    <w:name w:val="405B863BD44E4F34BEF94144F6F48507"/>
    <w:rsid w:val="003903C5"/>
  </w:style>
  <w:style w:type="paragraph" w:customStyle="1" w:styleId="2FDAFC17285E426FADEA980C5CA05D92">
    <w:name w:val="2FDAFC17285E426FADEA980C5CA05D92"/>
    <w:rsid w:val="003903C5"/>
  </w:style>
  <w:style w:type="paragraph" w:customStyle="1" w:styleId="1B6CA72261874708A25620384C54E8F8">
    <w:name w:val="1B6CA72261874708A25620384C54E8F8"/>
    <w:rsid w:val="003903C5"/>
  </w:style>
  <w:style w:type="paragraph" w:customStyle="1" w:styleId="25AC81C536864EC3B33CA492C1B05D58">
    <w:name w:val="25AC81C536864EC3B33CA492C1B05D58"/>
    <w:rsid w:val="003903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79448cf5-9a01-4410-921b-0185e06030af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PANP3H6M3MHX-1975032798-1981</_dlc_DocId>
    <_dlc_DocIdUrl xmlns="a68c6c55-4fbb-48c7-bd04-03a904b43046">
      <Url>https://dhs.sp.regeringskansliet.se/dep/s/SOF_fraga/_layouts/15/DocIdRedir.aspx?ID=PANP3H6M3MHX-1975032798-1981</Url>
      <Description>PANP3H6M3MHX-1975032798-1981</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9AB8CBD62CB01E44900C41E96FF0384C" ma:contentTypeVersion="27" ma:contentTypeDescription="Skapa nytt dokument med möjlighet att välja RK-mall" ma:contentTypeScope="" ma:versionID="ed5ea07bd41ed80b7093a5b9bd5d5977">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2020-07-29T00:00:00</HeaderDate>
    <Office/>
    <Dnr>S2020/05909/SOF</Dnr>
    <ParagrafNr/>
    <DocumentTitle/>
    <VisitingAddress/>
    <Extra1/>
    <Extra2/>
    <Extra3>Markus Wiechel</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69FCA-0AF1-45AC-A69E-325E1CF2A455}"/>
</file>

<file path=customXml/itemProps2.xml><?xml version="1.0" encoding="utf-8"?>
<ds:datastoreItem xmlns:ds="http://schemas.openxmlformats.org/officeDocument/2006/customXml" ds:itemID="{E608C76C-D8C0-47BD-947A-ECE31DAB08FA}"/>
</file>

<file path=customXml/itemProps3.xml><?xml version="1.0" encoding="utf-8"?>
<ds:datastoreItem xmlns:ds="http://schemas.openxmlformats.org/officeDocument/2006/customXml" ds:itemID="{C06F70AA-1E27-45AF-8CD9-1FB8D3B9F523}"/>
</file>

<file path=customXml/itemProps4.xml><?xml version="1.0" encoding="utf-8"?>
<ds:datastoreItem xmlns:ds="http://schemas.openxmlformats.org/officeDocument/2006/customXml" ds:itemID="{C417F50B-4B6B-49AF-A597-3A9460EFA526}">
  <ds:schemaRefs>
    <ds:schemaRef ds:uri="Microsoft.SharePoint.Taxonomy.ContentTypeSync"/>
  </ds:schemaRefs>
</ds:datastoreItem>
</file>

<file path=customXml/itemProps5.xml><?xml version="1.0" encoding="utf-8"?>
<ds:datastoreItem xmlns:ds="http://schemas.openxmlformats.org/officeDocument/2006/customXml" ds:itemID="{E608C76C-D8C0-47BD-947A-ECE31DAB08FA}">
  <ds:schemaRefs>
    <ds:schemaRef ds:uri="http://purl.org/dc/terms/"/>
    <ds:schemaRef ds:uri="http://schemas.microsoft.com/office/infopath/2007/PartnerControls"/>
    <ds:schemaRef ds:uri="http://schemas.microsoft.com/office/2006/documentManagement/types"/>
    <ds:schemaRef ds:uri="4e9c2f0c-7bf8-49af-8356-cbf363fc78a7"/>
    <ds:schemaRef ds:uri="http://schemas.microsoft.com/office/2006/metadata/properties"/>
    <ds:schemaRef ds:uri="cc625d36-bb37-4650-91b9-0c96159295ba"/>
    <ds:schemaRef ds:uri="http://purl.org/dc/elements/1.1/"/>
    <ds:schemaRef ds:uri="a68c6c55-4fbb-48c7-bd04-03a904b43046"/>
    <ds:schemaRef ds:uri="http://schemas.openxmlformats.org/package/2006/metadata/core-properties"/>
    <ds:schemaRef ds:uri="860e4c83-59ce-4420-a61e-371951efc959"/>
    <ds:schemaRef ds:uri="http://www.w3.org/XML/1998/namespace"/>
    <ds:schemaRef ds:uri="http://purl.org/dc/dcmitype/"/>
  </ds:schemaRefs>
</ds:datastoreItem>
</file>

<file path=customXml/itemProps6.xml><?xml version="1.0" encoding="utf-8"?>
<ds:datastoreItem xmlns:ds="http://schemas.openxmlformats.org/officeDocument/2006/customXml" ds:itemID="{F5DD4E2E-48CF-485E-86FA-75C375D19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F7BEC3D-477E-4187-8F4D-F4C47778365E}"/>
</file>

<file path=customXml/itemProps8.xml><?xml version="1.0" encoding="utf-8"?>
<ds:datastoreItem xmlns:ds="http://schemas.openxmlformats.org/officeDocument/2006/customXml" ds:itemID="{4281F118-C7ED-40F2-BE46-BA6D92108F76}"/>
</file>

<file path=docProps/app.xml><?xml version="1.0" encoding="utf-8"?>
<Properties xmlns="http://schemas.openxmlformats.org/officeDocument/2006/extended-properties" xmlns:vt="http://schemas.openxmlformats.org/officeDocument/2006/docPropsVTypes">
  <Template>RK Basmall</Template>
  <TotalTime>0</TotalTime>
  <Pages>2</Pages>
  <Words>284</Words>
  <Characters>1509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1765.docx</dc:title>
  <dc:subject/>
  <dc:creator>Christina Janzon</dc:creator>
  <cp:keywords/>
  <dc:description/>
  <cp:lastModifiedBy>Anna Gralberg</cp:lastModifiedBy>
  <cp:revision>2</cp:revision>
  <dcterms:created xsi:type="dcterms:W3CDTF">2020-07-27T09:03:00Z</dcterms:created>
  <dcterms:modified xsi:type="dcterms:W3CDTF">2020-07-27T09:03:00Z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S2020/05909/SOF</vt:lpwstr>
  </property>
  <property fmtid="{D5CDD505-2E9C-101B-9397-08002B2CF9AE}" pid="5" name="ActivityCategory">
    <vt:lpwstr/>
  </property>
  <property fmtid="{D5CDD505-2E9C-101B-9397-08002B2CF9AE}" pid="6" name="c9cd366cc722410295b9eacffbd73909">
    <vt:lpwstr/>
  </property>
  <property fmtid="{D5CDD505-2E9C-101B-9397-08002B2CF9AE}" pid="7" name="_dlc_DocIdItemGuid">
    <vt:lpwstr>23259a8f-77a7-42f1-9b70-f3f4d49151ff</vt:lpwstr>
  </property>
  <property fmtid="{D5CDD505-2E9C-101B-9397-08002B2CF9AE}" pid="8" name="TaxKeyword">
    <vt:lpwstr/>
  </property>
  <property fmtid="{D5CDD505-2E9C-101B-9397-08002B2CF9AE}" pid="9" name="Organisation">
    <vt:lpwstr/>
  </property>
  <property fmtid="{D5CDD505-2E9C-101B-9397-08002B2CF9AE}" pid="10" name="TaxKeywordTaxHTField">
    <vt:lpwstr/>
  </property>
  <property fmtid="{D5CDD505-2E9C-101B-9397-08002B2CF9AE}" pid="11" name="_docset_NoMedatataSyncRequired">
    <vt:lpwstr>False</vt:lpwstr>
  </property>
  <property fmtid="{D5CDD505-2E9C-101B-9397-08002B2CF9AE}" pid="12" name="RKNyckelord">
    <vt:lpwstr/>
  </property>
</Properties>
</file>