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56113" w14:textId="3D414F94" w:rsidR="0011354D" w:rsidRDefault="0011354D" w:rsidP="00DA0661">
      <w:pPr>
        <w:pStyle w:val="Rubrik"/>
      </w:pPr>
      <w:bookmarkStart w:id="0" w:name="Start"/>
      <w:bookmarkStart w:id="1" w:name="_GoBack"/>
      <w:bookmarkEnd w:id="0"/>
      <w:bookmarkEnd w:id="1"/>
      <w:r>
        <w:t>S</w:t>
      </w:r>
      <w:r w:rsidR="00821832">
        <w:t>var på fråga 2018/1</w:t>
      </w:r>
      <w:r w:rsidR="00392D41">
        <w:t>9</w:t>
      </w:r>
      <w:r w:rsidR="00A94638">
        <w:t>:41</w:t>
      </w:r>
      <w:r>
        <w:t xml:space="preserve"> av </w:t>
      </w:r>
      <w:r w:rsidRPr="0011354D">
        <w:t>Åsa Coenraads</w:t>
      </w:r>
      <w:r>
        <w:t xml:space="preserve"> (M)</w:t>
      </w:r>
      <w:r>
        <w:br/>
        <w:t>En ny viltmyndighet</w:t>
      </w:r>
    </w:p>
    <w:p w14:paraId="0489C99B" w14:textId="77777777" w:rsidR="0011354D" w:rsidRDefault="0011354D" w:rsidP="00E658A5">
      <w:pPr>
        <w:pStyle w:val="Brdtext"/>
      </w:pPr>
      <w:r>
        <w:t xml:space="preserve">Åsa Coenraads har frågat mig när regeringen avser att återkomma med besked om skapandet av en ny viltmyndighet. </w:t>
      </w:r>
    </w:p>
    <w:p w14:paraId="3507FF86" w14:textId="77777777" w:rsidR="0011354D" w:rsidRPr="0011354D" w:rsidRDefault="0011354D" w:rsidP="00E658A5">
      <w:pPr>
        <w:pStyle w:val="Brdtext"/>
      </w:pPr>
      <w:r>
        <w:t xml:space="preserve">Jaktlagsutredningen lämnade ett delbetänkande Viltmyndighet – jakt och viltförvaltning i en ny tid (SOU 2013:71). Betänkandet har remitterats och regeringens bedömning är att vissa frågor kräver ytterligare utredning. Utestående frågor måste analyseras betydligt djupare än vad utredningen har gjort och betänkandets förslag avseende finansieringen är inte tillfredsställande. </w:t>
      </w:r>
      <w:r w:rsidRPr="007B7D8F">
        <w:t>Bildande av nya myndigheter kostar pengar och det måste finnas ett tydligt mervärde. Därför måste vi noggrant överväga och utreda olika alternativ.</w:t>
      </w:r>
      <w:r w:rsidRPr="0011354D">
        <w:t xml:space="preserve"> </w:t>
      </w:r>
    </w:p>
    <w:p w14:paraId="0EE284B6" w14:textId="77777777" w:rsidR="0011354D" w:rsidRPr="0011354D" w:rsidRDefault="0011354D" w:rsidP="00E658A5">
      <w:pPr>
        <w:pStyle w:val="Brdtext"/>
      </w:pPr>
      <w:r w:rsidRPr="0011354D">
        <w:t>Frågan är komplex och har många aspekter som måste beaktas och tas hänsyn till. En väl utformad myndighetsstruktur är en förutsättning för en effektiv och hållbar viltförvaltning.</w:t>
      </w:r>
    </w:p>
    <w:p w14:paraId="2309E31B" w14:textId="0D7CB33A" w:rsidR="0011354D" w:rsidRPr="0011354D" w:rsidRDefault="0011354D" w:rsidP="00E658A5">
      <w:pPr>
        <w:pStyle w:val="Brdtext"/>
      </w:pPr>
      <w:r w:rsidRPr="0011354D">
        <w:t>Regeringen agerar för att långsiktigt bygga upp förtroendefulla samarbeten med berörda aktörer i syfte att förbättra förutsättningarna för en effektiv och hållbar viltförvaltning. Viltförvaltningen utvecklas ständigt och Naturvårdsverkets strategi för svensk viltförvaltning har mottagits positivt och regeringen följer hur det arbetet fungerar. Det är viktigt att de åtgärder vi gör stärker jakte</w:t>
      </w:r>
      <w:r w:rsidR="00C21955">
        <w:t>ns</w:t>
      </w:r>
      <w:r w:rsidRPr="0011354D">
        <w:t xml:space="preserve"> </w:t>
      </w:r>
      <w:r w:rsidR="00C21955">
        <w:t xml:space="preserve">viltvårdande uppdrag. </w:t>
      </w:r>
    </w:p>
    <w:p w14:paraId="48F57391" w14:textId="77777777" w:rsidR="00392D41" w:rsidRDefault="00392D41" w:rsidP="00E658A5">
      <w:pPr>
        <w:pStyle w:val="Brdtext"/>
      </w:pPr>
    </w:p>
    <w:p w14:paraId="59670449" w14:textId="77777777" w:rsidR="00392D41" w:rsidRDefault="00392D41" w:rsidP="00E658A5">
      <w:pPr>
        <w:pStyle w:val="Brdtext"/>
      </w:pPr>
    </w:p>
    <w:p w14:paraId="4D5A43FF" w14:textId="51E1AAEC" w:rsidR="00E658A5" w:rsidRDefault="00E33668" w:rsidP="00E658A5">
      <w:pPr>
        <w:pStyle w:val="Brdtext"/>
      </w:pPr>
      <w:r>
        <w:lastRenderedPageBreak/>
        <w:t>S</w:t>
      </w:r>
      <w:r w:rsidR="0011354D">
        <w:t xml:space="preserve">tockholm den </w:t>
      </w:r>
      <w:sdt>
        <w:sdtPr>
          <w:id w:val="-1225218591"/>
          <w:placeholder>
            <w:docPart w:val="EE2627888B63480BBC59E05ACCD1DAF0"/>
          </w:placeholder>
          <w:dataBinding w:prefixMappings="xmlns:ns0='http://lp/documentinfo/RK' " w:xpath="/ns0:DocumentInfo[1]/ns0:BaseInfo[1]/ns0:HeaderDate[1]" w:storeItemID="{C1452377-197D-4312-9DD0-12B8BFBD294B}"/>
          <w:date w:fullDate="2019-02-06T00:00:00Z">
            <w:dateFormat w:val="d MMMM yyyy"/>
            <w:lid w:val="sv-SE"/>
            <w:storeMappedDataAs w:val="dateTime"/>
            <w:calendar w:val="gregorian"/>
          </w:date>
        </w:sdtPr>
        <w:sdtEndPr/>
        <w:sdtContent>
          <w:r w:rsidR="0011354D">
            <w:t>6 februari 2019</w:t>
          </w:r>
        </w:sdtContent>
      </w:sdt>
    </w:p>
    <w:p w14:paraId="2E011CAA" w14:textId="77777777" w:rsidR="00392D41" w:rsidRDefault="00392D41" w:rsidP="00E658A5">
      <w:pPr>
        <w:pStyle w:val="Brdtext"/>
      </w:pPr>
    </w:p>
    <w:p w14:paraId="1AEF6887" w14:textId="5331867C" w:rsidR="0011354D" w:rsidRPr="00DB48AB" w:rsidRDefault="0011354D" w:rsidP="00E658A5">
      <w:pPr>
        <w:pStyle w:val="Brdtext"/>
      </w:pPr>
      <w:r>
        <w:t>Jennie Nilsson</w:t>
      </w:r>
    </w:p>
    <w:sectPr w:rsidR="0011354D" w:rsidRPr="00DB48AB" w:rsidSect="0011354D">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4BA84" w14:textId="77777777" w:rsidR="0011354D" w:rsidRDefault="0011354D" w:rsidP="00A87A54">
      <w:pPr>
        <w:spacing w:after="0" w:line="240" w:lineRule="auto"/>
      </w:pPr>
      <w:r>
        <w:separator/>
      </w:r>
    </w:p>
  </w:endnote>
  <w:endnote w:type="continuationSeparator" w:id="0">
    <w:p w14:paraId="7184458C" w14:textId="77777777" w:rsidR="0011354D" w:rsidRDefault="0011354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56BF3E6" w14:textId="77777777" w:rsidTr="006A26EC">
      <w:trPr>
        <w:trHeight w:val="227"/>
        <w:jc w:val="right"/>
      </w:trPr>
      <w:tc>
        <w:tcPr>
          <w:tcW w:w="708" w:type="dxa"/>
          <w:vAlign w:val="bottom"/>
        </w:tcPr>
        <w:p w14:paraId="5911A822" w14:textId="398F3F9B"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562D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562D3">
            <w:rPr>
              <w:rStyle w:val="Sidnummer"/>
              <w:noProof/>
            </w:rPr>
            <w:t>2</w:t>
          </w:r>
          <w:r>
            <w:rPr>
              <w:rStyle w:val="Sidnummer"/>
            </w:rPr>
            <w:fldChar w:fldCharType="end"/>
          </w:r>
          <w:r>
            <w:rPr>
              <w:rStyle w:val="Sidnummer"/>
            </w:rPr>
            <w:t>)</w:t>
          </w:r>
        </w:p>
      </w:tc>
    </w:tr>
    <w:tr w:rsidR="005606BC" w:rsidRPr="00347E11" w14:paraId="4FC66B88" w14:textId="77777777" w:rsidTr="006A26EC">
      <w:trPr>
        <w:trHeight w:val="850"/>
        <w:jc w:val="right"/>
      </w:trPr>
      <w:tc>
        <w:tcPr>
          <w:tcW w:w="708" w:type="dxa"/>
          <w:vAlign w:val="bottom"/>
        </w:tcPr>
        <w:p w14:paraId="69788655" w14:textId="77777777" w:rsidR="005606BC" w:rsidRPr="00347E11" w:rsidRDefault="005606BC" w:rsidP="005606BC">
          <w:pPr>
            <w:pStyle w:val="Sidfot"/>
            <w:spacing w:line="276" w:lineRule="auto"/>
            <w:jc w:val="right"/>
          </w:pPr>
        </w:p>
      </w:tc>
    </w:tr>
  </w:tbl>
  <w:p w14:paraId="0A18158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9AA12A4" w14:textId="77777777" w:rsidTr="001F4302">
      <w:trPr>
        <w:trHeight w:val="510"/>
      </w:trPr>
      <w:tc>
        <w:tcPr>
          <w:tcW w:w="8525" w:type="dxa"/>
          <w:gridSpan w:val="2"/>
          <w:vAlign w:val="bottom"/>
        </w:tcPr>
        <w:p w14:paraId="31183B5C" w14:textId="77777777" w:rsidR="00347E11" w:rsidRPr="00347E11" w:rsidRDefault="00347E11" w:rsidP="00347E11">
          <w:pPr>
            <w:pStyle w:val="Sidfot"/>
            <w:rPr>
              <w:sz w:val="8"/>
            </w:rPr>
          </w:pPr>
        </w:p>
      </w:tc>
    </w:tr>
    <w:tr w:rsidR="00093408" w:rsidRPr="00EE3C0F" w14:paraId="267A7FED" w14:textId="77777777" w:rsidTr="00C26068">
      <w:trPr>
        <w:trHeight w:val="227"/>
      </w:trPr>
      <w:tc>
        <w:tcPr>
          <w:tcW w:w="4074" w:type="dxa"/>
        </w:tcPr>
        <w:p w14:paraId="5C99C55D" w14:textId="77777777" w:rsidR="00347E11" w:rsidRPr="00F53AEA" w:rsidRDefault="00347E11" w:rsidP="00C26068">
          <w:pPr>
            <w:pStyle w:val="Sidfot"/>
            <w:spacing w:line="276" w:lineRule="auto"/>
          </w:pPr>
        </w:p>
      </w:tc>
      <w:tc>
        <w:tcPr>
          <w:tcW w:w="4451" w:type="dxa"/>
        </w:tcPr>
        <w:p w14:paraId="12356BF0" w14:textId="77777777" w:rsidR="00093408" w:rsidRPr="00F53AEA" w:rsidRDefault="00093408" w:rsidP="00F53AEA">
          <w:pPr>
            <w:pStyle w:val="Sidfot"/>
            <w:spacing w:line="276" w:lineRule="auto"/>
          </w:pPr>
        </w:p>
      </w:tc>
    </w:tr>
  </w:tbl>
  <w:p w14:paraId="448A613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15F91" w14:textId="77777777" w:rsidR="0011354D" w:rsidRDefault="0011354D" w:rsidP="00A87A54">
      <w:pPr>
        <w:spacing w:after="0" w:line="240" w:lineRule="auto"/>
      </w:pPr>
      <w:r>
        <w:separator/>
      </w:r>
    </w:p>
  </w:footnote>
  <w:footnote w:type="continuationSeparator" w:id="0">
    <w:p w14:paraId="147C0190" w14:textId="77777777" w:rsidR="0011354D" w:rsidRDefault="0011354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1354D" w14:paraId="6D9A0E38" w14:textId="77777777" w:rsidTr="00C93EBA">
      <w:trPr>
        <w:trHeight w:val="227"/>
      </w:trPr>
      <w:tc>
        <w:tcPr>
          <w:tcW w:w="5534" w:type="dxa"/>
        </w:tcPr>
        <w:p w14:paraId="3ACE9C3A" w14:textId="77777777" w:rsidR="0011354D" w:rsidRPr="007D73AB" w:rsidRDefault="0011354D">
          <w:pPr>
            <w:pStyle w:val="Sidhuvud"/>
          </w:pPr>
        </w:p>
      </w:tc>
      <w:tc>
        <w:tcPr>
          <w:tcW w:w="3170" w:type="dxa"/>
          <w:vAlign w:val="bottom"/>
        </w:tcPr>
        <w:p w14:paraId="234C3A0F" w14:textId="77777777" w:rsidR="0011354D" w:rsidRPr="007D73AB" w:rsidRDefault="0011354D" w:rsidP="00340DE0">
          <w:pPr>
            <w:pStyle w:val="Sidhuvud"/>
          </w:pPr>
        </w:p>
      </w:tc>
      <w:tc>
        <w:tcPr>
          <w:tcW w:w="1134" w:type="dxa"/>
        </w:tcPr>
        <w:p w14:paraId="3E5C14E3" w14:textId="77777777" w:rsidR="0011354D" w:rsidRDefault="0011354D" w:rsidP="005A703A">
          <w:pPr>
            <w:pStyle w:val="Sidhuvud"/>
          </w:pPr>
        </w:p>
      </w:tc>
    </w:tr>
    <w:tr w:rsidR="0011354D" w14:paraId="23282A8D" w14:textId="77777777" w:rsidTr="00C93EBA">
      <w:trPr>
        <w:trHeight w:val="1928"/>
      </w:trPr>
      <w:tc>
        <w:tcPr>
          <w:tcW w:w="5534" w:type="dxa"/>
        </w:tcPr>
        <w:p w14:paraId="4A207EAB" w14:textId="77777777" w:rsidR="0011354D" w:rsidRPr="00340DE0" w:rsidRDefault="0011354D"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BA83791" w14:textId="77777777" w:rsidR="0011354D" w:rsidRPr="00710A6C" w:rsidRDefault="0011354D" w:rsidP="00EE3C0F">
          <w:pPr>
            <w:pStyle w:val="Sidhuvud"/>
            <w:rPr>
              <w:b/>
            </w:rPr>
          </w:pPr>
        </w:p>
        <w:p w14:paraId="5F68A086" w14:textId="77777777" w:rsidR="0011354D" w:rsidRDefault="0011354D" w:rsidP="00EE3C0F">
          <w:pPr>
            <w:pStyle w:val="Sidhuvud"/>
          </w:pPr>
        </w:p>
        <w:p w14:paraId="4BE30F45" w14:textId="77777777" w:rsidR="0011354D" w:rsidRDefault="0011354D" w:rsidP="00EE3C0F">
          <w:pPr>
            <w:pStyle w:val="Sidhuvud"/>
          </w:pPr>
        </w:p>
        <w:p w14:paraId="60CD94B1" w14:textId="77777777" w:rsidR="0011354D" w:rsidRDefault="0011354D" w:rsidP="00EE3C0F">
          <w:pPr>
            <w:pStyle w:val="Sidhuvud"/>
          </w:pPr>
        </w:p>
        <w:sdt>
          <w:sdtPr>
            <w:alias w:val="Dnr"/>
            <w:tag w:val="ccRKShow_Dnr"/>
            <w:id w:val="-829283628"/>
            <w:placeholder>
              <w:docPart w:val="A186F231BA1841A1BACE30AD6351AD57"/>
            </w:placeholder>
            <w:dataBinding w:prefixMappings="xmlns:ns0='http://lp/documentinfo/RK' " w:xpath="/ns0:DocumentInfo[1]/ns0:BaseInfo[1]/ns0:Dnr[1]" w:storeItemID="{C1452377-197D-4312-9DD0-12B8BFBD294B}"/>
            <w:text/>
          </w:sdtPr>
          <w:sdtEndPr/>
          <w:sdtContent>
            <w:p w14:paraId="49CE4735" w14:textId="77777777" w:rsidR="0011354D" w:rsidRDefault="0011354D" w:rsidP="00EE3C0F">
              <w:pPr>
                <w:pStyle w:val="Sidhuvud"/>
              </w:pPr>
              <w:r>
                <w:t xml:space="preserve">N2019/00317/FJR </w:t>
              </w:r>
            </w:p>
          </w:sdtContent>
        </w:sdt>
        <w:sdt>
          <w:sdtPr>
            <w:alias w:val="DocNumber"/>
            <w:tag w:val="DocNumber"/>
            <w:id w:val="1726028884"/>
            <w:placeholder>
              <w:docPart w:val="73ED5A64AE7148FEA965FEC99929CAEA"/>
            </w:placeholder>
            <w:showingPlcHdr/>
            <w:dataBinding w:prefixMappings="xmlns:ns0='http://lp/documentinfo/RK' " w:xpath="/ns0:DocumentInfo[1]/ns0:BaseInfo[1]/ns0:DocNumber[1]" w:storeItemID="{C1452377-197D-4312-9DD0-12B8BFBD294B}"/>
            <w:text/>
          </w:sdtPr>
          <w:sdtEndPr/>
          <w:sdtContent>
            <w:p w14:paraId="098E8E3B" w14:textId="77777777" w:rsidR="0011354D" w:rsidRDefault="0011354D" w:rsidP="00EE3C0F">
              <w:pPr>
                <w:pStyle w:val="Sidhuvud"/>
              </w:pPr>
              <w:r>
                <w:rPr>
                  <w:rStyle w:val="Platshllartext"/>
                </w:rPr>
                <w:t xml:space="preserve"> </w:t>
              </w:r>
            </w:p>
          </w:sdtContent>
        </w:sdt>
        <w:p w14:paraId="3CF315F8" w14:textId="77777777" w:rsidR="0011354D" w:rsidRDefault="0011354D" w:rsidP="00EE3C0F">
          <w:pPr>
            <w:pStyle w:val="Sidhuvud"/>
          </w:pPr>
        </w:p>
      </w:tc>
      <w:tc>
        <w:tcPr>
          <w:tcW w:w="1134" w:type="dxa"/>
        </w:tcPr>
        <w:p w14:paraId="549EAF32" w14:textId="77777777" w:rsidR="0011354D" w:rsidRDefault="0011354D" w:rsidP="0094502D">
          <w:pPr>
            <w:pStyle w:val="Sidhuvud"/>
          </w:pPr>
        </w:p>
        <w:p w14:paraId="66B404C7" w14:textId="77777777" w:rsidR="0011354D" w:rsidRPr="0094502D" w:rsidRDefault="0011354D" w:rsidP="00EC71A6">
          <w:pPr>
            <w:pStyle w:val="Sidhuvud"/>
          </w:pPr>
        </w:p>
      </w:tc>
    </w:tr>
    <w:tr w:rsidR="0011354D" w14:paraId="52C82109" w14:textId="77777777" w:rsidTr="00C93EBA">
      <w:trPr>
        <w:trHeight w:val="2268"/>
      </w:trPr>
      <w:sdt>
        <w:sdtPr>
          <w:alias w:val="SenderText"/>
          <w:tag w:val="ccRKShow_SenderText"/>
          <w:id w:val="1374046025"/>
          <w:placeholder>
            <w:docPart w:val="C7E0A152D2834D179FBE1025EE8F63C6"/>
          </w:placeholder>
        </w:sdtPr>
        <w:sdtEndPr/>
        <w:sdtContent>
          <w:tc>
            <w:tcPr>
              <w:tcW w:w="5534" w:type="dxa"/>
              <w:tcMar>
                <w:right w:w="1134" w:type="dxa"/>
              </w:tcMar>
            </w:tcPr>
            <w:p w14:paraId="6AE1BBCE" w14:textId="77777777" w:rsidR="00335E2D" w:rsidRDefault="00335E2D" w:rsidP="00335E2D">
              <w:pPr>
                <w:pStyle w:val="Sidhuvud"/>
                <w:rPr>
                  <w:b/>
                </w:rPr>
              </w:pPr>
              <w:r>
                <w:rPr>
                  <w:b/>
                </w:rPr>
                <w:t>Näringsdepartementet</w:t>
              </w:r>
            </w:p>
            <w:p w14:paraId="3D85F873" w14:textId="70EEBCF4" w:rsidR="0011354D" w:rsidRPr="00340DE0" w:rsidRDefault="00335E2D" w:rsidP="00335E2D">
              <w:pPr>
                <w:pStyle w:val="Sidhuvud"/>
              </w:pPr>
              <w:r>
                <w:t>Landsbygdsministern</w:t>
              </w:r>
            </w:p>
          </w:tc>
        </w:sdtContent>
      </w:sdt>
      <w:sdt>
        <w:sdtPr>
          <w:alias w:val="Recipient"/>
          <w:tag w:val="ccRKShow_Recipient"/>
          <w:id w:val="-28344517"/>
          <w:placeholder>
            <w:docPart w:val="EAA49B7E4B6241569029AB7C45D4BD14"/>
          </w:placeholder>
          <w:dataBinding w:prefixMappings="xmlns:ns0='http://lp/documentinfo/RK' " w:xpath="/ns0:DocumentInfo[1]/ns0:BaseInfo[1]/ns0:Recipient[1]" w:storeItemID="{C1452377-197D-4312-9DD0-12B8BFBD294B}"/>
          <w:text w:multiLine="1"/>
        </w:sdtPr>
        <w:sdtEndPr/>
        <w:sdtContent>
          <w:tc>
            <w:tcPr>
              <w:tcW w:w="3170" w:type="dxa"/>
            </w:tcPr>
            <w:p w14:paraId="579928BF" w14:textId="77777777" w:rsidR="0011354D" w:rsidRDefault="0011354D" w:rsidP="00547B89">
              <w:pPr>
                <w:pStyle w:val="Sidhuvud"/>
              </w:pPr>
              <w:r>
                <w:t>Till riksdagen</w:t>
              </w:r>
            </w:p>
          </w:tc>
        </w:sdtContent>
      </w:sdt>
      <w:tc>
        <w:tcPr>
          <w:tcW w:w="1134" w:type="dxa"/>
        </w:tcPr>
        <w:p w14:paraId="29BD007A" w14:textId="77777777" w:rsidR="0011354D" w:rsidRDefault="0011354D" w:rsidP="003E6020">
          <w:pPr>
            <w:pStyle w:val="Sidhuvud"/>
          </w:pPr>
        </w:p>
      </w:tc>
    </w:tr>
  </w:tbl>
  <w:p w14:paraId="62A8328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54D"/>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354D"/>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5E2D"/>
    <w:rsid w:val="00340DE0"/>
    <w:rsid w:val="00341F47"/>
    <w:rsid w:val="00342327"/>
    <w:rsid w:val="0034750A"/>
    <w:rsid w:val="00347E11"/>
    <w:rsid w:val="003503DD"/>
    <w:rsid w:val="00350696"/>
    <w:rsid w:val="00350C92"/>
    <w:rsid w:val="003542C5"/>
    <w:rsid w:val="00365461"/>
    <w:rsid w:val="00370311"/>
    <w:rsid w:val="00370F3F"/>
    <w:rsid w:val="00380663"/>
    <w:rsid w:val="003853E3"/>
    <w:rsid w:val="0038587E"/>
    <w:rsid w:val="00392D41"/>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374AD"/>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1832"/>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562D3"/>
    <w:rsid w:val="00973084"/>
    <w:rsid w:val="00974B59"/>
    <w:rsid w:val="00984EA2"/>
    <w:rsid w:val="00986CC3"/>
    <w:rsid w:val="0099068E"/>
    <w:rsid w:val="009920AA"/>
    <w:rsid w:val="00992943"/>
    <w:rsid w:val="009931B3"/>
    <w:rsid w:val="00996279"/>
    <w:rsid w:val="009965F7"/>
    <w:rsid w:val="009A0866"/>
    <w:rsid w:val="009A4D0A"/>
    <w:rsid w:val="009A7229"/>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94638"/>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1955"/>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F5BFB"/>
    <w:rsid w:val="00DF5CD6"/>
    <w:rsid w:val="00E022DA"/>
    <w:rsid w:val="00E03BCB"/>
    <w:rsid w:val="00E124DC"/>
    <w:rsid w:val="00E258D8"/>
    <w:rsid w:val="00E25AF9"/>
    <w:rsid w:val="00E26DDF"/>
    <w:rsid w:val="00E30167"/>
    <w:rsid w:val="00E33493"/>
    <w:rsid w:val="00E33668"/>
    <w:rsid w:val="00E37922"/>
    <w:rsid w:val="00E406DF"/>
    <w:rsid w:val="00E415D3"/>
    <w:rsid w:val="00E469E4"/>
    <w:rsid w:val="00E475C3"/>
    <w:rsid w:val="00E509B0"/>
    <w:rsid w:val="00E50B11"/>
    <w:rsid w:val="00E54246"/>
    <w:rsid w:val="00E55D8E"/>
    <w:rsid w:val="00E658A5"/>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9C0567"/>
  <w15:docId w15:val="{769FC31F-23CC-4B8D-B5DE-30259037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11354D"/>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34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86F231BA1841A1BACE30AD6351AD57"/>
        <w:category>
          <w:name w:val="Allmänt"/>
          <w:gallery w:val="placeholder"/>
        </w:category>
        <w:types>
          <w:type w:val="bbPlcHdr"/>
        </w:types>
        <w:behaviors>
          <w:behavior w:val="content"/>
        </w:behaviors>
        <w:guid w:val="{FCD4105B-23B3-4385-B05F-85A68EEB79C3}"/>
      </w:docPartPr>
      <w:docPartBody>
        <w:p w:rsidR="0011104E" w:rsidRDefault="00FD3713" w:rsidP="00FD3713">
          <w:pPr>
            <w:pStyle w:val="A186F231BA1841A1BACE30AD6351AD57"/>
          </w:pPr>
          <w:r>
            <w:rPr>
              <w:rStyle w:val="Platshllartext"/>
            </w:rPr>
            <w:t xml:space="preserve"> </w:t>
          </w:r>
        </w:p>
      </w:docPartBody>
    </w:docPart>
    <w:docPart>
      <w:docPartPr>
        <w:name w:val="73ED5A64AE7148FEA965FEC99929CAEA"/>
        <w:category>
          <w:name w:val="Allmänt"/>
          <w:gallery w:val="placeholder"/>
        </w:category>
        <w:types>
          <w:type w:val="bbPlcHdr"/>
        </w:types>
        <w:behaviors>
          <w:behavior w:val="content"/>
        </w:behaviors>
        <w:guid w:val="{FBF414EE-E715-43D3-ACA7-5CDD549DD0B7}"/>
      </w:docPartPr>
      <w:docPartBody>
        <w:p w:rsidR="0011104E" w:rsidRDefault="00FD3713" w:rsidP="00FD3713">
          <w:pPr>
            <w:pStyle w:val="73ED5A64AE7148FEA965FEC99929CAEA"/>
          </w:pPr>
          <w:r>
            <w:rPr>
              <w:rStyle w:val="Platshllartext"/>
            </w:rPr>
            <w:t xml:space="preserve"> </w:t>
          </w:r>
        </w:p>
      </w:docPartBody>
    </w:docPart>
    <w:docPart>
      <w:docPartPr>
        <w:name w:val="C7E0A152D2834D179FBE1025EE8F63C6"/>
        <w:category>
          <w:name w:val="Allmänt"/>
          <w:gallery w:val="placeholder"/>
        </w:category>
        <w:types>
          <w:type w:val="bbPlcHdr"/>
        </w:types>
        <w:behaviors>
          <w:behavior w:val="content"/>
        </w:behaviors>
        <w:guid w:val="{ED283379-B173-44DD-B912-485E3987EE58}"/>
      </w:docPartPr>
      <w:docPartBody>
        <w:p w:rsidR="0011104E" w:rsidRDefault="00FD3713" w:rsidP="00FD3713">
          <w:pPr>
            <w:pStyle w:val="C7E0A152D2834D179FBE1025EE8F63C6"/>
          </w:pPr>
          <w:r>
            <w:rPr>
              <w:rStyle w:val="Platshllartext"/>
            </w:rPr>
            <w:t xml:space="preserve"> </w:t>
          </w:r>
        </w:p>
      </w:docPartBody>
    </w:docPart>
    <w:docPart>
      <w:docPartPr>
        <w:name w:val="EAA49B7E4B6241569029AB7C45D4BD14"/>
        <w:category>
          <w:name w:val="Allmänt"/>
          <w:gallery w:val="placeholder"/>
        </w:category>
        <w:types>
          <w:type w:val="bbPlcHdr"/>
        </w:types>
        <w:behaviors>
          <w:behavior w:val="content"/>
        </w:behaviors>
        <w:guid w:val="{E07348C2-78D8-4FFC-BE8E-8D053DBFDC8A}"/>
      </w:docPartPr>
      <w:docPartBody>
        <w:p w:rsidR="0011104E" w:rsidRDefault="00FD3713" w:rsidP="00FD3713">
          <w:pPr>
            <w:pStyle w:val="EAA49B7E4B6241569029AB7C45D4BD14"/>
          </w:pPr>
          <w:r>
            <w:rPr>
              <w:rStyle w:val="Platshllartext"/>
            </w:rPr>
            <w:t xml:space="preserve"> </w:t>
          </w:r>
        </w:p>
      </w:docPartBody>
    </w:docPart>
    <w:docPart>
      <w:docPartPr>
        <w:name w:val="EE2627888B63480BBC59E05ACCD1DAF0"/>
        <w:category>
          <w:name w:val="Allmänt"/>
          <w:gallery w:val="placeholder"/>
        </w:category>
        <w:types>
          <w:type w:val="bbPlcHdr"/>
        </w:types>
        <w:behaviors>
          <w:behavior w:val="content"/>
        </w:behaviors>
        <w:guid w:val="{BBE5899A-59A2-413F-9D56-E8C2454CE6B4}"/>
      </w:docPartPr>
      <w:docPartBody>
        <w:p w:rsidR="0011104E" w:rsidRDefault="00FD3713" w:rsidP="00FD3713">
          <w:pPr>
            <w:pStyle w:val="EE2627888B63480BBC59E05ACCD1DAF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713"/>
    <w:rsid w:val="0011104E"/>
    <w:rsid w:val="00FD37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9D97F96CD9241A78D7BBB12F40463CD">
    <w:name w:val="69D97F96CD9241A78D7BBB12F40463CD"/>
    <w:rsid w:val="00FD3713"/>
  </w:style>
  <w:style w:type="character" w:styleId="Platshllartext">
    <w:name w:val="Placeholder Text"/>
    <w:basedOn w:val="Standardstycketeckensnitt"/>
    <w:uiPriority w:val="99"/>
    <w:semiHidden/>
    <w:rsid w:val="00FD3713"/>
    <w:rPr>
      <w:noProof w:val="0"/>
      <w:color w:val="808080"/>
    </w:rPr>
  </w:style>
  <w:style w:type="paragraph" w:customStyle="1" w:styleId="C80196CADA4749B69E9D101D11F61EBD">
    <w:name w:val="C80196CADA4749B69E9D101D11F61EBD"/>
    <w:rsid w:val="00FD3713"/>
  </w:style>
  <w:style w:type="paragraph" w:customStyle="1" w:styleId="663CC3D0BD2249A3831C3A8C5B99C2E5">
    <w:name w:val="663CC3D0BD2249A3831C3A8C5B99C2E5"/>
    <w:rsid w:val="00FD3713"/>
  </w:style>
  <w:style w:type="paragraph" w:customStyle="1" w:styleId="9FB214D263D34CFCA424B4D2CC86FF77">
    <w:name w:val="9FB214D263D34CFCA424B4D2CC86FF77"/>
    <w:rsid w:val="00FD3713"/>
  </w:style>
  <w:style w:type="paragraph" w:customStyle="1" w:styleId="A186F231BA1841A1BACE30AD6351AD57">
    <w:name w:val="A186F231BA1841A1BACE30AD6351AD57"/>
    <w:rsid w:val="00FD3713"/>
  </w:style>
  <w:style w:type="paragraph" w:customStyle="1" w:styleId="73ED5A64AE7148FEA965FEC99929CAEA">
    <w:name w:val="73ED5A64AE7148FEA965FEC99929CAEA"/>
    <w:rsid w:val="00FD3713"/>
  </w:style>
  <w:style w:type="paragraph" w:customStyle="1" w:styleId="9E63B8B16DA84BBC86DFFAA41690F7C3">
    <w:name w:val="9E63B8B16DA84BBC86DFFAA41690F7C3"/>
    <w:rsid w:val="00FD3713"/>
  </w:style>
  <w:style w:type="paragraph" w:customStyle="1" w:styleId="BADC04BD5E3241E8A05D79E2F25BEEEB">
    <w:name w:val="BADC04BD5E3241E8A05D79E2F25BEEEB"/>
    <w:rsid w:val="00FD3713"/>
  </w:style>
  <w:style w:type="paragraph" w:customStyle="1" w:styleId="E16CB3F43FDA4DA8B421DD98754580A1">
    <w:name w:val="E16CB3F43FDA4DA8B421DD98754580A1"/>
    <w:rsid w:val="00FD3713"/>
  </w:style>
  <w:style w:type="paragraph" w:customStyle="1" w:styleId="C7E0A152D2834D179FBE1025EE8F63C6">
    <w:name w:val="C7E0A152D2834D179FBE1025EE8F63C6"/>
    <w:rsid w:val="00FD3713"/>
  </w:style>
  <w:style w:type="paragraph" w:customStyle="1" w:styleId="EAA49B7E4B6241569029AB7C45D4BD14">
    <w:name w:val="EAA49B7E4B6241569029AB7C45D4BD14"/>
    <w:rsid w:val="00FD3713"/>
  </w:style>
  <w:style w:type="paragraph" w:customStyle="1" w:styleId="2D05E05ACB13418B9D7F1AA9FF7BC9EE">
    <w:name w:val="2D05E05ACB13418B9D7F1AA9FF7BC9EE"/>
    <w:rsid w:val="00FD3713"/>
  </w:style>
  <w:style w:type="paragraph" w:customStyle="1" w:styleId="C43164B4000540AD8F4153DFE40414FD">
    <w:name w:val="C43164B4000540AD8F4153DFE40414FD"/>
    <w:rsid w:val="00FD3713"/>
  </w:style>
  <w:style w:type="paragraph" w:customStyle="1" w:styleId="2AF26CE6BDAD4E23BB2FA3453DB25BBC">
    <w:name w:val="2AF26CE6BDAD4E23BB2FA3453DB25BBC"/>
    <w:rsid w:val="00FD3713"/>
  </w:style>
  <w:style w:type="paragraph" w:customStyle="1" w:styleId="5096457CD09E46AA8BA8151F2C92F233">
    <w:name w:val="5096457CD09E46AA8BA8151F2C92F233"/>
    <w:rsid w:val="00FD3713"/>
  </w:style>
  <w:style w:type="paragraph" w:customStyle="1" w:styleId="817C79856C0D4311ADFF28437816C724">
    <w:name w:val="817C79856C0D4311ADFF28437816C724"/>
    <w:rsid w:val="00FD3713"/>
  </w:style>
  <w:style w:type="paragraph" w:customStyle="1" w:styleId="EE2627888B63480BBC59E05ACCD1DAF0">
    <w:name w:val="EE2627888B63480BBC59E05ACCD1DAF0"/>
    <w:rsid w:val="00FD3713"/>
  </w:style>
  <w:style w:type="paragraph" w:customStyle="1" w:styleId="F75DE710AAD246539E8B537FF589DB40">
    <w:name w:val="F75DE710AAD246539E8B537FF589DB40"/>
    <w:rsid w:val="00FD37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d6f19a8f-db13-4f3d-9e15-9fd76a240e0e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yckelord xmlns="35670e95-d5a3-4c2b-9f0d-a339565e4e06" xsi:nil="true"/>
    <TaxCatchAll xmlns="cc625d36-bb37-4650-91b9-0c96159295ba"/>
    <Datum xmlns="400be4d9-93ad-45ec-bd97-8834fb3cb124" xsi:nil="true"/>
    <DirtyMigration xmlns="4e9c2f0c-7bf8-49af-8356-cbf363fc78a7">false</DirtyMigration>
    <Diarienummer xmlns="35670e95-d5a3-4c2b-9f0d-a339565e4e06" xsi:nil="true"/>
    <c9cd366cc722410295b9eacffbd73909 xmlns="2eab4429-82ef-4a15-830e-1cb72d496e73">
      <Terms xmlns="http://schemas.microsoft.com/office/infopath/2007/PartnerControls"/>
    </c9cd366cc722410295b9eacffbd73909>
    <Handl_x00e4_ggare xmlns="2eab4429-82ef-4a15-830e-1cb72d496e73">
      <UserInfo>
        <DisplayName/>
        <AccountId xsi:nil="true"/>
        <AccountType/>
      </UserInfo>
    </Handl_x00e4_ggare>
    <k46d94c0acf84ab9a79866a9d8b1905f xmlns="cc625d36-bb37-4650-91b9-0c96159295ba">
      <Terms xmlns="http://schemas.microsoft.com/office/infopath/2007/PartnerControls"/>
    </k46d94c0acf84ab9a79866a9d8b1905f>
    <_dlc_DocId xmlns="35670e95-d5a3-4c2b-9f0d-a339565e4e06">SNWENR3PSMA7-960071464-378</_dlc_DocId>
    <_dlc_DocIdUrl xmlns="35670e95-d5a3-4c2b-9f0d-a339565e4e06">
      <Url>https://dhs.sp.regeringskansliet.se/yta/n-nv/fjr/_layouts/15/DocIdRedir.aspx?ID=SNWENR3PSMA7-960071464-378</Url>
      <Description>SNWENR3PSMA7-960071464-378</Description>
    </_dlc_DocIdUrl>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2019-02-06T00:00:00</HeaderDate>
    <Office/>
    <Dnr>N2019/00317/FJR </Dnr>
    <ParagrafNr/>
    <DocumentTitle/>
    <VisitingAddress/>
    <Extra1/>
    <Extra2/>
    <Extra3>Åsa Coenraads</Extra3>
    <Number/>
    <Recipient>Till riksdagen</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2019-02-06T00:00:00</HeaderDate>
    <Office/>
    <Dnr>N2019/00317/FJR </Dnr>
    <ParagrafNr/>
    <DocumentTitle/>
    <VisitingAddress/>
    <Extra1/>
    <Extra2/>
    <Extra3>Åsa Coenraads</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6F3C4-7B55-403E-805D-CC63CB327C82}"/>
</file>

<file path=customXml/itemProps2.xml><?xml version="1.0" encoding="utf-8"?>
<ds:datastoreItem xmlns:ds="http://schemas.openxmlformats.org/officeDocument/2006/customXml" ds:itemID="{1B175271-D2CF-46C8-8566-6110838E7961}"/>
</file>

<file path=customXml/itemProps3.xml><?xml version="1.0" encoding="utf-8"?>
<ds:datastoreItem xmlns:ds="http://schemas.openxmlformats.org/officeDocument/2006/customXml" ds:itemID="{CE4C2A6D-594E-4015-A0B7-A559AC4024F8}"/>
</file>

<file path=customXml/itemProps4.xml><?xml version="1.0" encoding="utf-8"?>
<ds:datastoreItem xmlns:ds="http://schemas.openxmlformats.org/officeDocument/2006/customXml" ds:itemID="{1B175271-D2CF-46C8-8566-6110838E7961}">
  <ds:schemaRefs>
    <ds:schemaRef ds:uri="http://schemas.openxmlformats.org/package/2006/metadata/core-properties"/>
    <ds:schemaRef ds:uri="http://purl.org/dc/terms/"/>
    <ds:schemaRef ds:uri="2eab4429-82ef-4a15-830e-1cb72d496e73"/>
    <ds:schemaRef ds:uri="http://schemas.microsoft.com/office/2006/metadata/properties"/>
    <ds:schemaRef ds:uri="http://schemas.microsoft.com/office/2006/documentManagement/types"/>
    <ds:schemaRef ds:uri="4e9c2f0c-7bf8-49af-8356-cbf363fc78a7"/>
    <ds:schemaRef ds:uri="cc625d36-bb37-4650-91b9-0c96159295ba"/>
    <ds:schemaRef ds:uri="http://purl.org/dc/elements/1.1/"/>
    <ds:schemaRef ds:uri="400be4d9-93ad-45ec-bd97-8834fb3cb124"/>
    <ds:schemaRef ds:uri="http://schemas.microsoft.com/office/infopath/2007/PartnerControls"/>
    <ds:schemaRef ds:uri="http://purl.org/dc/dcmitype/"/>
    <ds:schemaRef ds:uri="9c9941df-7074-4a92-bf99-225d24d78d61"/>
    <ds:schemaRef ds:uri="35670e95-d5a3-4c2b-9f0d-a339565e4e06"/>
    <ds:schemaRef ds:uri="http://www.w3.org/XML/1998/namespace"/>
  </ds:schemaRefs>
</ds:datastoreItem>
</file>

<file path=customXml/itemProps5.xml><?xml version="1.0" encoding="utf-8"?>
<ds:datastoreItem xmlns:ds="http://schemas.openxmlformats.org/officeDocument/2006/customXml" ds:itemID="{C1452377-197D-4312-9DD0-12B8BFBD294B}">
  <ds:schemaRefs>
    <ds:schemaRef ds:uri="http://lp/documentinfo/RK"/>
  </ds:schemaRefs>
</ds:datastoreItem>
</file>

<file path=customXml/itemProps6.xml><?xml version="1.0" encoding="utf-8"?>
<ds:datastoreItem xmlns:ds="http://schemas.openxmlformats.org/officeDocument/2006/customXml" ds:itemID="{D1DD269D-DF43-40BB-B5FB-04B8B9FCCF0B}">
  <ds:schemaRefs>
    <ds:schemaRef ds:uri="Microsoft.SharePoint.Taxonomy.ContentTypeSync"/>
  </ds:schemaRefs>
</ds:datastoreItem>
</file>

<file path=customXml/itemProps7.xml><?xml version="1.0" encoding="utf-8"?>
<ds:datastoreItem xmlns:ds="http://schemas.openxmlformats.org/officeDocument/2006/customXml" ds:itemID="{C1452377-197D-4312-9DD0-12B8BFBD294B}"/>
</file>

<file path=customXml/itemProps8.xml><?xml version="1.0" encoding="utf-8"?>
<ds:datastoreItem xmlns:ds="http://schemas.openxmlformats.org/officeDocument/2006/customXml" ds:itemID="{63FAA8DB-81C1-4311-81F1-87CC6DE71609}"/>
</file>

<file path=docProps/app.xml><?xml version="1.0" encoding="utf-8"?>
<Properties xmlns="http://schemas.openxmlformats.org/officeDocument/2006/extended-properties" xmlns:vt="http://schemas.openxmlformats.org/officeDocument/2006/docPropsVTypes">
  <Template>RK Basmall</Template>
  <TotalTime>0</TotalTime>
  <Pages>2</Pages>
  <Words>215</Words>
  <Characters>1143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Frisch</dc:creator>
  <cp:keywords/>
  <dc:description/>
  <cp:lastModifiedBy>Agneta Kling</cp:lastModifiedBy>
  <cp:revision>2</cp:revision>
  <cp:lastPrinted>2019-02-04T15:39:00Z</cp:lastPrinted>
  <dcterms:created xsi:type="dcterms:W3CDTF">2019-02-06T07:48:00Z</dcterms:created>
  <dcterms:modified xsi:type="dcterms:W3CDTF">2019-02-06T07:48:00Z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457a0210-c24e-4273-a254-3c466f56f225</vt:lpwstr>
  </property>
  <property fmtid="{D5CDD505-2E9C-101B-9397-08002B2CF9AE}" pid="4" name="Organisation">
    <vt:lpwstr/>
  </property>
  <property fmtid="{D5CDD505-2E9C-101B-9397-08002B2CF9AE}" pid="5" name="ActivityCategory">
    <vt:lpwstr/>
  </property>
</Properties>
</file>