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95C97" w14:textId="77777777" w:rsidR="00DB730F" w:rsidRDefault="00DB730F" w:rsidP="00DA0661">
      <w:pPr>
        <w:pStyle w:val="Rubrik"/>
      </w:pPr>
      <w:bookmarkStart w:id="0" w:name="Start"/>
      <w:bookmarkEnd w:id="0"/>
      <w:r>
        <w:t>Svar på fråga 2020/21:939 av Sten Bergheden (M)</w:t>
      </w:r>
      <w:r>
        <w:br/>
        <w:t>En minskning av vildsvinsstammen</w:t>
      </w:r>
    </w:p>
    <w:p w14:paraId="23B1B924" w14:textId="77777777" w:rsidR="00DB730F" w:rsidRDefault="00DB730F" w:rsidP="002749F7">
      <w:pPr>
        <w:pStyle w:val="Brdtext"/>
      </w:pPr>
      <w:r>
        <w:t>Sten Bergheden har frågat mig vilka åtgärder jag vidtagit eller ämnar vidta för att kraftfullt minska vildsvinsstammen.</w:t>
      </w:r>
    </w:p>
    <w:p w14:paraId="2C5951DF" w14:textId="3A29B5E1" w:rsidR="00416503" w:rsidRDefault="00416503" w:rsidP="00416503">
      <w:pPr>
        <w:pStyle w:val="Brdtext"/>
      </w:pPr>
      <w:r>
        <w:t xml:space="preserve">I april i år beslutade regeringen om det s.k. vildsvinspaketet inom livsmedelsstrategins handlingsplan del 2. </w:t>
      </w:r>
      <w:r w:rsidRPr="002A3B11">
        <w:t>Regeringen,</w:t>
      </w:r>
      <w:r>
        <w:t xml:space="preserve"> </w:t>
      </w:r>
      <w:r w:rsidRPr="002A3B11">
        <w:t xml:space="preserve">Centerpartiet </w:t>
      </w:r>
      <w:r>
        <w:t xml:space="preserve">och Liberalerna </w:t>
      </w:r>
      <w:r w:rsidRPr="002A3B11">
        <w:t>enades om att avsätta 13 miljoner kronor under 2020 och därefter</w:t>
      </w:r>
      <w:r>
        <w:t xml:space="preserve"> beräknas</w:t>
      </w:r>
      <w:r w:rsidRPr="002A3B11">
        <w:t xml:space="preserve"> 9 miljoner kronor</w:t>
      </w:r>
      <w:r>
        <w:t xml:space="preserve"> avsättas</w:t>
      </w:r>
      <w:r w:rsidRPr="002A3B11">
        <w:t xml:space="preserve"> årligen under 2021–2025</w:t>
      </w:r>
      <w:r w:rsidR="0000202D">
        <w:t xml:space="preserve">. </w:t>
      </w:r>
      <w:r w:rsidR="00CE231F">
        <w:t xml:space="preserve">Dessutom görs i </w:t>
      </w:r>
      <w:r w:rsidR="00B53010" w:rsidRPr="00B53010">
        <w:t xml:space="preserve">enlighet med budgetpropositionen för 2021 satsningar på ytterligare 20 miljoner kronor årligen 2021–2025 bl.a. för att subventionera trikinanalyser. Satsningen bygger på en överenskommelse </w:t>
      </w:r>
      <w:r w:rsidR="00337380">
        <w:t>mellan</w:t>
      </w:r>
      <w:r w:rsidR="00337380" w:rsidRPr="00B53010">
        <w:t xml:space="preserve"> </w:t>
      </w:r>
      <w:r w:rsidR="00BC41E7">
        <w:t xml:space="preserve">regeringen, </w:t>
      </w:r>
      <w:r w:rsidR="00B53010" w:rsidRPr="00B53010">
        <w:t xml:space="preserve">Centerpartiet och Liberalerna. </w:t>
      </w:r>
      <w:r>
        <w:t>Vildsvinspaketet tillsammans med förstärkningen i budgetpropositionen är långsiktiga och breda satsningar</w:t>
      </w:r>
      <w:r w:rsidR="0000202D">
        <w:t>, som ska bidra till att mer vildsvinskött når marknaden genom att underlätta köttets väg till konsument och skapa incitament för vildsvin</w:t>
      </w:r>
      <w:r w:rsidR="009D0686">
        <w:t>sjakt</w:t>
      </w:r>
      <w:r>
        <w:t xml:space="preserve">. </w:t>
      </w:r>
    </w:p>
    <w:p w14:paraId="79A6A389" w14:textId="684BB328" w:rsidR="00BD1883" w:rsidRDefault="00BD1883" w:rsidP="00BD1883">
      <w:pPr>
        <w:pStyle w:val="Brdtext"/>
      </w:pPr>
      <w:r>
        <w:t>Regeringskansliet har</w:t>
      </w:r>
      <w:r w:rsidR="000063FF">
        <w:t xml:space="preserve"> också</w:t>
      </w:r>
      <w:r>
        <w:t xml:space="preserve"> remitterat ett förslag till ändringar i jaktlagen </w:t>
      </w:r>
      <w:r w:rsidR="00F732D9">
        <w:t xml:space="preserve">(1987:259) </w:t>
      </w:r>
      <w:r>
        <w:t xml:space="preserve">och jaktförordningen </w:t>
      </w:r>
      <w:r w:rsidR="00F732D9">
        <w:t xml:space="preserve">(1987:905) </w:t>
      </w:r>
      <w:r>
        <w:t>som gör det möjligt att meddela förbud mot och villkor för utfodring av vilt. Remisstiden går ut den 1</w:t>
      </w:r>
      <w:r w:rsidR="00F732D9">
        <w:t> </w:t>
      </w:r>
      <w:r>
        <w:t xml:space="preserve">februari 2021. </w:t>
      </w:r>
    </w:p>
    <w:p w14:paraId="08DCC292" w14:textId="35B50E7B" w:rsidR="00416503" w:rsidRDefault="00416503" w:rsidP="00416503">
      <w:pPr>
        <w:pStyle w:val="Brdtext"/>
      </w:pPr>
      <w:r>
        <w:t xml:space="preserve">Naturvårdsverket har </w:t>
      </w:r>
      <w:r w:rsidR="000063FF">
        <w:t xml:space="preserve">dessutom </w:t>
      </w:r>
      <w:r>
        <w:t xml:space="preserve">på regeringens uppdrag tagit fram en </w:t>
      </w:r>
      <w:r w:rsidR="00337380">
        <w:t xml:space="preserve">nationell </w:t>
      </w:r>
      <w:r>
        <w:t>förvaltningsplan för vildsvin som gäller för åren 2020</w:t>
      </w:r>
      <w:r w:rsidR="00BD1883" w:rsidRPr="002A3B11">
        <w:t>–2025</w:t>
      </w:r>
      <w:r>
        <w:t xml:space="preserve">. </w:t>
      </w:r>
      <w:r w:rsidR="00B1575A">
        <w:t>Där ingår konkreta resultat- och åtgärdsmål för vildsvinsförvaltningen och en plan för hur det ska uppnås.</w:t>
      </w:r>
    </w:p>
    <w:p w14:paraId="387E7BCA" w14:textId="4C3215F6" w:rsidR="00B53010" w:rsidRDefault="00B53010" w:rsidP="00416503">
      <w:pPr>
        <w:pStyle w:val="Brdtext"/>
      </w:pPr>
      <w:bookmarkStart w:id="1" w:name="_Hlk58576625"/>
      <w:r>
        <w:t xml:space="preserve">I sammanhanget kan också nämnas att regeringen beslutat om jaktmedel som underlättar jakten och avskjutningen av vildsvin ökade kraftigt under förra jaktåret. </w:t>
      </w:r>
    </w:p>
    <w:bookmarkEnd w:id="1"/>
    <w:p w14:paraId="18212200" w14:textId="2474E2B7" w:rsidR="00416503" w:rsidRPr="00AF10BE" w:rsidRDefault="00416503" w:rsidP="00416503">
      <w:pPr>
        <w:pStyle w:val="Brdtext"/>
      </w:pPr>
      <w:r>
        <w:t xml:space="preserve">Frågan om </w:t>
      </w:r>
      <w:r w:rsidR="009D0686">
        <w:t xml:space="preserve">hur vi ska kunna åtgärda </w:t>
      </w:r>
      <w:r>
        <w:t>de</w:t>
      </w:r>
      <w:r w:rsidR="009D0686">
        <w:t xml:space="preserve"> stora och ökande problemen som den</w:t>
      </w:r>
      <w:r>
        <w:t xml:space="preserve"> växande vildsvinsstammen </w:t>
      </w:r>
      <w:r w:rsidR="009D0686">
        <w:t xml:space="preserve">orsakar </w:t>
      </w:r>
      <w:r>
        <w:t>är oerhört angeläge</w:t>
      </w:r>
      <w:r w:rsidR="009D0686">
        <w:t>t</w:t>
      </w:r>
      <w:r>
        <w:t xml:space="preserve"> för mig och jag har initierat flera möten med anledning av detta</w:t>
      </w:r>
      <w:r w:rsidR="00BD1883">
        <w:t xml:space="preserve">. </w:t>
      </w:r>
      <w:r w:rsidRPr="00AF10BE">
        <w:t xml:space="preserve">I Sverige är det </w:t>
      </w:r>
      <w:r>
        <w:t>enligt huvudregeln i 10 § jaktlagen</w:t>
      </w:r>
      <w:r w:rsidRPr="00AF10BE">
        <w:t xml:space="preserve"> fastighetsägaren som </w:t>
      </w:r>
      <w:r>
        <w:t>har jakträtt på den mark som tillhör fastigheten.</w:t>
      </w:r>
      <w:r w:rsidRPr="00AF10BE">
        <w:t xml:space="preserve"> Motiverade och aktiva jägare är en förutsättning för en väl fungerande viltförvaltning. </w:t>
      </w:r>
      <w:r>
        <w:t>Jag ser det</w:t>
      </w:r>
      <w:r w:rsidRPr="00AF10BE">
        <w:t xml:space="preserve"> därför nödvändigt med en väl fungerande samverka</w:t>
      </w:r>
      <w:r>
        <w:t xml:space="preserve">n </w:t>
      </w:r>
      <w:r w:rsidRPr="00AF10BE">
        <w:t>mellan dessa</w:t>
      </w:r>
      <w:r>
        <w:t xml:space="preserve"> och andra</w:t>
      </w:r>
      <w:r w:rsidRPr="00AF10BE">
        <w:t xml:space="preserve"> aktörer. </w:t>
      </w:r>
    </w:p>
    <w:p w14:paraId="4A220E00" w14:textId="77777777" w:rsidR="00416503" w:rsidRDefault="00416503" w:rsidP="002749F7">
      <w:pPr>
        <w:pStyle w:val="Brdtext"/>
      </w:pPr>
    </w:p>
    <w:p w14:paraId="177FF217" w14:textId="3B24FCD1" w:rsidR="00DB730F" w:rsidRPr="00337380" w:rsidRDefault="00DB730F" w:rsidP="006A12F1">
      <w:pPr>
        <w:pStyle w:val="Brdtext"/>
        <w:rPr>
          <w:lang w:val="de-DE"/>
        </w:rPr>
      </w:pPr>
      <w:r w:rsidRPr="00337380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F2FFEB1BAB1D493C85F2A942B76E8F5E"/>
          </w:placeholder>
          <w:dataBinding w:prefixMappings="xmlns:ns0='http://lp/documentinfo/RK' " w:xpath="/ns0:DocumentInfo[1]/ns0:BaseInfo[1]/ns0:HeaderDate[1]" w:storeItemID="{4B49A4B5-D7FC-4818-A8C9-A793FF176226}"/>
          <w:date w:fullDate="2020-12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E231F" w:rsidRPr="000F7106">
            <w:t>22 december 2020</w:t>
          </w:r>
        </w:sdtContent>
      </w:sdt>
    </w:p>
    <w:p w14:paraId="227718E6" w14:textId="77777777" w:rsidR="00DB730F" w:rsidRPr="00337380" w:rsidRDefault="00DB730F" w:rsidP="004E7A8F">
      <w:pPr>
        <w:pStyle w:val="Brdtextutanavstnd"/>
        <w:rPr>
          <w:lang w:val="de-DE"/>
        </w:rPr>
      </w:pPr>
    </w:p>
    <w:p w14:paraId="4E030067" w14:textId="77777777" w:rsidR="00DB730F" w:rsidRPr="00337380" w:rsidRDefault="00DB730F" w:rsidP="004E7A8F">
      <w:pPr>
        <w:pStyle w:val="Brdtextutanavstnd"/>
        <w:rPr>
          <w:lang w:val="de-DE"/>
        </w:rPr>
      </w:pPr>
    </w:p>
    <w:p w14:paraId="643348E1" w14:textId="77777777" w:rsidR="00DB730F" w:rsidRPr="00337380" w:rsidRDefault="00DB730F" w:rsidP="004E7A8F">
      <w:pPr>
        <w:pStyle w:val="Brdtextutanavstnd"/>
        <w:rPr>
          <w:lang w:val="de-DE"/>
        </w:rPr>
      </w:pPr>
    </w:p>
    <w:p w14:paraId="1E7FDB4C" w14:textId="77777777" w:rsidR="00DB730F" w:rsidRPr="00337380" w:rsidRDefault="00DB730F" w:rsidP="00422A41">
      <w:pPr>
        <w:pStyle w:val="Brdtext"/>
        <w:rPr>
          <w:lang w:val="de-DE"/>
        </w:rPr>
      </w:pPr>
      <w:r w:rsidRPr="00337380">
        <w:rPr>
          <w:lang w:val="de-DE"/>
        </w:rPr>
        <w:t>Jennie Nilsson</w:t>
      </w:r>
    </w:p>
    <w:p w14:paraId="2A0CBA3E" w14:textId="77777777" w:rsidR="00DB730F" w:rsidRPr="00337380" w:rsidRDefault="00DB730F" w:rsidP="00DB48AB">
      <w:pPr>
        <w:pStyle w:val="Brdtext"/>
        <w:rPr>
          <w:lang w:val="de-DE"/>
        </w:rPr>
      </w:pPr>
    </w:p>
    <w:sectPr w:rsidR="00DB730F" w:rsidRPr="00337380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B122D" w14:textId="77777777" w:rsidR="00057B72" w:rsidRDefault="00057B72" w:rsidP="00A87A54">
      <w:pPr>
        <w:spacing w:after="0" w:line="240" w:lineRule="auto"/>
      </w:pPr>
      <w:r>
        <w:separator/>
      </w:r>
    </w:p>
  </w:endnote>
  <w:endnote w:type="continuationSeparator" w:id="0">
    <w:p w14:paraId="004CA06B" w14:textId="77777777" w:rsidR="00057B72" w:rsidRDefault="00057B7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2E0B46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84D271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B05996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174DB1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0DB106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FCA6A8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9759B0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68A7B20" w14:textId="77777777" w:rsidTr="00C26068">
      <w:trPr>
        <w:trHeight w:val="227"/>
      </w:trPr>
      <w:tc>
        <w:tcPr>
          <w:tcW w:w="4074" w:type="dxa"/>
        </w:tcPr>
        <w:p w14:paraId="3365ECA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83579B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9A2762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AF537" w14:textId="77777777" w:rsidR="00057B72" w:rsidRDefault="00057B72" w:rsidP="00A87A54">
      <w:pPr>
        <w:spacing w:after="0" w:line="240" w:lineRule="auto"/>
      </w:pPr>
      <w:r>
        <w:separator/>
      </w:r>
    </w:p>
  </w:footnote>
  <w:footnote w:type="continuationSeparator" w:id="0">
    <w:p w14:paraId="02D4241B" w14:textId="77777777" w:rsidR="00057B72" w:rsidRDefault="00057B7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3469B" w14:paraId="1C9958CC" w14:textId="77777777" w:rsidTr="00C93EBA">
      <w:trPr>
        <w:trHeight w:val="227"/>
      </w:trPr>
      <w:tc>
        <w:tcPr>
          <w:tcW w:w="5534" w:type="dxa"/>
        </w:tcPr>
        <w:p w14:paraId="5304819F" w14:textId="77777777" w:rsidR="00A3469B" w:rsidRPr="007D73AB" w:rsidRDefault="00A3469B">
          <w:pPr>
            <w:pStyle w:val="Sidhuvud"/>
          </w:pPr>
        </w:p>
      </w:tc>
      <w:tc>
        <w:tcPr>
          <w:tcW w:w="3170" w:type="dxa"/>
          <w:vAlign w:val="bottom"/>
        </w:tcPr>
        <w:p w14:paraId="6EED9A68" w14:textId="77777777" w:rsidR="00A3469B" w:rsidRPr="007D73AB" w:rsidRDefault="00A3469B" w:rsidP="00340DE0">
          <w:pPr>
            <w:pStyle w:val="Sidhuvud"/>
          </w:pPr>
        </w:p>
      </w:tc>
      <w:tc>
        <w:tcPr>
          <w:tcW w:w="1134" w:type="dxa"/>
        </w:tcPr>
        <w:p w14:paraId="2C498C55" w14:textId="77777777" w:rsidR="00A3469B" w:rsidRDefault="00A3469B" w:rsidP="005A703A">
          <w:pPr>
            <w:pStyle w:val="Sidhuvud"/>
          </w:pPr>
        </w:p>
      </w:tc>
    </w:tr>
    <w:tr w:rsidR="00A3469B" w14:paraId="798EE852" w14:textId="77777777" w:rsidTr="00C93EBA">
      <w:trPr>
        <w:trHeight w:val="1928"/>
      </w:trPr>
      <w:tc>
        <w:tcPr>
          <w:tcW w:w="5534" w:type="dxa"/>
        </w:tcPr>
        <w:p w14:paraId="41F03B43" w14:textId="77777777" w:rsidR="00A3469B" w:rsidRPr="00340DE0" w:rsidRDefault="00A3469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68FD52C" wp14:editId="46F1B8E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81E592D" w14:textId="77777777" w:rsidR="00A3469B" w:rsidRPr="00710A6C" w:rsidRDefault="00A3469B" w:rsidP="00EE3C0F">
          <w:pPr>
            <w:pStyle w:val="Sidhuvud"/>
            <w:rPr>
              <w:b/>
            </w:rPr>
          </w:pPr>
        </w:p>
        <w:p w14:paraId="7F4FD308" w14:textId="77777777" w:rsidR="00A3469B" w:rsidRDefault="00A3469B" w:rsidP="00EE3C0F">
          <w:pPr>
            <w:pStyle w:val="Sidhuvud"/>
          </w:pPr>
        </w:p>
        <w:p w14:paraId="345FE93F" w14:textId="77777777" w:rsidR="00A3469B" w:rsidRDefault="00A3469B" w:rsidP="00EE3C0F">
          <w:pPr>
            <w:pStyle w:val="Sidhuvud"/>
          </w:pPr>
        </w:p>
        <w:p w14:paraId="5E83DBCB" w14:textId="77777777" w:rsidR="00A3469B" w:rsidRDefault="00A3469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D4E5305C00940AAB2B37B1498A325B7"/>
            </w:placeholder>
            <w:dataBinding w:prefixMappings="xmlns:ns0='http://lp/documentinfo/RK' " w:xpath="/ns0:DocumentInfo[1]/ns0:BaseInfo[1]/ns0:Dnr[1]" w:storeItemID="{4B49A4B5-D7FC-4818-A8C9-A793FF176226}"/>
            <w:text/>
          </w:sdtPr>
          <w:sdtEndPr/>
          <w:sdtContent>
            <w:p w14:paraId="0393E6A6" w14:textId="77777777" w:rsidR="00A3469B" w:rsidRDefault="00A3469B" w:rsidP="00EE3C0F">
              <w:pPr>
                <w:pStyle w:val="Sidhuvud"/>
              </w:pPr>
              <w:r>
                <w:t xml:space="preserve">N2020/02998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E1D79BEC3F944B9917F2A0D2EAB81A2"/>
            </w:placeholder>
            <w:showingPlcHdr/>
            <w:dataBinding w:prefixMappings="xmlns:ns0='http://lp/documentinfo/RK' " w:xpath="/ns0:DocumentInfo[1]/ns0:BaseInfo[1]/ns0:DocNumber[1]" w:storeItemID="{4B49A4B5-D7FC-4818-A8C9-A793FF176226}"/>
            <w:text/>
          </w:sdtPr>
          <w:sdtEndPr/>
          <w:sdtContent>
            <w:p w14:paraId="5C0410FF" w14:textId="77777777" w:rsidR="00A3469B" w:rsidRDefault="00A3469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30CE44D" w14:textId="77777777" w:rsidR="00A3469B" w:rsidRDefault="00A3469B" w:rsidP="00EE3C0F">
          <w:pPr>
            <w:pStyle w:val="Sidhuvud"/>
          </w:pPr>
        </w:p>
      </w:tc>
      <w:tc>
        <w:tcPr>
          <w:tcW w:w="1134" w:type="dxa"/>
        </w:tcPr>
        <w:p w14:paraId="409F1366" w14:textId="77777777" w:rsidR="00A3469B" w:rsidRDefault="00A3469B" w:rsidP="0094502D">
          <w:pPr>
            <w:pStyle w:val="Sidhuvud"/>
          </w:pPr>
        </w:p>
        <w:p w14:paraId="31B7F717" w14:textId="77777777" w:rsidR="00A3469B" w:rsidRPr="0094502D" w:rsidRDefault="00A3469B" w:rsidP="00EC71A6">
          <w:pPr>
            <w:pStyle w:val="Sidhuvud"/>
          </w:pPr>
        </w:p>
      </w:tc>
    </w:tr>
    <w:tr w:rsidR="00A3469B" w14:paraId="7C5D148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3A577F644364188884A192517902D5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A73901D" w14:textId="77777777" w:rsidR="00DB730F" w:rsidRPr="00DB730F" w:rsidRDefault="00DB730F" w:rsidP="00340DE0">
              <w:pPr>
                <w:pStyle w:val="Sidhuvud"/>
                <w:rPr>
                  <w:b/>
                </w:rPr>
              </w:pPr>
              <w:r w:rsidRPr="00DB730F">
                <w:rPr>
                  <w:b/>
                </w:rPr>
                <w:t>Näringsdepartementet</w:t>
              </w:r>
            </w:p>
            <w:p w14:paraId="3E6CB254" w14:textId="77777777" w:rsidR="0053798E" w:rsidRDefault="00DB730F" w:rsidP="00340DE0">
              <w:pPr>
                <w:pStyle w:val="Sidhuvud"/>
              </w:pPr>
              <w:r w:rsidRPr="00DB730F">
                <w:t>Landsbygdsministern</w:t>
              </w:r>
            </w:p>
            <w:p w14:paraId="6B021BDA" w14:textId="77777777" w:rsidR="0053798E" w:rsidRDefault="0053798E" w:rsidP="00340DE0">
              <w:pPr>
                <w:pStyle w:val="Sidhuvud"/>
              </w:pPr>
            </w:p>
            <w:sdt>
              <w:sdtPr>
                <w:alias w:val="SenderText"/>
                <w:tag w:val="ccRKShow_SenderText"/>
                <w:id w:val="-409847271"/>
                <w:placeholder>
                  <w:docPart w:val="6F7C02D9ACE04E3081C8E669CFCD38FF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p w14:paraId="502ECB27" w14:textId="0DF43B56" w:rsidR="00F6297A" w:rsidRDefault="00F6297A" w:rsidP="0053798E">
                  <w:pPr>
                    <w:pStyle w:val="Sidhuvud"/>
                  </w:pPr>
                </w:p>
                <w:p w14:paraId="50CBDB2C" w14:textId="77777777" w:rsidR="0053798E" w:rsidRDefault="00057B72" w:rsidP="0053798E">
                  <w:pPr>
                    <w:pStyle w:val="Sidhuvud"/>
                    <w:rPr>
                      <w:sz w:val="18"/>
                      <w:szCs w:val="18"/>
                    </w:rPr>
                  </w:pPr>
                </w:p>
              </w:sdtContent>
            </w:sdt>
            <w:p w14:paraId="37A4174D" w14:textId="77777777" w:rsidR="00A3469B" w:rsidRPr="00340DE0" w:rsidRDefault="00A3469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E2A4CB9723F46CA8F0E9DD4F084EB62"/>
          </w:placeholder>
          <w:dataBinding w:prefixMappings="xmlns:ns0='http://lp/documentinfo/RK' " w:xpath="/ns0:DocumentInfo[1]/ns0:BaseInfo[1]/ns0:Recipient[1]" w:storeItemID="{4B49A4B5-D7FC-4818-A8C9-A793FF176226}"/>
          <w:text w:multiLine="1"/>
        </w:sdtPr>
        <w:sdtEndPr/>
        <w:sdtContent>
          <w:tc>
            <w:tcPr>
              <w:tcW w:w="3170" w:type="dxa"/>
            </w:tcPr>
            <w:p w14:paraId="2D1EC987" w14:textId="77777777" w:rsidR="00A3469B" w:rsidRDefault="00A3469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12610BE" w14:textId="77777777" w:rsidR="00A3469B" w:rsidRDefault="00A3469B" w:rsidP="003E6020">
          <w:pPr>
            <w:pStyle w:val="Sidhuvud"/>
          </w:pPr>
        </w:p>
      </w:tc>
    </w:tr>
  </w:tbl>
  <w:p w14:paraId="19EA42A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9B"/>
    <w:rsid w:val="00000290"/>
    <w:rsid w:val="00001068"/>
    <w:rsid w:val="0000202D"/>
    <w:rsid w:val="0000412C"/>
    <w:rsid w:val="00004D5C"/>
    <w:rsid w:val="00005F68"/>
    <w:rsid w:val="000063FF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B72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695B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7106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39D8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324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37380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04C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09A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6503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798E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189D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2E6C"/>
    <w:rsid w:val="00701452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2B00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0686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469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575A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3010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41E7"/>
    <w:rsid w:val="00BC6832"/>
    <w:rsid w:val="00BD0826"/>
    <w:rsid w:val="00BD15AB"/>
    <w:rsid w:val="00BD181D"/>
    <w:rsid w:val="00BD1883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31F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B730F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69A1"/>
    <w:rsid w:val="00F5045C"/>
    <w:rsid w:val="00F520C7"/>
    <w:rsid w:val="00F53AEA"/>
    <w:rsid w:val="00F55AC7"/>
    <w:rsid w:val="00F55FC9"/>
    <w:rsid w:val="00F563CD"/>
    <w:rsid w:val="00F5663B"/>
    <w:rsid w:val="00F5674D"/>
    <w:rsid w:val="00F6297A"/>
    <w:rsid w:val="00F6392C"/>
    <w:rsid w:val="00F64256"/>
    <w:rsid w:val="00F66093"/>
    <w:rsid w:val="00F66657"/>
    <w:rsid w:val="00F6751E"/>
    <w:rsid w:val="00F70848"/>
    <w:rsid w:val="00F732D9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ABD5F"/>
  <w15:docId w15:val="{56E1E72D-9D80-44F3-8BC3-45B2031B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8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4E5305C00940AAB2B37B1498A325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AE107E-0D7E-4F77-B817-DFCDF110234A}"/>
      </w:docPartPr>
      <w:docPartBody>
        <w:p w:rsidR="00DE6F6E" w:rsidRDefault="002D643A" w:rsidP="002D643A">
          <w:pPr>
            <w:pStyle w:val="BD4E5305C00940AAB2B37B1498A325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1D79BEC3F944B9917F2A0D2EAB81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36D665-C38F-458C-B722-6A0C76A7D416}"/>
      </w:docPartPr>
      <w:docPartBody>
        <w:p w:rsidR="00DE6F6E" w:rsidRDefault="002D643A" w:rsidP="002D643A">
          <w:pPr>
            <w:pStyle w:val="FE1D79BEC3F944B9917F2A0D2EAB81A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A577F644364188884A192517902D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F9D866-1A28-4664-B5BE-1B35FBC049A0}"/>
      </w:docPartPr>
      <w:docPartBody>
        <w:p w:rsidR="00DE6F6E" w:rsidRDefault="002D643A" w:rsidP="002D643A">
          <w:pPr>
            <w:pStyle w:val="03A577F644364188884A192517902D5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2A4CB9723F46CA8F0E9DD4F084EB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80C836-3B79-40DF-B3B4-EC05EBC60E56}"/>
      </w:docPartPr>
      <w:docPartBody>
        <w:p w:rsidR="00DE6F6E" w:rsidRDefault="002D643A" w:rsidP="002D643A">
          <w:pPr>
            <w:pStyle w:val="CE2A4CB9723F46CA8F0E9DD4F084EB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FFEB1BAB1D493C85F2A942B76E8F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A4258B-85D7-4081-92F8-1335CB8CCC0B}"/>
      </w:docPartPr>
      <w:docPartBody>
        <w:p w:rsidR="00DE6F6E" w:rsidRDefault="002D643A" w:rsidP="002D643A">
          <w:pPr>
            <w:pStyle w:val="F2FFEB1BAB1D493C85F2A942B76E8F5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6F7C02D9ACE04E3081C8E669CFCD38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9826F0-7B04-4E31-9F1D-9E75D560FEC4}"/>
      </w:docPartPr>
      <w:docPartBody>
        <w:p w:rsidR="00DE6F6E" w:rsidRDefault="002D643A" w:rsidP="002D643A">
          <w:pPr>
            <w:pStyle w:val="6F7C02D9ACE04E3081C8E669CFCD38F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3A"/>
    <w:rsid w:val="002D643A"/>
    <w:rsid w:val="0039223B"/>
    <w:rsid w:val="00780BA4"/>
    <w:rsid w:val="00B2688A"/>
    <w:rsid w:val="00DE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EF9208CF9BA4468A549E111FF7F903D">
    <w:name w:val="EEF9208CF9BA4468A549E111FF7F903D"/>
    <w:rsid w:val="002D643A"/>
  </w:style>
  <w:style w:type="character" w:styleId="Platshllartext">
    <w:name w:val="Placeholder Text"/>
    <w:basedOn w:val="Standardstycketeckensnitt"/>
    <w:uiPriority w:val="99"/>
    <w:semiHidden/>
    <w:rsid w:val="002D643A"/>
  </w:style>
  <w:style w:type="paragraph" w:customStyle="1" w:styleId="64AD75E454DD4FC0995203376B154706">
    <w:name w:val="64AD75E454DD4FC0995203376B154706"/>
    <w:rsid w:val="002D643A"/>
  </w:style>
  <w:style w:type="paragraph" w:customStyle="1" w:styleId="E3E9869E4DB24E468A78706A1F2BC481">
    <w:name w:val="E3E9869E4DB24E468A78706A1F2BC481"/>
    <w:rsid w:val="002D643A"/>
  </w:style>
  <w:style w:type="paragraph" w:customStyle="1" w:styleId="D55C4924FE4142D7BD7E27BE5BD8E3A6">
    <w:name w:val="D55C4924FE4142D7BD7E27BE5BD8E3A6"/>
    <w:rsid w:val="002D643A"/>
  </w:style>
  <w:style w:type="paragraph" w:customStyle="1" w:styleId="BD4E5305C00940AAB2B37B1498A325B7">
    <w:name w:val="BD4E5305C00940AAB2B37B1498A325B7"/>
    <w:rsid w:val="002D643A"/>
  </w:style>
  <w:style w:type="paragraph" w:customStyle="1" w:styleId="FE1D79BEC3F944B9917F2A0D2EAB81A2">
    <w:name w:val="FE1D79BEC3F944B9917F2A0D2EAB81A2"/>
    <w:rsid w:val="002D643A"/>
  </w:style>
  <w:style w:type="paragraph" w:customStyle="1" w:styleId="D9649345624E43CB9291CF660F096A40">
    <w:name w:val="D9649345624E43CB9291CF660F096A40"/>
    <w:rsid w:val="002D643A"/>
  </w:style>
  <w:style w:type="paragraph" w:customStyle="1" w:styleId="46946C4840254AD98AAAD88055EFD8E6">
    <w:name w:val="46946C4840254AD98AAAD88055EFD8E6"/>
    <w:rsid w:val="002D643A"/>
  </w:style>
  <w:style w:type="paragraph" w:customStyle="1" w:styleId="124918BA3FBF40B5857E983F5E9678D0">
    <w:name w:val="124918BA3FBF40B5857E983F5E9678D0"/>
    <w:rsid w:val="002D643A"/>
  </w:style>
  <w:style w:type="paragraph" w:customStyle="1" w:styleId="03A577F644364188884A192517902D5C">
    <w:name w:val="03A577F644364188884A192517902D5C"/>
    <w:rsid w:val="002D643A"/>
  </w:style>
  <w:style w:type="paragraph" w:customStyle="1" w:styleId="CE2A4CB9723F46CA8F0E9DD4F084EB62">
    <w:name w:val="CE2A4CB9723F46CA8F0E9DD4F084EB62"/>
    <w:rsid w:val="002D643A"/>
  </w:style>
  <w:style w:type="paragraph" w:customStyle="1" w:styleId="FE1D79BEC3F944B9917F2A0D2EAB81A21">
    <w:name w:val="FE1D79BEC3F944B9917F2A0D2EAB81A21"/>
    <w:rsid w:val="002D643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3A577F644364188884A192517902D5C1">
    <w:name w:val="03A577F644364188884A192517902D5C1"/>
    <w:rsid w:val="002D643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043741144734B16B4FE0D582807D045">
    <w:name w:val="1043741144734B16B4FE0D582807D045"/>
    <w:rsid w:val="002D643A"/>
  </w:style>
  <w:style w:type="paragraph" w:customStyle="1" w:styleId="EB896A917FAB4649A5C8B6B605F7FA13">
    <w:name w:val="EB896A917FAB4649A5C8B6B605F7FA13"/>
    <w:rsid w:val="002D643A"/>
  </w:style>
  <w:style w:type="paragraph" w:customStyle="1" w:styleId="AC03ABDFE7BC4787B4856E1A43569FD1">
    <w:name w:val="AC03ABDFE7BC4787B4856E1A43569FD1"/>
    <w:rsid w:val="002D643A"/>
  </w:style>
  <w:style w:type="paragraph" w:customStyle="1" w:styleId="9B7B08312BF1453E8DC2999A3F38DA5D">
    <w:name w:val="9B7B08312BF1453E8DC2999A3F38DA5D"/>
    <w:rsid w:val="002D643A"/>
  </w:style>
  <w:style w:type="paragraph" w:customStyle="1" w:styleId="B54C8E8190AF462BBD9910573B659F65">
    <w:name w:val="B54C8E8190AF462BBD9910573B659F65"/>
    <w:rsid w:val="002D643A"/>
  </w:style>
  <w:style w:type="paragraph" w:customStyle="1" w:styleId="F2FFEB1BAB1D493C85F2A942B76E8F5E">
    <w:name w:val="F2FFEB1BAB1D493C85F2A942B76E8F5E"/>
    <w:rsid w:val="002D643A"/>
  </w:style>
  <w:style w:type="paragraph" w:customStyle="1" w:styleId="1AA001A0128F441CBE99859315ED776C">
    <w:name w:val="1AA001A0128F441CBE99859315ED776C"/>
    <w:rsid w:val="002D643A"/>
  </w:style>
  <w:style w:type="paragraph" w:customStyle="1" w:styleId="6F7C02D9ACE04E3081C8E669CFCD38FF">
    <w:name w:val="6F7C02D9ACE04E3081C8E669CFCD38FF"/>
    <w:rsid w:val="002D64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 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2020-12-22T00:00:00</HeaderDate>
    <Office/>
    <Dnr>N2020/02998 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65A5A5CCC7C6BF488752F5FB5CE09C0C" ma:contentTypeVersion="15" ma:contentTypeDescription="Skapa ett nytt dokument." ma:contentTypeScope="" ma:versionID="c1799bd6b3dcb482a539a8c721d47686">
  <xsd:schema xmlns:xsd="http://www.w3.org/2001/XMLSchema" xmlns:xs="http://www.w3.org/2001/XMLSchema" xmlns:p="http://schemas.microsoft.com/office/2006/metadata/properties" xmlns:ns2="35670e95-d5a3-4c2b-9f0d-a339565e4e06" xmlns:ns3="2eab4429-82ef-4a15-830e-1cb72d496e73" xmlns:ns4="cc625d36-bb37-4650-91b9-0c96159295ba" xmlns:ns6="400be4d9-93ad-45ec-bd97-8834fb3cb124" xmlns:ns7="4e9c2f0c-7bf8-49af-8356-cbf363fc78a7" xmlns:ns8="9c9941df-7074-4a92-bf99-225d24d78d61" targetNamespace="http://schemas.microsoft.com/office/2006/metadata/properties" ma:root="true" ma:fieldsID="752ede2836f6de84b45f7d6fb93511c2" ns2:_="" ns3:_="" ns4:_="" ns6:_="" ns7:_="" ns8:_="">
    <xsd:import namespace="35670e95-d5a3-4c2b-9f0d-a339565e4e06"/>
    <xsd:import namespace="2eab4429-82ef-4a15-830e-1cb72d496e73"/>
    <xsd:import namespace="cc625d36-bb37-4650-91b9-0c96159295ba"/>
    <xsd:import namespace="400be4d9-93ad-45ec-bd97-8834fb3cb124"/>
    <xsd:import namespace="4e9c2f0c-7bf8-49af-8356-cbf363fc78a7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_dlc_DocId" minOccurs="0"/>
                <xsd:element ref="ns2:_dlc_DocIdUrl" minOccurs="0"/>
                <xsd:element ref="ns2:_dlc_DocIdPersistId" minOccurs="0"/>
                <xsd:element ref="ns4:k46d94c0acf84ab9a79866a9d8b1905f" minOccurs="0"/>
                <xsd:element ref="ns4:TaxCatchAll" minOccurs="0"/>
                <xsd:element ref="ns4:TaxCatchAllLabel" minOccurs="0"/>
                <xsd:element ref="ns3:c9cd366cc722410295b9eacffbd73909" minOccurs="0"/>
                <xsd:element ref="ns6:Datum" minOccurs="0"/>
                <xsd:element ref="ns7:DirtyMigration" minOccurs="0"/>
                <xsd:element ref="ns8:SharedWithUsers" minOccurs="0"/>
                <xsd:element ref="ns3:Handl_x00e4_ggare" minOccurs="0"/>
                <xsd:element ref="ns3:Fr_x00e5_gest_x00e4_llare" minOccurs="0"/>
                <xsd:element ref="ns3:_x00c4_m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description="" ma:internalName="RecordNumber">
      <xsd:simpleType>
        <xsd:restriction base="dms:Text"/>
      </xsd:simpleType>
    </xsd:element>
    <xsd:element name="Nyckelord" ma:index="3" nillable="true" ma:displayName="Nyckelord" ma:description="" ma:hidden="true" ma:internalName="RKNyckelord" ma:readOnly="false">
      <xsd:simpleType>
        <xsd:restriction base="dms:Text"/>
      </xsd:simpleType>
    </xsd:element>
    <xsd:element name="_dlc_DocId" ma:index="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b4429-82ef-4a15-830e-1cb72d496e73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3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ndl_x00e4_ggare" ma:index="23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r_x00e5_gest_x00e4_llare" ma:index="24" nillable="true" ma:displayName="Frågeställare" ma:internalName="Fr_x00e5_gest_x00e4_llare">
      <xsd:simpleType>
        <xsd:restriction base="dms:Note">
          <xsd:maxLength value="255"/>
        </xsd:restriction>
      </xsd:simpleType>
    </xsd:element>
    <xsd:element name="_x00c4_mne" ma:index="25" nillable="true" ma:displayName="Ämne" ma:format="Dropdown" ma:internalName="_x00c4_mne">
      <xsd:simpleType>
        <xsd:restriction base="dms:Choice">
          <xsd:enumeration value="Jakt"/>
          <xsd:enumeration value="Vilt"/>
          <xsd:enumeration value="Fiske"/>
          <xsd:enumeration value="Rovdjur"/>
          <xsd:enumeration value="Fågel"/>
          <xsd:enumeration value="Varg"/>
          <xsd:enumeration value="Sä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Organisatorisk 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xonomikolumn" ma:description="" ma:hidden="true" ma:list="{3a2eb130-6bb3-4ee5-a9c7-04d4e81a5cd7}" ma:internalName="TaxCatchAll" ma:readOnly="false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Global taxonomik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be4d9-93ad-45ec-bd97-8834fb3cb124" elementFormDefault="qualified">
    <xsd:import namespace="http://schemas.microsoft.com/office/2006/documentManagement/types"/>
    <xsd:import namespace="http://schemas.microsoft.com/office/infopath/2007/PartnerControls"/>
    <xsd:element name="Datum" ma:index="20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1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>/yta/n-nv/fjr/Interpellationer och Riksdagsfrgor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9a227042-74ff-4abe-ade5-ca20d28410ed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2FED7-D86C-48D5-B29D-1DCF4D21724B}"/>
</file>

<file path=customXml/itemProps2.xml><?xml version="1.0" encoding="utf-8"?>
<ds:datastoreItem xmlns:ds="http://schemas.openxmlformats.org/officeDocument/2006/customXml" ds:itemID="{461D1320-3045-4B3F-BAEC-0DD2CCFD4C29}"/>
</file>

<file path=customXml/itemProps3.xml><?xml version="1.0" encoding="utf-8"?>
<ds:datastoreItem xmlns:ds="http://schemas.openxmlformats.org/officeDocument/2006/customXml" ds:itemID="{4B49A4B5-D7FC-4818-A8C9-A793FF176226}"/>
</file>

<file path=customXml/itemProps4.xml><?xml version="1.0" encoding="utf-8"?>
<ds:datastoreItem xmlns:ds="http://schemas.openxmlformats.org/officeDocument/2006/customXml" ds:itemID="{2E53B2C8-7D6B-41D8-84B6-F267CE860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2eab4429-82ef-4a15-830e-1cb72d496e73"/>
    <ds:schemaRef ds:uri="cc625d36-bb37-4650-91b9-0c96159295ba"/>
    <ds:schemaRef ds:uri="400be4d9-93ad-45ec-bd97-8834fb3cb124"/>
    <ds:schemaRef ds:uri="4e9c2f0c-7bf8-49af-8356-cbf363fc78a7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4956F0-9CFA-494A-AB47-315EC74FF1DA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461D1320-3045-4B3F-BAEC-0DD2CCFD4C2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B183B99-3E83-4817-B821-0F1B032F0967}"/>
</file>

<file path=customXml/itemProps8.xml><?xml version="1.0" encoding="utf-8"?>
<ds:datastoreItem xmlns:ds="http://schemas.openxmlformats.org/officeDocument/2006/customXml" ds:itemID="{971B9F2D-362B-49D5-8A74-4333CF694FA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346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939 av Sten Bergheden - En minskning av vildsvinsstammen.docx</dc:title>
  <dc:subject/>
  <dc:creator>Camilla Frisch</dc:creator>
  <cp:keywords/>
  <dc:description/>
  <cp:lastModifiedBy>Camilla Frisch</cp:lastModifiedBy>
  <cp:revision>8</cp:revision>
  <dcterms:created xsi:type="dcterms:W3CDTF">2020-12-11T12:54:00Z</dcterms:created>
  <dcterms:modified xsi:type="dcterms:W3CDTF">2020-12-18T06:57:00Z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9a93323b-b585-4701-a4d1-637894789f00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