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F5DF8" w14:textId="16E6283D" w:rsidR="00D173D9" w:rsidRDefault="00D173D9" w:rsidP="00DA0661">
      <w:pPr>
        <w:pStyle w:val="Rubrik"/>
      </w:pPr>
      <w:r>
        <w:t>Svar på fråga 2019/20:</w:t>
      </w:r>
      <w:r w:rsidR="000E5842">
        <w:t>819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C49F379A6C5B4AAAB766118FB0DDF8D5"/>
          </w:placeholder>
          <w:dataBinding w:prefixMappings="xmlns:ns0='http://lp/documentinfo/RK' " w:xpath="/ns0:DocumentInfo[1]/ns0:BaseInfo[1]/ns0:Extra3[1]" w:storeItemID="{957992B5-EF16-4C63-A5EA-9A599775E1B0}"/>
          <w:text/>
        </w:sdtPr>
        <w:sdtEndPr/>
        <w:sdtContent>
          <w:r w:rsidR="000E5842">
            <w:t>Ann-Charlotte Hammar</w:t>
          </w:r>
        </w:sdtContent>
      </w:sdt>
      <w:r w:rsidR="00DF7E53">
        <w:t> </w:t>
      </w:r>
      <w:r>
        <w:t>(</w:t>
      </w:r>
      <w:sdt>
        <w:sdtPr>
          <w:alias w:val="Parti"/>
          <w:tag w:val="Parti_delete"/>
          <w:id w:val="1620417071"/>
          <w:placeholder>
            <w:docPart w:val="7C4D5B164D17441BA84E89419B8788B2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0E5842">
            <w:t>M</w:t>
          </w:r>
        </w:sdtContent>
      </w:sdt>
      <w:r>
        <w:t>)</w:t>
      </w:r>
      <w:r>
        <w:br/>
      </w:r>
      <w:bookmarkStart w:id="0" w:name="_GoBack"/>
      <w:r w:rsidR="000E5842">
        <w:t>Turistskatt</w:t>
      </w:r>
      <w:r w:rsidR="007013AF">
        <w:t xml:space="preserve"> och fråga 2019/20:833 av Lars Backman (M) Turistavgift</w:t>
      </w:r>
      <w:bookmarkEnd w:id="0"/>
    </w:p>
    <w:p w14:paraId="5A44D686" w14:textId="04E458FA" w:rsidR="000E5842" w:rsidRDefault="00121DB7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C382B8B6983B48B8978F735862D8D631"/>
          </w:placeholder>
          <w:dataBinding w:prefixMappings="xmlns:ns0='http://lp/documentinfo/RK' " w:xpath="/ns0:DocumentInfo[1]/ns0:BaseInfo[1]/ns0:Extra3[1]" w:storeItemID="{957992B5-EF16-4C63-A5EA-9A599775E1B0}"/>
          <w:text/>
        </w:sdtPr>
        <w:sdtEndPr/>
        <w:sdtContent>
          <w:r w:rsidR="000E5842">
            <w:t>Ann-Charlotte Hammar</w:t>
          </w:r>
        </w:sdtContent>
      </w:sdt>
      <w:r w:rsidR="000E5842">
        <w:t xml:space="preserve"> har frågat mig om jag avser lägga ett förslag om turistskatt</w:t>
      </w:r>
      <w:r w:rsidR="007013AF">
        <w:t xml:space="preserve"> och Lars Backman har frågat mig om jag avser införa en turistavgift</w:t>
      </w:r>
      <w:r w:rsidR="002909E7">
        <w:t>.</w:t>
      </w:r>
    </w:p>
    <w:p w14:paraId="6F8217FD" w14:textId="76FB61D2" w:rsidR="002542AD" w:rsidRPr="002542AD" w:rsidRDefault="002542AD" w:rsidP="002542AD">
      <w:pPr>
        <w:pStyle w:val="Brdtext"/>
      </w:pPr>
      <w:r w:rsidRPr="002542AD">
        <w:t xml:space="preserve">Inom </w:t>
      </w:r>
      <w:r w:rsidR="007013AF">
        <w:t>R</w:t>
      </w:r>
      <w:r w:rsidRPr="002542AD">
        <w:t>egeringskansliet bereds</w:t>
      </w:r>
      <w:r w:rsidR="00BC279C">
        <w:t xml:space="preserve"> </w:t>
      </w:r>
      <w:r w:rsidRPr="002542AD">
        <w:t xml:space="preserve">inget förslag om </w:t>
      </w:r>
      <w:r w:rsidR="00D15B47">
        <w:t xml:space="preserve">vare sig </w:t>
      </w:r>
      <w:r w:rsidRPr="002542AD">
        <w:t>turistskatt</w:t>
      </w:r>
      <w:r w:rsidR="007013AF">
        <w:t xml:space="preserve"> eller turistavgift</w:t>
      </w:r>
      <w:r w:rsidR="00C65940">
        <w:t>.</w:t>
      </w:r>
    </w:p>
    <w:p w14:paraId="1DE6ADF2" w14:textId="6F3E0AC4" w:rsidR="000E5842" w:rsidRDefault="000E584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A5B11062FBD40DEA9F2A280245E7EF8"/>
          </w:placeholder>
          <w:dataBinding w:prefixMappings="xmlns:ns0='http://lp/documentinfo/RK' " w:xpath="/ns0:DocumentInfo[1]/ns0:BaseInfo[1]/ns0:HeaderDate[1]" w:storeItemID="{957992B5-EF16-4C63-A5EA-9A599775E1B0}"/>
          <w:date w:fullDate="2020-02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74C3B">
            <w:t>5 februari 2020</w:t>
          </w:r>
        </w:sdtContent>
      </w:sdt>
    </w:p>
    <w:p w14:paraId="35ABD988" w14:textId="77777777" w:rsidR="000E5842" w:rsidRDefault="000E5842" w:rsidP="004E7A8F">
      <w:pPr>
        <w:pStyle w:val="Brdtextutanavstnd"/>
      </w:pPr>
    </w:p>
    <w:p w14:paraId="1CC50E3A" w14:textId="77777777" w:rsidR="000E5842" w:rsidRDefault="000E5842" w:rsidP="004E7A8F">
      <w:pPr>
        <w:pStyle w:val="Brdtextutanavstnd"/>
      </w:pPr>
    </w:p>
    <w:p w14:paraId="4EBF760D" w14:textId="77777777" w:rsidR="000E5842" w:rsidRDefault="000E584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19AF6B77A07B44A8A2490262C8DA9B8E"/>
        </w:placeholder>
        <w:dataBinding w:prefixMappings="xmlns:ns0='http://lp/documentinfo/RK' " w:xpath="/ns0:DocumentInfo[1]/ns0:BaseInfo[1]/ns0:TopSender[1]" w:storeItemID="{957992B5-EF16-4C63-A5EA-9A599775E1B0}"/>
        <w:comboBox w:lastValue="Finansministern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2220A64B" w14:textId="77777777" w:rsidR="000E5842" w:rsidRDefault="000E5842" w:rsidP="00422A41">
          <w:pPr>
            <w:pStyle w:val="Brdtext"/>
          </w:pPr>
          <w:r>
            <w:t>Magdalena Andersson</w:t>
          </w:r>
        </w:p>
      </w:sdtContent>
    </w:sdt>
    <w:p w14:paraId="59984F5B" w14:textId="77777777" w:rsidR="00D173D9" w:rsidRPr="00DB48AB" w:rsidRDefault="00D173D9" w:rsidP="00DB48AB">
      <w:pPr>
        <w:pStyle w:val="Brdtext"/>
      </w:pPr>
    </w:p>
    <w:sectPr w:rsidR="00D173D9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9748D" w14:textId="77777777" w:rsidR="00D173D9" w:rsidRDefault="00D173D9" w:rsidP="00A87A54">
      <w:pPr>
        <w:spacing w:after="0" w:line="240" w:lineRule="auto"/>
      </w:pPr>
      <w:r>
        <w:separator/>
      </w:r>
    </w:p>
  </w:endnote>
  <w:endnote w:type="continuationSeparator" w:id="0">
    <w:p w14:paraId="62BA4DE2" w14:textId="77777777" w:rsidR="00D173D9" w:rsidRDefault="00D173D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7AA61B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D086F8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64FA7F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E733F4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8EB7D6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7B9B86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0D5D1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4D20F46" w14:textId="77777777" w:rsidTr="00C26068">
      <w:trPr>
        <w:trHeight w:val="227"/>
      </w:trPr>
      <w:tc>
        <w:tcPr>
          <w:tcW w:w="4074" w:type="dxa"/>
        </w:tcPr>
        <w:p w14:paraId="6AE3972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82B00F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A0EC0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C7889" w14:textId="77777777" w:rsidR="00D173D9" w:rsidRDefault="00D173D9" w:rsidP="00A87A54">
      <w:pPr>
        <w:spacing w:after="0" w:line="240" w:lineRule="auto"/>
      </w:pPr>
      <w:r>
        <w:separator/>
      </w:r>
    </w:p>
  </w:footnote>
  <w:footnote w:type="continuationSeparator" w:id="0">
    <w:p w14:paraId="208D7498" w14:textId="77777777" w:rsidR="00D173D9" w:rsidRDefault="00D173D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173D9" w14:paraId="496E8B0E" w14:textId="77777777" w:rsidTr="00C93EBA">
      <w:trPr>
        <w:trHeight w:val="227"/>
      </w:trPr>
      <w:tc>
        <w:tcPr>
          <w:tcW w:w="5534" w:type="dxa"/>
        </w:tcPr>
        <w:p w14:paraId="7A88EFCB" w14:textId="77777777" w:rsidR="00D173D9" w:rsidRPr="007D73AB" w:rsidRDefault="00D173D9">
          <w:pPr>
            <w:pStyle w:val="Sidhuvud"/>
          </w:pPr>
        </w:p>
      </w:tc>
      <w:tc>
        <w:tcPr>
          <w:tcW w:w="3170" w:type="dxa"/>
          <w:vAlign w:val="bottom"/>
        </w:tcPr>
        <w:p w14:paraId="7264483D" w14:textId="77777777" w:rsidR="00D173D9" w:rsidRPr="007D73AB" w:rsidRDefault="00D173D9" w:rsidP="00340DE0">
          <w:pPr>
            <w:pStyle w:val="Sidhuvud"/>
          </w:pPr>
        </w:p>
      </w:tc>
      <w:tc>
        <w:tcPr>
          <w:tcW w:w="1134" w:type="dxa"/>
        </w:tcPr>
        <w:p w14:paraId="0C3431FE" w14:textId="77777777" w:rsidR="00D173D9" w:rsidRDefault="00D173D9" w:rsidP="005A703A">
          <w:pPr>
            <w:pStyle w:val="Sidhuvud"/>
          </w:pPr>
        </w:p>
      </w:tc>
    </w:tr>
    <w:tr w:rsidR="00D173D9" w14:paraId="76F59B24" w14:textId="77777777" w:rsidTr="00C93EBA">
      <w:trPr>
        <w:trHeight w:val="1928"/>
      </w:trPr>
      <w:tc>
        <w:tcPr>
          <w:tcW w:w="5534" w:type="dxa"/>
        </w:tcPr>
        <w:p w14:paraId="30D97140" w14:textId="77777777" w:rsidR="00D173D9" w:rsidRPr="00340DE0" w:rsidRDefault="00D173D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33F188B" wp14:editId="769D586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0DA83F0" w14:textId="77777777" w:rsidR="00D173D9" w:rsidRPr="00710A6C" w:rsidRDefault="00D173D9" w:rsidP="00EE3C0F">
          <w:pPr>
            <w:pStyle w:val="Sidhuvud"/>
            <w:rPr>
              <w:b/>
            </w:rPr>
          </w:pPr>
        </w:p>
        <w:p w14:paraId="7A043FF0" w14:textId="77777777" w:rsidR="00D173D9" w:rsidRDefault="00D173D9" w:rsidP="00EE3C0F">
          <w:pPr>
            <w:pStyle w:val="Sidhuvud"/>
          </w:pPr>
        </w:p>
        <w:p w14:paraId="1015CB68" w14:textId="77777777" w:rsidR="00D173D9" w:rsidRDefault="00D173D9" w:rsidP="00EE3C0F">
          <w:pPr>
            <w:pStyle w:val="Sidhuvud"/>
          </w:pPr>
        </w:p>
        <w:p w14:paraId="2F2919F1" w14:textId="77777777" w:rsidR="00D173D9" w:rsidRDefault="00D173D9" w:rsidP="00EE3C0F">
          <w:pPr>
            <w:pStyle w:val="Sidhuvud"/>
          </w:pPr>
        </w:p>
        <w:p w14:paraId="69458CD0" w14:textId="656350D8" w:rsidR="007013AF" w:rsidRDefault="00121DB7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45867057E6304C6FB17EBB6BA05D8894"/>
              </w:placeholder>
              <w:dataBinding w:prefixMappings="xmlns:ns0='http://lp/documentinfo/RK' " w:xpath="/ns0:DocumentInfo[1]/ns0:BaseInfo[1]/ns0:Dnr[1]" w:storeItemID="{957992B5-EF16-4C63-A5EA-9A599775E1B0}"/>
              <w:text/>
            </w:sdtPr>
            <w:sdtEndPr/>
            <w:sdtContent>
              <w:r w:rsidR="00D173D9">
                <w:t>Fi2020/</w:t>
              </w:r>
            </w:sdtContent>
          </w:sdt>
          <w:r w:rsidR="00C00FD9" w:rsidRPr="00C00FD9">
            <w:t>00306</w:t>
          </w:r>
          <w:r w:rsidR="005430D1">
            <w:t>/S2</w:t>
          </w:r>
          <w:r w:rsidR="007013AF">
            <w:t xml:space="preserve"> och </w:t>
          </w:r>
          <w:r w:rsidR="007013AF" w:rsidRPr="007013AF">
            <w:t>Fi2020/00370/S2</w:t>
          </w:r>
        </w:p>
        <w:p w14:paraId="15C669C0" w14:textId="77777777" w:rsidR="007013AF" w:rsidRDefault="007013AF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92171B55A5CA4A5588409F162E95A46E"/>
            </w:placeholder>
            <w:showingPlcHdr/>
            <w:dataBinding w:prefixMappings="xmlns:ns0='http://lp/documentinfo/RK' " w:xpath="/ns0:DocumentInfo[1]/ns0:BaseInfo[1]/ns0:DocNumber[1]" w:storeItemID="{957992B5-EF16-4C63-A5EA-9A599775E1B0}"/>
            <w:text/>
          </w:sdtPr>
          <w:sdtEndPr/>
          <w:sdtContent>
            <w:p w14:paraId="444C60E4" w14:textId="77777777" w:rsidR="00D173D9" w:rsidRDefault="00D173D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12DE4BE" w14:textId="77777777" w:rsidR="00D173D9" w:rsidRDefault="00D173D9" w:rsidP="00EE3C0F">
          <w:pPr>
            <w:pStyle w:val="Sidhuvud"/>
          </w:pPr>
        </w:p>
      </w:tc>
      <w:tc>
        <w:tcPr>
          <w:tcW w:w="1134" w:type="dxa"/>
        </w:tcPr>
        <w:p w14:paraId="18AD25AB" w14:textId="77777777" w:rsidR="00D173D9" w:rsidRDefault="00D173D9" w:rsidP="0094502D">
          <w:pPr>
            <w:pStyle w:val="Sidhuvud"/>
          </w:pPr>
        </w:p>
        <w:p w14:paraId="458AC007" w14:textId="77777777" w:rsidR="00D173D9" w:rsidRPr="0094502D" w:rsidRDefault="00D173D9" w:rsidP="00EC71A6">
          <w:pPr>
            <w:pStyle w:val="Sidhuvud"/>
          </w:pPr>
        </w:p>
      </w:tc>
    </w:tr>
    <w:tr w:rsidR="00D173D9" w14:paraId="4BC150A6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1906CECBA6274A8F8C72C33AD76CF6C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b/>
                </w:rPr>
                <w:alias w:val="SenderText"/>
                <w:tag w:val="ccRKShow_SenderText"/>
                <w:id w:val="1286772933"/>
                <w:placeholder>
                  <w:docPart w:val="F61CEFA7B96A4DAD9A1ABBA1ADF3366B"/>
                </w:placeholder>
              </w:sdtPr>
              <w:sdtEndPr>
                <w:rPr>
                  <w:b w:val="0"/>
                </w:rPr>
              </w:sdtEndPr>
              <w:sdtContent>
                <w:p w14:paraId="168138FC" w14:textId="77777777" w:rsidR="003F1F2D" w:rsidRPr="00EE17F1" w:rsidRDefault="003F1F2D" w:rsidP="003F1F2D">
                  <w:pPr>
                    <w:pStyle w:val="Sidhuvud"/>
                    <w:rPr>
                      <w:b/>
                    </w:rPr>
                  </w:pPr>
                  <w:r w:rsidRPr="00EE17F1">
                    <w:rPr>
                      <w:b/>
                    </w:rPr>
                    <w:t>Finansdepartementet</w:t>
                  </w:r>
                </w:p>
                <w:p w14:paraId="474DA2AC" w14:textId="7673C940" w:rsidR="003F1F2D" w:rsidRDefault="003F1F2D" w:rsidP="003F1F2D">
                  <w:pPr>
                    <w:pStyle w:val="Sidhuvud"/>
                  </w:pPr>
                  <w:r w:rsidRPr="00EE17F1">
                    <w:t>Finansministern</w:t>
                  </w:r>
                </w:p>
              </w:sdtContent>
            </w:sdt>
            <w:p w14:paraId="5F050D19" w14:textId="3C9D40F3" w:rsidR="00D173D9" w:rsidRPr="00340DE0" w:rsidRDefault="00D173D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744F74078D644758D120F84E9D7E574"/>
          </w:placeholder>
          <w:dataBinding w:prefixMappings="xmlns:ns0='http://lp/documentinfo/RK' " w:xpath="/ns0:DocumentInfo[1]/ns0:BaseInfo[1]/ns0:Recipient[1]" w:storeItemID="{957992B5-EF16-4C63-A5EA-9A599775E1B0}"/>
          <w:text w:multiLine="1"/>
        </w:sdtPr>
        <w:sdtEndPr/>
        <w:sdtContent>
          <w:tc>
            <w:tcPr>
              <w:tcW w:w="3170" w:type="dxa"/>
            </w:tcPr>
            <w:p w14:paraId="5FD4615B" w14:textId="05C6DE7B" w:rsidR="00D173D9" w:rsidRDefault="00D173D9" w:rsidP="00547B89">
              <w:pPr>
                <w:pStyle w:val="Sidhuvud"/>
              </w:pPr>
              <w:r>
                <w:t xml:space="preserve">Till </w:t>
              </w:r>
              <w:r w:rsidR="003F1F2D">
                <w:t>riksd</w:t>
              </w:r>
              <w:r>
                <w:t>agen</w:t>
              </w:r>
            </w:p>
          </w:tc>
        </w:sdtContent>
      </w:sdt>
      <w:tc>
        <w:tcPr>
          <w:tcW w:w="1134" w:type="dxa"/>
        </w:tcPr>
        <w:p w14:paraId="71A7C1C3" w14:textId="77777777" w:rsidR="00D173D9" w:rsidRDefault="00D173D9" w:rsidP="003E6020">
          <w:pPr>
            <w:pStyle w:val="Sidhuvud"/>
          </w:pPr>
        </w:p>
      </w:tc>
    </w:tr>
  </w:tbl>
  <w:p w14:paraId="523FBF0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D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842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DB7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5D13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705D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42AD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09E7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1F2D"/>
    <w:rsid w:val="003F299F"/>
    <w:rsid w:val="003F2F1D"/>
    <w:rsid w:val="003F59B4"/>
    <w:rsid w:val="003F6B92"/>
    <w:rsid w:val="004008FB"/>
    <w:rsid w:val="0040090E"/>
    <w:rsid w:val="00403D11"/>
    <w:rsid w:val="00404DB4"/>
    <w:rsid w:val="00405C93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37A78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4FD0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30D1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743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13AF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4EBF"/>
    <w:rsid w:val="007900CC"/>
    <w:rsid w:val="0079641B"/>
    <w:rsid w:val="00797A90"/>
    <w:rsid w:val="00797F4D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6CE5"/>
    <w:rsid w:val="009279B2"/>
    <w:rsid w:val="00935814"/>
    <w:rsid w:val="0094502D"/>
    <w:rsid w:val="00946561"/>
    <w:rsid w:val="00946B39"/>
    <w:rsid w:val="00947013"/>
    <w:rsid w:val="0095062C"/>
    <w:rsid w:val="009566B3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A7CE8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367F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DA2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3F5E"/>
    <w:rsid w:val="00B556E8"/>
    <w:rsid w:val="00B55E70"/>
    <w:rsid w:val="00B60238"/>
    <w:rsid w:val="00B635B3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279C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0FD9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5940"/>
    <w:rsid w:val="00C670F8"/>
    <w:rsid w:val="00C6780B"/>
    <w:rsid w:val="00C73A90"/>
    <w:rsid w:val="00C74C3B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0152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15B47"/>
    <w:rsid w:val="00D173D9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7E53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EF7996"/>
    <w:rsid w:val="00F01C50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75E8"/>
    <w:rsid w:val="00F922B2"/>
    <w:rsid w:val="00F926CC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551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867057E6304C6FB17EBB6BA05D88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D9D441-49CE-4738-B12E-325E751665E1}"/>
      </w:docPartPr>
      <w:docPartBody>
        <w:p w:rsidR="001C22F0" w:rsidRDefault="00D53537" w:rsidP="00D53537">
          <w:pPr>
            <w:pStyle w:val="45867057E6304C6FB17EBB6BA05D88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171B55A5CA4A5588409F162E95A4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41457E-4FCA-4E11-AB49-BCB0CE19E862}"/>
      </w:docPartPr>
      <w:docPartBody>
        <w:p w:rsidR="001C22F0" w:rsidRDefault="00D53537" w:rsidP="00D53537">
          <w:pPr>
            <w:pStyle w:val="92171B55A5CA4A5588409F162E95A4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06CECBA6274A8F8C72C33AD76CF6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46E96-73F7-41D5-84BD-CA9133624312}"/>
      </w:docPartPr>
      <w:docPartBody>
        <w:p w:rsidR="001C22F0" w:rsidRDefault="00D53537" w:rsidP="00D53537">
          <w:pPr>
            <w:pStyle w:val="1906CECBA6274A8F8C72C33AD76CF6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44F74078D644758D120F84E9D7E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6BA30E-B82A-4005-A97A-E834BC3FC5EA}"/>
      </w:docPartPr>
      <w:docPartBody>
        <w:p w:rsidR="001C22F0" w:rsidRDefault="00D53537" w:rsidP="00D53537">
          <w:pPr>
            <w:pStyle w:val="7744F74078D644758D120F84E9D7E5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9F379A6C5B4AAAB766118FB0DDF8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A27885-FF14-4330-9819-0F7BA2BC4091}"/>
      </w:docPartPr>
      <w:docPartBody>
        <w:p w:rsidR="001C22F0" w:rsidRDefault="00D53537" w:rsidP="00D53537">
          <w:pPr>
            <w:pStyle w:val="C49F379A6C5B4AAAB766118FB0DDF8D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C4D5B164D17441BA84E89419B8788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AF3B35-20C7-4DAF-B06C-8281BE382DDC}"/>
      </w:docPartPr>
      <w:docPartBody>
        <w:p w:rsidR="001C22F0" w:rsidRDefault="00D53537" w:rsidP="00D53537">
          <w:pPr>
            <w:pStyle w:val="7C4D5B164D17441BA84E89419B8788B2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C382B8B6983B48B8978F735862D8D6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65A83D-3533-40D1-ACDB-E9BC633A2627}"/>
      </w:docPartPr>
      <w:docPartBody>
        <w:p w:rsidR="001C22F0" w:rsidRDefault="00D53537" w:rsidP="00D53537">
          <w:pPr>
            <w:pStyle w:val="C382B8B6983B48B8978F735862D8D63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A5B11062FBD40DEA9F2A280245E7E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89D178-5AAD-4AA9-9885-EA3A80EA32C2}"/>
      </w:docPartPr>
      <w:docPartBody>
        <w:p w:rsidR="001C22F0" w:rsidRDefault="00D53537" w:rsidP="00D53537">
          <w:pPr>
            <w:pStyle w:val="CA5B11062FBD40DEA9F2A280245E7EF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9AF6B77A07B44A8A2490262C8DA9B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F966C2-0318-4622-ACF4-12C8D2CCA49C}"/>
      </w:docPartPr>
      <w:docPartBody>
        <w:p w:rsidR="001C22F0" w:rsidRDefault="00D53537" w:rsidP="00D53537">
          <w:pPr>
            <w:pStyle w:val="19AF6B77A07B44A8A2490262C8DA9B8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61CEFA7B96A4DAD9A1ABBA1ADF336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AE8F3D-81DD-4884-9BCE-35EDE7FF32D8}"/>
      </w:docPartPr>
      <w:docPartBody>
        <w:p w:rsidR="00E23C0C" w:rsidRDefault="00D77C01" w:rsidP="00D77C01">
          <w:pPr>
            <w:pStyle w:val="F61CEFA7B96A4DAD9A1ABBA1ADF3366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37"/>
    <w:rsid w:val="001C22F0"/>
    <w:rsid w:val="00D53537"/>
    <w:rsid w:val="00D77C01"/>
    <w:rsid w:val="00E2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8DD6F298FCF41EEBA55A2DA58B8AB02">
    <w:name w:val="D8DD6F298FCF41EEBA55A2DA58B8AB02"/>
    <w:rsid w:val="00D53537"/>
  </w:style>
  <w:style w:type="character" w:styleId="Platshllartext">
    <w:name w:val="Placeholder Text"/>
    <w:basedOn w:val="Standardstycketeckensnitt"/>
    <w:uiPriority w:val="99"/>
    <w:semiHidden/>
    <w:rsid w:val="00D77C01"/>
    <w:rPr>
      <w:noProof w:val="0"/>
      <w:color w:val="808080"/>
    </w:rPr>
  </w:style>
  <w:style w:type="paragraph" w:customStyle="1" w:styleId="B989639E0C41431EAFC52E23AF1492A1">
    <w:name w:val="B989639E0C41431EAFC52E23AF1492A1"/>
    <w:rsid w:val="00D53537"/>
  </w:style>
  <w:style w:type="paragraph" w:customStyle="1" w:styleId="CEFFF1E1B3F34864982C7C3CF32F1C67">
    <w:name w:val="CEFFF1E1B3F34864982C7C3CF32F1C67"/>
    <w:rsid w:val="00D53537"/>
  </w:style>
  <w:style w:type="paragraph" w:customStyle="1" w:styleId="A856CA0E063C40C98F98846DA0FE6F60">
    <w:name w:val="A856CA0E063C40C98F98846DA0FE6F60"/>
    <w:rsid w:val="00D53537"/>
  </w:style>
  <w:style w:type="paragraph" w:customStyle="1" w:styleId="45867057E6304C6FB17EBB6BA05D8894">
    <w:name w:val="45867057E6304C6FB17EBB6BA05D8894"/>
    <w:rsid w:val="00D53537"/>
  </w:style>
  <w:style w:type="paragraph" w:customStyle="1" w:styleId="92171B55A5CA4A5588409F162E95A46E">
    <w:name w:val="92171B55A5CA4A5588409F162E95A46E"/>
    <w:rsid w:val="00D53537"/>
  </w:style>
  <w:style w:type="paragraph" w:customStyle="1" w:styleId="46B830DA994B4044A63008039370D0D7">
    <w:name w:val="46B830DA994B4044A63008039370D0D7"/>
    <w:rsid w:val="00D53537"/>
  </w:style>
  <w:style w:type="paragraph" w:customStyle="1" w:styleId="C6177935B39D442E9E2AC81E35C3DF72">
    <w:name w:val="C6177935B39D442E9E2AC81E35C3DF72"/>
    <w:rsid w:val="00D53537"/>
  </w:style>
  <w:style w:type="paragraph" w:customStyle="1" w:styleId="F4ADB5DF70114B8EBAAB99EAC5D71E42">
    <w:name w:val="F4ADB5DF70114B8EBAAB99EAC5D71E42"/>
    <w:rsid w:val="00D53537"/>
  </w:style>
  <w:style w:type="paragraph" w:customStyle="1" w:styleId="1906CECBA6274A8F8C72C33AD76CF6CD">
    <w:name w:val="1906CECBA6274A8F8C72C33AD76CF6CD"/>
    <w:rsid w:val="00D53537"/>
  </w:style>
  <w:style w:type="paragraph" w:customStyle="1" w:styleId="7744F74078D644758D120F84E9D7E574">
    <w:name w:val="7744F74078D644758D120F84E9D7E574"/>
    <w:rsid w:val="00D53537"/>
  </w:style>
  <w:style w:type="paragraph" w:customStyle="1" w:styleId="C49F379A6C5B4AAAB766118FB0DDF8D5">
    <w:name w:val="C49F379A6C5B4AAAB766118FB0DDF8D5"/>
    <w:rsid w:val="00D53537"/>
  </w:style>
  <w:style w:type="paragraph" w:customStyle="1" w:styleId="7C4D5B164D17441BA84E89419B8788B2">
    <w:name w:val="7C4D5B164D17441BA84E89419B8788B2"/>
    <w:rsid w:val="00D53537"/>
  </w:style>
  <w:style w:type="paragraph" w:customStyle="1" w:styleId="677A8B41B9EB4A7F957EAE53A5D4925E">
    <w:name w:val="677A8B41B9EB4A7F957EAE53A5D4925E"/>
    <w:rsid w:val="00D53537"/>
  </w:style>
  <w:style w:type="paragraph" w:customStyle="1" w:styleId="B8AB80FC8EE64C2E88E28E22C887A238">
    <w:name w:val="B8AB80FC8EE64C2E88E28E22C887A238"/>
    <w:rsid w:val="00D53537"/>
  </w:style>
  <w:style w:type="paragraph" w:customStyle="1" w:styleId="C382B8B6983B48B8978F735862D8D631">
    <w:name w:val="C382B8B6983B48B8978F735862D8D631"/>
    <w:rsid w:val="00D53537"/>
  </w:style>
  <w:style w:type="paragraph" w:customStyle="1" w:styleId="CA5B11062FBD40DEA9F2A280245E7EF8">
    <w:name w:val="CA5B11062FBD40DEA9F2A280245E7EF8"/>
    <w:rsid w:val="00D53537"/>
  </w:style>
  <w:style w:type="paragraph" w:customStyle="1" w:styleId="19AF6B77A07B44A8A2490262C8DA9B8E">
    <w:name w:val="19AF6B77A07B44A8A2490262C8DA9B8E"/>
    <w:rsid w:val="00D53537"/>
  </w:style>
  <w:style w:type="paragraph" w:customStyle="1" w:styleId="F61CEFA7B96A4DAD9A1ABBA1ADF3366B">
    <w:name w:val="F61CEFA7B96A4DAD9A1ABBA1ADF3366B"/>
    <w:rsid w:val="00D77C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c3796cdf-094c-4ffe-b898-e0e0d412b1a6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2020-02-05T00:00:00</HeaderDate>
    <Office/>
    <Dnr>Fi2020/</Dnr>
    <ParagrafNr/>
    <DocumentTitle/>
    <VisitingAddress/>
    <Extra1/>
    <Extra2/>
    <Extra3>Ann-Charlotte Hammar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4A631-9760-4B6E-86A7-43B3647C316A}"/>
</file>

<file path=customXml/itemProps2.xml><?xml version="1.0" encoding="utf-8"?>
<ds:datastoreItem xmlns:ds="http://schemas.openxmlformats.org/officeDocument/2006/customXml" ds:itemID="{1C8DB65D-410C-41C4-9A54-80C68288AC66}"/>
</file>

<file path=customXml/itemProps3.xml><?xml version="1.0" encoding="utf-8"?>
<ds:datastoreItem xmlns:ds="http://schemas.openxmlformats.org/officeDocument/2006/customXml" ds:itemID="{C7392F6E-3F20-445C-8679-B739656EAC79}"/>
</file>

<file path=customXml/itemProps4.xml><?xml version="1.0" encoding="utf-8"?>
<ds:datastoreItem xmlns:ds="http://schemas.openxmlformats.org/officeDocument/2006/customXml" ds:itemID="{F591252F-E429-4738-A894-DF275CD441AD}"/>
</file>

<file path=customXml/itemProps5.xml><?xml version="1.0" encoding="utf-8"?>
<ds:datastoreItem xmlns:ds="http://schemas.openxmlformats.org/officeDocument/2006/customXml" ds:itemID="{432637CB-9C0B-4F26-8628-788763970F12}"/>
</file>

<file path=customXml/itemProps6.xml><?xml version="1.0" encoding="utf-8"?>
<ds:datastoreItem xmlns:ds="http://schemas.openxmlformats.org/officeDocument/2006/customXml" ds:itemID="{1C8DB65D-410C-41C4-9A54-80C68288AC66}"/>
</file>

<file path=customXml/itemProps7.xml><?xml version="1.0" encoding="utf-8"?>
<ds:datastoreItem xmlns:ds="http://schemas.openxmlformats.org/officeDocument/2006/customXml" ds:itemID="{957992B5-EF16-4C63-A5EA-9A599775E1B0}"/>
</file>

<file path=customXml/itemProps8.xml><?xml version="1.0" encoding="utf-8"?>
<ds:datastoreItem xmlns:ds="http://schemas.openxmlformats.org/officeDocument/2006/customXml" ds:itemID="{CA187664-C808-412A-9582-4EC4E55701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819 och 833.docx</dc:title>
  <dc:subject/>
  <dc:creator/>
  <cp:keywords/>
  <dc:description/>
  <cp:lastModifiedBy/>
  <cp:revision>1</cp:revision>
  <dcterms:created xsi:type="dcterms:W3CDTF">2020-02-05T10:32:00Z</dcterms:created>
  <dcterms:modified xsi:type="dcterms:W3CDTF">2020-02-05T10:32:00Z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37916b24-8349-4a69-99a0-09fb7d8efc9c</vt:lpwstr>
  </property>
</Properties>
</file>