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4BFC1" w14:textId="4FA18EC0" w:rsidR="00503078" w:rsidRDefault="00503078" w:rsidP="00DA0661">
      <w:pPr>
        <w:pStyle w:val="Rubrik"/>
      </w:pPr>
      <w:bookmarkStart w:id="0" w:name="Start"/>
      <w:bookmarkEnd w:id="0"/>
      <w:r>
        <w:t xml:space="preserve">Svar på fråga 2020/21:2795 av </w:t>
      </w:r>
      <w:sdt>
        <w:sdtPr>
          <w:alias w:val="Frågeställare"/>
          <w:tag w:val="delete"/>
          <w:id w:val="-211816850"/>
          <w:placeholder>
            <w:docPart w:val="E306A2D88418404F9F09B000E0F9BD4A"/>
          </w:placeholder>
          <w:dataBinding w:prefixMappings="xmlns:ns0='http://lp/documentinfo/RK' " w:xpath="/ns0:DocumentInfo[1]/ns0:BaseInfo[1]/ns0:Extra3[1]" w:storeItemID="{AC765605-9144-4C1B-ADCE-94299A69209E}"/>
          <w:text/>
        </w:sdtPr>
        <w:sdtEndPr/>
        <w:sdtContent>
          <w:proofErr w:type="spellStart"/>
          <w:r>
            <w:t>Boriana</w:t>
          </w:r>
          <w:proofErr w:type="spellEnd"/>
          <w:r>
            <w:t xml:space="preserve"> Åberg</w:t>
          </w:r>
        </w:sdtContent>
      </w:sdt>
      <w:r>
        <w:t xml:space="preserve"> (</w:t>
      </w:r>
      <w:sdt>
        <w:sdtPr>
          <w:alias w:val="Parti"/>
          <w:tag w:val="Parti_delete"/>
          <w:id w:val="1620417071"/>
          <w:placeholder>
            <w:docPart w:val="DB2B5F6F38414DF185646379D0A9D520"/>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r>
      <w:r w:rsidR="0018247D">
        <w:t>Allmänhetens förtroende för public service</w:t>
      </w:r>
    </w:p>
    <w:p w14:paraId="6E1E3C85" w14:textId="62C4DEC1" w:rsidR="00503078" w:rsidRDefault="00317D49" w:rsidP="002749F7">
      <w:pPr>
        <w:pStyle w:val="Brdtext"/>
      </w:pPr>
      <w:sdt>
        <w:sdtPr>
          <w:alias w:val="Frågeställare"/>
          <w:tag w:val="delete"/>
          <w:id w:val="-1635256365"/>
          <w:placeholder>
            <w:docPart w:val="9F0DF948640045C7BB32FE55502FEE17"/>
          </w:placeholder>
          <w:dataBinding w:prefixMappings="xmlns:ns0='http://lp/documentinfo/RK' " w:xpath="/ns0:DocumentInfo[1]/ns0:BaseInfo[1]/ns0:Extra3[1]" w:storeItemID="{AC765605-9144-4C1B-ADCE-94299A69209E}"/>
          <w:text/>
        </w:sdtPr>
        <w:sdtEndPr/>
        <w:sdtContent>
          <w:proofErr w:type="spellStart"/>
          <w:r w:rsidR="00503078">
            <w:t>Boriana</w:t>
          </w:r>
          <w:proofErr w:type="spellEnd"/>
          <w:r w:rsidR="00503078">
            <w:t xml:space="preserve"> Åberg</w:t>
          </w:r>
        </w:sdtContent>
      </w:sdt>
      <w:r w:rsidR="00503078">
        <w:t xml:space="preserve"> har frågat mig om jag avser vidta några åtgärder för att stärka allmänhetens förtroende för public service.</w:t>
      </w:r>
    </w:p>
    <w:p w14:paraId="5A69317C" w14:textId="6EEBDB0A" w:rsidR="001C1EF3" w:rsidRDefault="001C1EF3" w:rsidP="001C1EF3">
      <w:pPr>
        <w:pStyle w:val="Brdtext"/>
      </w:pPr>
      <w:r>
        <w:t xml:space="preserve">Att public service-företagen har ett högt förtroende hos allmänheten är avgörande för att de ska kunna uppfylla sina uppdrag i allmänhetens tjänst. Förtroendet för samhällets institutioner mäts årligen av </w:t>
      </w:r>
      <w:proofErr w:type="gramStart"/>
      <w:r>
        <w:t>bl.a.</w:t>
      </w:r>
      <w:proofErr w:type="gramEnd"/>
      <w:r>
        <w:t xml:space="preserve"> Medieakademin. Sedan lång tid tillbaka har Sveriges Radio AB (SR) och Sveriges Television AB (SVT) högst förtroende av alla svenska medieföretag. Båda företagen återfinns även på listan över de tio företag och institutioner som har högst förtroende i Sverige och förtroendet har ökat det senaste året. </w:t>
      </w:r>
    </w:p>
    <w:p w14:paraId="756F8A51" w14:textId="72BC860B" w:rsidR="00503078" w:rsidRDefault="00692CDF" w:rsidP="001C1EF3">
      <w:pPr>
        <w:pStyle w:val="Brdtext"/>
      </w:pPr>
      <w:r>
        <w:t>Som kultur- och demokratiminister är en av mina viktigaste uppgifter att värna mediernas – i synnerhet public service</w:t>
      </w:r>
      <w:r w:rsidR="00FF79F8">
        <w:t>s</w:t>
      </w:r>
      <w:r>
        <w:t xml:space="preserve"> – oberoende. </w:t>
      </w:r>
      <w:r w:rsidR="001C1EF3">
        <w:t>Public service-företagens oberoende och publicistiska integritet är av avgörande betydelse för allmänhetens förtroende.</w:t>
      </w:r>
      <w:r w:rsidR="00B4629C" w:rsidRPr="00B4629C">
        <w:t xml:space="preserve"> </w:t>
      </w:r>
      <w:r w:rsidR="00FF79F8">
        <w:t xml:space="preserve">Företagen själva ansvarar för hur de organiserar sin verksamhet. </w:t>
      </w:r>
    </w:p>
    <w:p w14:paraId="652DF484" w14:textId="77777777" w:rsidR="00AB3174" w:rsidRDefault="00B4629C" w:rsidP="00B4629C">
      <w:pPr>
        <w:pStyle w:val="Brdtext"/>
      </w:pPr>
      <w:r>
        <w:t xml:space="preserve">För att allmänheten ska kunna känna förtroende för public service behöver det finnas en granskning av att företagen följer de villkor som gäller för sändningarna. Den som anser att något av public service-företagen i sina sändningar har brutit mot de villkor som gäller för verksamheten kan därför anmäla det till granskningsnämnden för radio och tv vid Myndigheten för press, radio och tv. Nämnden prövar i efterhand om innehållet i radio- och tv-program följer de regler som finns för sändningarna. Ordningen bidrar till att företagens oberoende upprätthålls samtidigt som det är möjligt att pröva att verksamheten lever upp till de villkor som beslutats av riksdag och regering. Att granskningsverksamheten fungerar bra och uppfyller sitt syfte bekräftades </w:t>
      </w:r>
      <w:proofErr w:type="gramStart"/>
      <w:r>
        <w:t>bl.a.</w:t>
      </w:r>
      <w:proofErr w:type="gramEnd"/>
      <w:r>
        <w:t xml:space="preserve"> i december 2020 i Riksrevisionens rapport För förtroendets skull – granskningsnämndens granskning av public service (</w:t>
      </w:r>
      <w:proofErr w:type="spellStart"/>
      <w:r>
        <w:t>RiR</w:t>
      </w:r>
      <w:proofErr w:type="spellEnd"/>
      <w:r>
        <w:t xml:space="preserve"> 2020:26). </w:t>
      </w:r>
    </w:p>
    <w:p w14:paraId="62B3CCF0" w14:textId="5245BFCD" w:rsidR="00B4629C" w:rsidRDefault="00AB3174" w:rsidP="00B4629C">
      <w:pPr>
        <w:pStyle w:val="Brdtext"/>
      </w:pPr>
      <w:r>
        <w:t xml:space="preserve">Public service-företagens nuvarande sändningstillstånd har beslutats av regeringen i enlighet med den inriktning som fastställts av riksdagen och gäller för perioden 2020–2025. </w:t>
      </w:r>
      <w:r w:rsidR="00B4629C">
        <w:t xml:space="preserve">Jag avser inte att vidta några </w:t>
      </w:r>
      <w:r>
        <w:t xml:space="preserve">ytterligare </w:t>
      </w:r>
      <w:r w:rsidR="00B4629C">
        <w:t>åtgärder i detta avseende.</w:t>
      </w:r>
    </w:p>
    <w:p w14:paraId="2966926E" w14:textId="77777777" w:rsidR="00B4629C" w:rsidRDefault="00B4629C" w:rsidP="001C1EF3">
      <w:pPr>
        <w:pStyle w:val="Brdtext"/>
      </w:pPr>
    </w:p>
    <w:p w14:paraId="434EE144" w14:textId="77777777" w:rsidR="00503078" w:rsidRDefault="00503078" w:rsidP="002749F7">
      <w:pPr>
        <w:pStyle w:val="Brdtext"/>
      </w:pPr>
    </w:p>
    <w:p w14:paraId="19049A27" w14:textId="03096DFE" w:rsidR="00503078" w:rsidRDefault="00503078" w:rsidP="006A12F1">
      <w:pPr>
        <w:pStyle w:val="Brdtext"/>
      </w:pPr>
      <w:r>
        <w:t xml:space="preserve">Stockholm den </w:t>
      </w:r>
      <w:sdt>
        <w:sdtPr>
          <w:id w:val="-1225218591"/>
          <w:placeholder>
            <w:docPart w:val="AA500D7E38594CAA976C067E964E6651"/>
          </w:placeholder>
          <w:dataBinding w:prefixMappings="xmlns:ns0='http://lp/documentinfo/RK' " w:xpath="/ns0:DocumentInfo[1]/ns0:BaseInfo[1]/ns0:HeaderDate[1]" w:storeItemID="{AC765605-9144-4C1B-ADCE-94299A69209E}"/>
          <w:date w:fullDate="2021-05-19T00:00:00Z">
            <w:dateFormat w:val="d MMMM yyyy"/>
            <w:lid w:val="sv-SE"/>
            <w:storeMappedDataAs w:val="dateTime"/>
            <w:calendar w:val="gregorian"/>
          </w:date>
        </w:sdtPr>
        <w:sdtEndPr/>
        <w:sdtContent>
          <w:r w:rsidR="00B713F4">
            <w:t>19 maj 2021</w:t>
          </w:r>
        </w:sdtContent>
      </w:sdt>
    </w:p>
    <w:p w14:paraId="609A89EE" w14:textId="77777777" w:rsidR="00503078" w:rsidRDefault="00503078" w:rsidP="004E7A8F">
      <w:pPr>
        <w:pStyle w:val="Brdtextutanavstnd"/>
      </w:pPr>
    </w:p>
    <w:p w14:paraId="23AA5F68" w14:textId="77777777" w:rsidR="00503078" w:rsidRDefault="00503078" w:rsidP="004E7A8F">
      <w:pPr>
        <w:pStyle w:val="Brdtextutanavstnd"/>
      </w:pPr>
    </w:p>
    <w:p w14:paraId="5A1ADA7E" w14:textId="77777777" w:rsidR="00503078" w:rsidRDefault="00503078" w:rsidP="004E7A8F">
      <w:pPr>
        <w:pStyle w:val="Brdtextutanavstnd"/>
      </w:pPr>
    </w:p>
    <w:sdt>
      <w:sdtPr>
        <w:alias w:val="Klicka på listpilen"/>
        <w:tag w:val="run-loadAllMinistersFromDep_delete"/>
        <w:id w:val="-122627287"/>
        <w:placeholder>
          <w:docPart w:val="5466B013BAB94739AE88D8251E33E363"/>
        </w:placeholder>
        <w:dataBinding w:prefixMappings="xmlns:ns0='http://lp/documentinfo/RK' " w:xpath="/ns0:DocumentInfo[1]/ns0:BaseInfo[1]/ns0:TopSender[1]" w:storeItemID="{AC765605-9144-4C1B-ADCE-94299A69209E}"/>
        <w:comboBox w:lastValue="Kultur- och demokratiministern samt ministern med ansvar för idrottsfrågorna">
          <w:listItem w:displayText="Amanda Lind" w:value="Kultur- och demokratiministern samt ministern med ansvar för idrottsfrågorna"/>
        </w:comboBox>
      </w:sdtPr>
      <w:sdtEndPr/>
      <w:sdtContent>
        <w:p w14:paraId="533CF913" w14:textId="58094D84" w:rsidR="00503078" w:rsidRDefault="00503078" w:rsidP="00422A41">
          <w:pPr>
            <w:pStyle w:val="Brdtext"/>
          </w:pPr>
          <w:r>
            <w:t>Amanda Lind</w:t>
          </w:r>
        </w:p>
      </w:sdtContent>
    </w:sdt>
    <w:p w14:paraId="7B55CC4B" w14:textId="47C5AAA1" w:rsidR="0018247D" w:rsidRDefault="0018247D" w:rsidP="0018247D">
      <w:pPr>
        <w:pStyle w:val="Brdtext"/>
      </w:pPr>
    </w:p>
    <w:sectPr w:rsidR="0018247D"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BA10A" w14:textId="77777777" w:rsidR="00317D49" w:rsidRDefault="00317D49" w:rsidP="00A87A54">
      <w:pPr>
        <w:spacing w:after="0" w:line="240" w:lineRule="auto"/>
      </w:pPr>
      <w:r>
        <w:separator/>
      </w:r>
    </w:p>
  </w:endnote>
  <w:endnote w:type="continuationSeparator" w:id="0">
    <w:p w14:paraId="13095CCF" w14:textId="77777777" w:rsidR="00317D49" w:rsidRDefault="00317D4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7305"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C592082" w14:textId="77777777" w:rsidTr="006A26EC">
      <w:trPr>
        <w:trHeight w:val="227"/>
        <w:jc w:val="right"/>
      </w:trPr>
      <w:tc>
        <w:tcPr>
          <w:tcW w:w="708" w:type="dxa"/>
          <w:vAlign w:val="bottom"/>
        </w:tcPr>
        <w:p w14:paraId="10AF338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CF2EDCB" w14:textId="77777777" w:rsidTr="006A26EC">
      <w:trPr>
        <w:trHeight w:val="850"/>
        <w:jc w:val="right"/>
      </w:trPr>
      <w:tc>
        <w:tcPr>
          <w:tcW w:w="708" w:type="dxa"/>
          <w:vAlign w:val="bottom"/>
        </w:tcPr>
        <w:p w14:paraId="7240D9DD" w14:textId="77777777" w:rsidR="005606BC" w:rsidRPr="00347E11" w:rsidRDefault="005606BC" w:rsidP="005606BC">
          <w:pPr>
            <w:pStyle w:val="Sidfot"/>
            <w:spacing w:line="276" w:lineRule="auto"/>
            <w:jc w:val="right"/>
          </w:pPr>
        </w:p>
      </w:tc>
    </w:tr>
  </w:tbl>
  <w:p w14:paraId="4E995DFC"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BE6083C" w14:textId="77777777" w:rsidTr="001F4302">
      <w:trPr>
        <w:trHeight w:val="510"/>
      </w:trPr>
      <w:tc>
        <w:tcPr>
          <w:tcW w:w="8525" w:type="dxa"/>
          <w:gridSpan w:val="2"/>
          <w:vAlign w:val="bottom"/>
        </w:tcPr>
        <w:p w14:paraId="017F4E28" w14:textId="77777777" w:rsidR="00347E11" w:rsidRPr="00347E11" w:rsidRDefault="00347E11" w:rsidP="00347E11">
          <w:pPr>
            <w:pStyle w:val="Sidfot"/>
            <w:rPr>
              <w:sz w:val="8"/>
            </w:rPr>
          </w:pPr>
        </w:p>
      </w:tc>
    </w:tr>
    <w:tr w:rsidR="00093408" w:rsidRPr="00EE3C0F" w14:paraId="05312066" w14:textId="77777777" w:rsidTr="00C26068">
      <w:trPr>
        <w:trHeight w:val="227"/>
      </w:trPr>
      <w:tc>
        <w:tcPr>
          <w:tcW w:w="4074" w:type="dxa"/>
        </w:tcPr>
        <w:p w14:paraId="12D6A604" w14:textId="77777777" w:rsidR="00347E11" w:rsidRPr="00F53AEA" w:rsidRDefault="00347E11" w:rsidP="00C26068">
          <w:pPr>
            <w:pStyle w:val="Sidfot"/>
            <w:spacing w:line="276" w:lineRule="auto"/>
          </w:pPr>
        </w:p>
      </w:tc>
      <w:tc>
        <w:tcPr>
          <w:tcW w:w="4451" w:type="dxa"/>
        </w:tcPr>
        <w:p w14:paraId="4FAB999E" w14:textId="77777777" w:rsidR="00093408" w:rsidRPr="00F53AEA" w:rsidRDefault="00093408" w:rsidP="00F53AEA">
          <w:pPr>
            <w:pStyle w:val="Sidfot"/>
            <w:spacing w:line="276" w:lineRule="auto"/>
          </w:pPr>
        </w:p>
      </w:tc>
    </w:tr>
  </w:tbl>
  <w:p w14:paraId="48B4AAB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7F9C0" w14:textId="77777777" w:rsidR="00317D49" w:rsidRDefault="00317D49" w:rsidP="00A87A54">
      <w:pPr>
        <w:spacing w:after="0" w:line="240" w:lineRule="auto"/>
      </w:pPr>
      <w:r>
        <w:separator/>
      </w:r>
    </w:p>
  </w:footnote>
  <w:footnote w:type="continuationSeparator" w:id="0">
    <w:p w14:paraId="06BFB265" w14:textId="77777777" w:rsidR="00317D49" w:rsidRDefault="00317D4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5882"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70B18"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03078" w14:paraId="4DD70083" w14:textId="77777777" w:rsidTr="00C93EBA">
      <w:trPr>
        <w:trHeight w:val="227"/>
      </w:trPr>
      <w:tc>
        <w:tcPr>
          <w:tcW w:w="5534" w:type="dxa"/>
        </w:tcPr>
        <w:p w14:paraId="54CB3F85" w14:textId="77777777" w:rsidR="00503078" w:rsidRPr="007D73AB" w:rsidRDefault="00503078">
          <w:pPr>
            <w:pStyle w:val="Sidhuvud"/>
          </w:pPr>
        </w:p>
      </w:tc>
      <w:tc>
        <w:tcPr>
          <w:tcW w:w="3170" w:type="dxa"/>
          <w:vAlign w:val="bottom"/>
        </w:tcPr>
        <w:p w14:paraId="1450C2FC" w14:textId="77777777" w:rsidR="00503078" w:rsidRPr="007D73AB" w:rsidRDefault="00503078" w:rsidP="00340DE0">
          <w:pPr>
            <w:pStyle w:val="Sidhuvud"/>
          </w:pPr>
        </w:p>
      </w:tc>
      <w:tc>
        <w:tcPr>
          <w:tcW w:w="1134" w:type="dxa"/>
        </w:tcPr>
        <w:p w14:paraId="79550613" w14:textId="77777777" w:rsidR="00503078" w:rsidRDefault="00503078" w:rsidP="005A703A">
          <w:pPr>
            <w:pStyle w:val="Sidhuvud"/>
          </w:pPr>
        </w:p>
      </w:tc>
    </w:tr>
    <w:tr w:rsidR="00503078" w14:paraId="32767036" w14:textId="77777777" w:rsidTr="00C93EBA">
      <w:trPr>
        <w:trHeight w:val="1928"/>
      </w:trPr>
      <w:tc>
        <w:tcPr>
          <w:tcW w:w="5534" w:type="dxa"/>
        </w:tcPr>
        <w:p w14:paraId="4C3B73F0" w14:textId="77777777" w:rsidR="00503078" w:rsidRPr="00340DE0" w:rsidRDefault="00503078" w:rsidP="00340DE0">
          <w:pPr>
            <w:pStyle w:val="Sidhuvud"/>
          </w:pPr>
          <w:r>
            <w:rPr>
              <w:noProof/>
            </w:rPr>
            <w:drawing>
              <wp:inline distT="0" distB="0" distL="0" distR="0" wp14:anchorId="2F6DC095" wp14:editId="2081D279">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1FDB8991" w14:textId="77777777" w:rsidR="00503078" w:rsidRPr="00710A6C" w:rsidRDefault="00503078" w:rsidP="00EE3C0F">
          <w:pPr>
            <w:pStyle w:val="Sidhuvud"/>
            <w:rPr>
              <w:b/>
            </w:rPr>
          </w:pPr>
        </w:p>
        <w:p w14:paraId="44394F2D" w14:textId="77777777" w:rsidR="00503078" w:rsidRDefault="00503078" w:rsidP="00EE3C0F">
          <w:pPr>
            <w:pStyle w:val="Sidhuvud"/>
          </w:pPr>
        </w:p>
        <w:p w14:paraId="659F4078" w14:textId="77777777" w:rsidR="00503078" w:rsidRDefault="00503078" w:rsidP="00EE3C0F">
          <w:pPr>
            <w:pStyle w:val="Sidhuvud"/>
          </w:pPr>
        </w:p>
        <w:p w14:paraId="2979349B" w14:textId="77777777" w:rsidR="00503078" w:rsidRDefault="00503078" w:rsidP="00EE3C0F">
          <w:pPr>
            <w:pStyle w:val="Sidhuvud"/>
          </w:pPr>
        </w:p>
        <w:sdt>
          <w:sdtPr>
            <w:alias w:val="Dnr"/>
            <w:tag w:val="ccRKShow_Dnr"/>
            <w:id w:val="-829283628"/>
            <w:placeholder>
              <w:docPart w:val="4733214B69AA45CAB14E46F14CEE1988"/>
            </w:placeholder>
            <w:dataBinding w:prefixMappings="xmlns:ns0='http://lp/documentinfo/RK' " w:xpath="/ns0:DocumentInfo[1]/ns0:BaseInfo[1]/ns0:Dnr[1]" w:storeItemID="{AC765605-9144-4C1B-ADCE-94299A69209E}"/>
            <w:text/>
          </w:sdtPr>
          <w:sdtEndPr/>
          <w:sdtContent>
            <w:p w14:paraId="29E3DF33" w14:textId="7684E151" w:rsidR="00503078" w:rsidRDefault="00503078" w:rsidP="00EE3C0F">
              <w:pPr>
                <w:pStyle w:val="Sidhuvud"/>
              </w:pPr>
              <w:r>
                <w:t>Ku2021/01302</w:t>
              </w:r>
            </w:p>
          </w:sdtContent>
        </w:sdt>
        <w:sdt>
          <w:sdtPr>
            <w:alias w:val="DocNumber"/>
            <w:tag w:val="DocNumber"/>
            <w:id w:val="1726028884"/>
            <w:placeholder>
              <w:docPart w:val="3B41104F5EFC474BA729303E1A836CE7"/>
            </w:placeholder>
            <w:showingPlcHdr/>
            <w:dataBinding w:prefixMappings="xmlns:ns0='http://lp/documentinfo/RK' " w:xpath="/ns0:DocumentInfo[1]/ns0:BaseInfo[1]/ns0:DocNumber[1]" w:storeItemID="{AC765605-9144-4C1B-ADCE-94299A69209E}"/>
            <w:text/>
          </w:sdtPr>
          <w:sdtEndPr/>
          <w:sdtContent>
            <w:p w14:paraId="25F6668B" w14:textId="77777777" w:rsidR="00503078" w:rsidRDefault="00503078" w:rsidP="00EE3C0F">
              <w:pPr>
                <w:pStyle w:val="Sidhuvud"/>
              </w:pPr>
              <w:r>
                <w:rPr>
                  <w:rStyle w:val="Platshllartext"/>
                </w:rPr>
                <w:t xml:space="preserve"> </w:t>
              </w:r>
            </w:p>
          </w:sdtContent>
        </w:sdt>
        <w:p w14:paraId="78C8B31E" w14:textId="77777777" w:rsidR="00503078" w:rsidRDefault="00503078" w:rsidP="00EE3C0F">
          <w:pPr>
            <w:pStyle w:val="Sidhuvud"/>
          </w:pPr>
        </w:p>
      </w:tc>
      <w:tc>
        <w:tcPr>
          <w:tcW w:w="1134" w:type="dxa"/>
        </w:tcPr>
        <w:p w14:paraId="468C70D2" w14:textId="77777777" w:rsidR="00503078" w:rsidRDefault="00503078" w:rsidP="0094502D">
          <w:pPr>
            <w:pStyle w:val="Sidhuvud"/>
          </w:pPr>
        </w:p>
        <w:p w14:paraId="14D109EC" w14:textId="77777777" w:rsidR="00503078" w:rsidRPr="0094502D" w:rsidRDefault="00503078" w:rsidP="00EC71A6">
          <w:pPr>
            <w:pStyle w:val="Sidhuvud"/>
          </w:pPr>
        </w:p>
      </w:tc>
    </w:tr>
    <w:tr w:rsidR="00503078" w14:paraId="5D6457D3" w14:textId="77777777" w:rsidTr="00C93EBA">
      <w:trPr>
        <w:trHeight w:val="2268"/>
      </w:trPr>
      <w:sdt>
        <w:sdtPr>
          <w:rPr>
            <w:b/>
          </w:rPr>
          <w:alias w:val="SenderText"/>
          <w:tag w:val="ccRKShow_SenderText"/>
          <w:id w:val="1374046025"/>
          <w:placeholder>
            <w:docPart w:val="1D493DDCD22643738D59F5EEAD6C48A2"/>
          </w:placeholder>
        </w:sdtPr>
        <w:sdtEndPr>
          <w:rPr>
            <w:b w:val="0"/>
          </w:rPr>
        </w:sdtEndPr>
        <w:sdtContent>
          <w:tc>
            <w:tcPr>
              <w:tcW w:w="5534" w:type="dxa"/>
              <w:tcMar>
                <w:right w:w="1134" w:type="dxa"/>
              </w:tcMar>
            </w:tcPr>
            <w:p w14:paraId="6274862A" w14:textId="77777777" w:rsidR="00503078" w:rsidRPr="00503078" w:rsidRDefault="00503078" w:rsidP="00340DE0">
              <w:pPr>
                <w:pStyle w:val="Sidhuvud"/>
                <w:rPr>
                  <w:b/>
                </w:rPr>
              </w:pPr>
              <w:r w:rsidRPr="00503078">
                <w:rPr>
                  <w:b/>
                </w:rPr>
                <w:t>Kulturdepartementet</w:t>
              </w:r>
            </w:p>
            <w:p w14:paraId="04BB9A6B" w14:textId="5F316169" w:rsidR="00503078" w:rsidRPr="007242DF" w:rsidRDefault="007242DF" w:rsidP="00340DE0">
              <w:pPr>
                <w:pStyle w:val="Sidhuvud"/>
                <w:rPr>
                  <w:rFonts w:asciiTheme="minorHAnsi" w:hAnsiTheme="minorHAnsi"/>
                  <w:sz w:val="25"/>
                </w:rPr>
              </w:pPr>
              <w:r>
                <w:t xml:space="preserve">Kultur- och demokratiministern samt ministern med ansvar för </w:t>
              </w:r>
              <w:r>
                <w:t>idrottsfrågorna</w:t>
              </w:r>
            </w:p>
          </w:tc>
        </w:sdtContent>
      </w:sdt>
      <w:sdt>
        <w:sdtPr>
          <w:alias w:val="Recipient"/>
          <w:tag w:val="ccRKShow_Recipient"/>
          <w:id w:val="-28344517"/>
          <w:placeholder>
            <w:docPart w:val="447FAF4464C941E991EC4C3DEF727E51"/>
          </w:placeholder>
          <w:dataBinding w:prefixMappings="xmlns:ns0='http://lp/documentinfo/RK' " w:xpath="/ns0:DocumentInfo[1]/ns0:BaseInfo[1]/ns0:Recipient[1]" w:storeItemID="{AC765605-9144-4C1B-ADCE-94299A69209E}"/>
          <w:text w:multiLine="1"/>
        </w:sdtPr>
        <w:sdtEndPr/>
        <w:sdtContent>
          <w:tc>
            <w:tcPr>
              <w:tcW w:w="3170" w:type="dxa"/>
            </w:tcPr>
            <w:p w14:paraId="2C1FA355" w14:textId="77777777" w:rsidR="00503078" w:rsidRDefault="00503078" w:rsidP="00547B89">
              <w:pPr>
                <w:pStyle w:val="Sidhuvud"/>
              </w:pPr>
              <w:r>
                <w:t>Till riksdagen</w:t>
              </w:r>
            </w:p>
          </w:tc>
        </w:sdtContent>
      </w:sdt>
      <w:tc>
        <w:tcPr>
          <w:tcW w:w="1134" w:type="dxa"/>
        </w:tcPr>
        <w:p w14:paraId="54C9D104" w14:textId="77777777" w:rsidR="00503078" w:rsidRDefault="00503078" w:rsidP="003E6020">
          <w:pPr>
            <w:pStyle w:val="Sidhuvud"/>
          </w:pPr>
        </w:p>
      </w:tc>
    </w:tr>
  </w:tbl>
  <w:p w14:paraId="6D8A1D8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78"/>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188A"/>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247D"/>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1EF3"/>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B733E"/>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17D49"/>
    <w:rsid w:val="00321621"/>
    <w:rsid w:val="00323EF7"/>
    <w:rsid w:val="003240E1"/>
    <w:rsid w:val="00326AC0"/>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852"/>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3078"/>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2CDF"/>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E3D5F"/>
    <w:rsid w:val="006F2588"/>
    <w:rsid w:val="00710A6C"/>
    <w:rsid w:val="00710D98"/>
    <w:rsid w:val="00711CE9"/>
    <w:rsid w:val="00712266"/>
    <w:rsid w:val="00712593"/>
    <w:rsid w:val="00712D82"/>
    <w:rsid w:val="00716E22"/>
    <w:rsid w:val="007171AB"/>
    <w:rsid w:val="007213D0"/>
    <w:rsid w:val="007219C0"/>
    <w:rsid w:val="007242DF"/>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35D"/>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559D"/>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579E"/>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3174"/>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629C"/>
    <w:rsid w:val="00B47018"/>
    <w:rsid w:val="00B47956"/>
    <w:rsid w:val="00B517E1"/>
    <w:rsid w:val="00B556E8"/>
    <w:rsid w:val="00B55E70"/>
    <w:rsid w:val="00B60238"/>
    <w:rsid w:val="00B640A8"/>
    <w:rsid w:val="00B64962"/>
    <w:rsid w:val="00B66AC0"/>
    <w:rsid w:val="00B713F4"/>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277A7"/>
    <w:rsid w:val="00F278A9"/>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 w:val="00FF7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EAEB9"/>
  <w15:docId w15:val="{DB785275-4F69-4752-8C73-62CE5757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33214B69AA45CAB14E46F14CEE1988"/>
        <w:category>
          <w:name w:val="Allmänt"/>
          <w:gallery w:val="placeholder"/>
        </w:category>
        <w:types>
          <w:type w:val="bbPlcHdr"/>
        </w:types>
        <w:behaviors>
          <w:behavior w:val="content"/>
        </w:behaviors>
        <w:guid w:val="{AC8FF61E-067D-4ADA-BBA8-6775047CCAD8}"/>
      </w:docPartPr>
      <w:docPartBody>
        <w:p w:rsidR="00941081" w:rsidRDefault="007E27F5" w:rsidP="007E27F5">
          <w:pPr>
            <w:pStyle w:val="4733214B69AA45CAB14E46F14CEE1988"/>
          </w:pPr>
          <w:r>
            <w:rPr>
              <w:rStyle w:val="Platshllartext"/>
            </w:rPr>
            <w:t xml:space="preserve"> </w:t>
          </w:r>
        </w:p>
      </w:docPartBody>
    </w:docPart>
    <w:docPart>
      <w:docPartPr>
        <w:name w:val="3B41104F5EFC474BA729303E1A836CE7"/>
        <w:category>
          <w:name w:val="Allmänt"/>
          <w:gallery w:val="placeholder"/>
        </w:category>
        <w:types>
          <w:type w:val="bbPlcHdr"/>
        </w:types>
        <w:behaviors>
          <w:behavior w:val="content"/>
        </w:behaviors>
        <w:guid w:val="{E5080222-FB9A-47AC-86D6-3F7836DE9FB1}"/>
      </w:docPartPr>
      <w:docPartBody>
        <w:p w:rsidR="00941081" w:rsidRDefault="007E27F5" w:rsidP="007E27F5">
          <w:pPr>
            <w:pStyle w:val="3B41104F5EFC474BA729303E1A836CE71"/>
          </w:pPr>
          <w:r>
            <w:rPr>
              <w:rStyle w:val="Platshllartext"/>
            </w:rPr>
            <w:t xml:space="preserve"> </w:t>
          </w:r>
        </w:p>
      </w:docPartBody>
    </w:docPart>
    <w:docPart>
      <w:docPartPr>
        <w:name w:val="1D493DDCD22643738D59F5EEAD6C48A2"/>
        <w:category>
          <w:name w:val="Allmänt"/>
          <w:gallery w:val="placeholder"/>
        </w:category>
        <w:types>
          <w:type w:val="bbPlcHdr"/>
        </w:types>
        <w:behaviors>
          <w:behavior w:val="content"/>
        </w:behaviors>
        <w:guid w:val="{17E0CF55-E19E-4E00-96AD-CD82EA15AD29}"/>
      </w:docPartPr>
      <w:docPartBody>
        <w:p w:rsidR="00941081" w:rsidRDefault="007E27F5" w:rsidP="007E27F5">
          <w:pPr>
            <w:pStyle w:val="1D493DDCD22643738D59F5EEAD6C48A21"/>
          </w:pPr>
          <w:r>
            <w:rPr>
              <w:rStyle w:val="Platshllartext"/>
            </w:rPr>
            <w:t xml:space="preserve"> </w:t>
          </w:r>
        </w:p>
      </w:docPartBody>
    </w:docPart>
    <w:docPart>
      <w:docPartPr>
        <w:name w:val="447FAF4464C941E991EC4C3DEF727E51"/>
        <w:category>
          <w:name w:val="Allmänt"/>
          <w:gallery w:val="placeholder"/>
        </w:category>
        <w:types>
          <w:type w:val="bbPlcHdr"/>
        </w:types>
        <w:behaviors>
          <w:behavior w:val="content"/>
        </w:behaviors>
        <w:guid w:val="{038F29A7-197D-4732-9F16-476E555622E2}"/>
      </w:docPartPr>
      <w:docPartBody>
        <w:p w:rsidR="00941081" w:rsidRDefault="007E27F5" w:rsidP="007E27F5">
          <w:pPr>
            <w:pStyle w:val="447FAF4464C941E991EC4C3DEF727E51"/>
          </w:pPr>
          <w:r>
            <w:rPr>
              <w:rStyle w:val="Platshllartext"/>
            </w:rPr>
            <w:t xml:space="preserve"> </w:t>
          </w:r>
        </w:p>
      </w:docPartBody>
    </w:docPart>
    <w:docPart>
      <w:docPartPr>
        <w:name w:val="E306A2D88418404F9F09B000E0F9BD4A"/>
        <w:category>
          <w:name w:val="Allmänt"/>
          <w:gallery w:val="placeholder"/>
        </w:category>
        <w:types>
          <w:type w:val="bbPlcHdr"/>
        </w:types>
        <w:behaviors>
          <w:behavior w:val="content"/>
        </w:behaviors>
        <w:guid w:val="{C65D8620-DEB4-448D-9541-BC5689F68505}"/>
      </w:docPartPr>
      <w:docPartBody>
        <w:p w:rsidR="00941081" w:rsidRDefault="007E27F5" w:rsidP="007E27F5">
          <w:pPr>
            <w:pStyle w:val="E306A2D88418404F9F09B000E0F9BD4A"/>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DB2B5F6F38414DF185646379D0A9D520"/>
        <w:category>
          <w:name w:val="Allmänt"/>
          <w:gallery w:val="placeholder"/>
        </w:category>
        <w:types>
          <w:type w:val="bbPlcHdr"/>
        </w:types>
        <w:behaviors>
          <w:behavior w:val="content"/>
        </w:behaviors>
        <w:guid w:val="{B6768728-FB81-446B-8BB2-A57567B18811}"/>
      </w:docPartPr>
      <w:docPartBody>
        <w:p w:rsidR="00941081" w:rsidRDefault="007E27F5" w:rsidP="007E27F5">
          <w:pPr>
            <w:pStyle w:val="DB2B5F6F38414DF185646379D0A9D520"/>
          </w:pPr>
          <w:r>
            <w:t xml:space="preserve"> </w:t>
          </w:r>
          <w:r>
            <w:rPr>
              <w:rStyle w:val="Platshllartext"/>
            </w:rPr>
            <w:t>Välj ett parti.</w:t>
          </w:r>
        </w:p>
      </w:docPartBody>
    </w:docPart>
    <w:docPart>
      <w:docPartPr>
        <w:name w:val="9F0DF948640045C7BB32FE55502FEE17"/>
        <w:category>
          <w:name w:val="Allmänt"/>
          <w:gallery w:val="placeholder"/>
        </w:category>
        <w:types>
          <w:type w:val="bbPlcHdr"/>
        </w:types>
        <w:behaviors>
          <w:behavior w:val="content"/>
        </w:behaviors>
        <w:guid w:val="{27D08F2A-ABFD-4403-AC7E-E6367538D4E1}"/>
      </w:docPartPr>
      <w:docPartBody>
        <w:p w:rsidR="00941081" w:rsidRDefault="007E27F5" w:rsidP="007E27F5">
          <w:pPr>
            <w:pStyle w:val="9F0DF948640045C7BB32FE55502FEE17"/>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A500D7E38594CAA976C067E964E6651"/>
        <w:category>
          <w:name w:val="Allmänt"/>
          <w:gallery w:val="placeholder"/>
        </w:category>
        <w:types>
          <w:type w:val="bbPlcHdr"/>
        </w:types>
        <w:behaviors>
          <w:behavior w:val="content"/>
        </w:behaviors>
        <w:guid w:val="{80C0809C-E514-4433-B499-F63BC16DCD5F}"/>
      </w:docPartPr>
      <w:docPartBody>
        <w:p w:rsidR="00941081" w:rsidRDefault="007E27F5" w:rsidP="007E27F5">
          <w:pPr>
            <w:pStyle w:val="AA500D7E38594CAA976C067E964E6651"/>
          </w:pPr>
          <w:r>
            <w:rPr>
              <w:rStyle w:val="Platshllartext"/>
            </w:rPr>
            <w:t>Klicka här för att ange datum.</w:t>
          </w:r>
        </w:p>
      </w:docPartBody>
    </w:docPart>
    <w:docPart>
      <w:docPartPr>
        <w:name w:val="5466B013BAB94739AE88D8251E33E363"/>
        <w:category>
          <w:name w:val="Allmänt"/>
          <w:gallery w:val="placeholder"/>
        </w:category>
        <w:types>
          <w:type w:val="bbPlcHdr"/>
        </w:types>
        <w:behaviors>
          <w:behavior w:val="content"/>
        </w:behaviors>
        <w:guid w:val="{CEAB8F6C-A9AB-43AF-B74A-B1298F4E372E}"/>
      </w:docPartPr>
      <w:docPartBody>
        <w:p w:rsidR="00941081" w:rsidRDefault="007E27F5" w:rsidP="007E27F5">
          <w:pPr>
            <w:pStyle w:val="5466B013BAB94739AE88D8251E33E363"/>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F5"/>
    <w:rsid w:val="0039798B"/>
    <w:rsid w:val="00745148"/>
    <w:rsid w:val="007E27F5"/>
    <w:rsid w:val="00941081"/>
    <w:rsid w:val="00B37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126958F8DDD4EFC886A5ACC9231F6A9">
    <w:name w:val="6126958F8DDD4EFC886A5ACC9231F6A9"/>
    <w:rsid w:val="007E27F5"/>
  </w:style>
  <w:style w:type="character" w:styleId="Platshllartext">
    <w:name w:val="Placeholder Text"/>
    <w:basedOn w:val="Standardstycketeckensnitt"/>
    <w:uiPriority w:val="99"/>
    <w:semiHidden/>
    <w:rsid w:val="007E27F5"/>
    <w:rPr>
      <w:noProof w:val="0"/>
      <w:color w:val="808080"/>
    </w:rPr>
  </w:style>
  <w:style w:type="paragraph" w:customStyle="1" w:styleId="530EF5214B344EAD8B14D3E1248FD618">
    <w:name w:val="530EF5214B344EAD8B14D3E1248FD618"/>
    <w:rsid w:val="007E27F5"/>
  </w:style>
  <w:style w:type="paragraph" w:customStyle="1" w:styleId="7F9AD939851A48D08644095809421818">
    <w:name w:val="7F9AD939851A48D08644095809421818"/>
    <w:rsid w:val="007E27F5"/>
  </w:style>
  <w:style w:type="paragraph" w:customStyle="1" w:styleId="9A42F403749E4D0B869FBAD4FF935EAF">
    <w:name w:val="9A42F403749E4D0B869FBAD4FF935EAF"/>
    <w:rsid w:val="007E27F5"/>
  </w:style>
  <w:style w:type="paragraph" w:customStyle="1" w:styleId="4733214B69AA45CAB14E46F14CEE1988">
    <w:name w:val="4733214B69AA45CAB14E46F14CEE1988"/>
    <w:rsid w:val="007E27F5"/>
  </w:style>
  <w:style w:type="paragraph" w:customStyle="1" w:styleId="3B41104F5EFC474BA729303E1A836CE7">
    <w:name w:val="3B41104F5EFC474BA729303E1A836CE7"/>
    <w:rsid w:val="007E27F5"/>
  </w:style>
  <w:style w:type="paragraph" w:customStyle="1" w:styleId="F01FC15319974BB683B11E29926C61A9">
    <w:name w:val="F01FC15319974BB683B11E29926C61A9"/>
    <w:rsid w:val="007E27F5"/>
  </w:style>
  <w:style w:type="paragraph" w:customStyle="1" w:styleId="90D515C6C2B54C56A03DAFFA1815A358">
    <w:name w:val="90D515C6C2B54C56A03DAFFA1815A358"/>
    <w:rsid w:val="007E27F5"/>
  </w:style>
  <w:style w:type="paragraph" w:customStyle="1" w:styleId="1F8BD1E556EF47AABF4416F13CC289C2">
    <w:name w:val="1F8BD1E556EF47AABF4416F13CC289C2"/>
    <w:rsid w:val="007E27F5"/>
  </w:style>
  <w:style w:type="paragraph" w:customStyle="1" w:styleId="1D493DDCD22643738D59F5EEAD6C48A2">
    <w:name w:val="1D493DDCD22643738D59F5EEAD6C48A2"/>
    <w:rsid w:val="007E27F5"/>
  </w:style>
  <w:style w:type="paragraph" w:customStyle="1" w:styleId="447FAF4464C941E991EC4C3DEF727E51">
    <w:name w:val="447FAF4464C941E991EC4C3DEF727E51"/>
    <w:rsid w:val="007E27F5"/>
  </w:style>
  <w:style w:type="paragraph" w:customStyle="1" w:styleId="3B41104F5EFC474BA729303E1A836CE71">
    <w:name w:val="3B41104F5EFC474BA729303E1A836CE71"/>
    <w:rsid w:val="007E27F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D493DDCD22643738D59F5EEAD6C48A21">
    <w:name w:val="1D493DDCD22643738D59F5EEAD6C48A21"/>
    <w:rsid w:val="007E27F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306A2D88418404F9F09B000E0F9BD4A">
    <w:name w:val="E306A2D88418404F9F09B000E0F9BD4A"/>
    <w:rsid w:val="007E27F5"/>
  </w:style>
  <w:style w:type="paragraph" w:customStyle="1" w:styleId="DB2B5F6F38414DF185646379D0A9D520">
    <w:name w:val="DB2B5F6F38414DF185646379D0A9D520"/>
    <w:rsid w:val="007E27F5"/>
  </w:style>
  <w:style w:type="paragraph" w:customStyle="1" w:styleId="738C6C060CD1403FB54B449746306EF1">
    <w:name w:val="738C6C060CD1403FB54B449746306EF1"/>
    <w:rsid w:val="007E27F5"/>
  </w:style>
  <w:style w:type="paragraph" w:customStyle="1" w:styleId="179BD7F21DDB4318A86555D6A7D2CAB2">
    <w:name w:val="179BD7F21DDB4318A86555D6A7D2CAB2"/>
    <w:rsid w:val="007E27F5"/>
  </w:style>
  <w:style w:type="paragraph" w:customStyle="1" w:styleId="9F0DF948640045C7BB32FE55502FEE17">
    <w:name w:val="9F0DF948640045C7BB32FE55502FEE17"/>
    <w:rsid w:val="007E27F5"/>
  </w:style>
  <w:style w:type="paragraph" w:customStyle="1" w:styleId="AA500D7E38594CAA976C067E964E6651">
    <w:name w:val="AA500D7E38594CAA976C067E964E6651"/>
    <w:rsid w:val="007E27F5"/>
  </w:style>
  <w:style w:type="paragraph" w:customStyle="1" w:styleId="5466B013BAB94739AE88D8251E33E363">
    <w:name w:val="5466B013BAB94739AE88D8251E33E363"/>
    <w:rsid w:val="007E2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410323b5-ee1a-4254-9d1e-e3213fbe44e5</RD_Svarsid>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2021-05-19T00:00:00</HeaderDate>
    <Office/>
    <Dnr>Ku2021/01302</Dnr>
    <ParagrafNr/>
    <DocumentTitle/>
    <VisitingAddress/>
    <Extra1/>
    <Extra2/>
    <Extra3>Boriana Åberg</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5EB798AA-A266-4A5E-8DF5-F604E0814D38}"/>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E83A632C-B0B7-412A-87F9-52ADDA19966F}"/>
</file>

<file path=customXml/itemProps4.xml><?xml version="1.0" encoding="utf-8"?>
<ds:datastoreItem xmlns:ds="http://schemas.openxmlformats.org/officeDocument/2006/customXml" ds:itemID="{7922E29D-0E19-42C5-9EBE-283BCB648594}">
  <ds:schemaRefs>
    <ds:schemaRef ds:uri="Microsoft.SharePoint.Taxonomy.ContentTypeSync"/>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6.xml><?xml version="1.0" encoding="utf-8"?>
<ds:datastoreItem xmlns:ds="http://schemas.openxmlformats.org/officeDocument/2006/customXml" ds:itemID="{BE115672-9BBB-41AD-8718-CBC52B146505}">
  <ds:schemaRefs>
    <ds:schemaRef ds:uri="http://schemas.microsoft.com/sharepoint/v3/contenttype/forms"/>
  </ds:schemaRefs>
</ds:datastoreItem>
</file>

<file path=customXml/itemProps7.xml><?xml version="1.0" encoding="utf-8"?>
<ds:datastoreItem xmlns:ds="http://schemas.openxmlformats.org/officeDocument/2006/customXml" ds:itemID="{BE115672-9BBB-41AD-8718-CBC52B146505}"/>
</file>

<file path=customXml/itemProps8.xml><?xml version="1.0" encoding="utf-8"?>
<ds:datastoreItem xmlns:ds="http://schemas.openxmlformats.org/officeDocument/2006/customXml" ds:itemID="{AC765605-9144-4C1B-ADCE-94299A69209E}"/>
</file>

<file path=docProps/app.xml><?xml version="1.0" encoding="utf-8"?>
<Properties xmlns="http://schemas.openxmlformats.org/officeDocument/2006/extended-properties" xmlns:vt="http://schemas.openxmlformats.org/officeDocument/2006/docPropsVTypes">
  <Template>RK Basmall.dotx</Template>
  <TotalTime>0</TotalTime>
  <Pages>1</Pages>
  <Words>356</Words>
  <Characters>1888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2795 Allmänhetens förtroende för public service.docx</dc:title>
  <dc:subject/>
  <dc:creator>Linus Fredriksson</dc:creator>
  <cp:keywords/>
  <dc:description/>
  <cp:lastModifiedBy>Susanne Levin</cp:lastModifiedBy>
  <cp:revision>5</cp:revision>
  <dcterms:created xsi:type="dcterms:W3CDTF">2021-05-12T07:16:00Z</dcterms:created>
  <dcterms:modified xsi:type="dcterms:W3CDTF">2021-05-19T08:57:00Z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87a086ac-c396-409d-83b8-5e14dfc29d19</vt:lpwstr>
  </property>
  <property fmtid="{D5CDD505-2E9C-101B-9397-08002B2CF9AE}" pid="5" name="TaxKeyword">
    <vt:lpwstr/>
  </property>
  <property fmtid="{D5CDD505-2E9C-101B-9397-08002B2CF9AE}" pid="6" name="Organisation">
    <vt:lpwstr/>
  </property>
  <property fmtid="{D5CDD505-2E9C-101B-9397-08002B2CF9AE}" pid="7" name="ActivityCategory">
    <vt:lpwstr/>
  </property>
  <property fmtid="{D5CDD505-2E9C-101B-9397-08002B2CF9AE}" pid="8" name="TaxKeywordTaxHTField">
    <vt:lpwstr/>
  </property>
</Properties>
</file>