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97139" w:rsidP="00E96532">
      <w:pPr>
        <w:pStyle w:val="BodyText"/>
      </w:pPr>
    </w:p>
    <w:p w:rsidR="00397139" w:rsidP="00DA0661">
      <w:pPr>
        <w:pStyle w:val="Title"/>
      </w:pPr>
      <w:bookmarkStart w:id="0" w:name="Start"/>
      <w:bookmarkEnd w:id="0"/>
      <w:r>
        <w:t>Svar på fråga 2023/426 av Marcus Wennerström (S)</w:t>
      </w:r>
      <w:r>
        <w:br/>
        <w:t>Bakgrundskontroll av ekonomi</w:t>
      </w:r>
    </w:p>
    <w:p w:rsidR="00397139" w:rsidP="002749F7">
      <w:pPr>
        <w:pStyle w:val="BodyText"/>
      </w:pPr>
      <w:r>
        <w:t xml:space="preserve">Marcus Wennerström har frågat justitieministern vilka åtgärder han tänker vidta för att </w:t>
      </w:r>
      <w:r w:rsidR="0027165A">
        <w:t xml:space="preserve">verksamheter </w:t>
      </w:r>
      <w:r>
        <w:t>ska kunna genomföra ordentliga bakgrunds</w:t>
      </w:r>
      <w:r w:rsidR="006E296D">
        <w:softHyphen/>
      </w:r>
      <w:r>
        <w:t>kontroll</w:t>
      </w:r>
      <w:r w:rsidR="00871E1A">
        <w:t>er</w:t>
      </w:r>
      <w:r>
        <w:t xml:space="preserve"> </w:t>
      </w:r>
      <w:r w:rsidR="0027165A">
        <w:t xml:space="preserve">även </w:t>
      </w:r>
      <w:r>
        <w:t xml:space="preserve">av individers ekonomi. </w:t>
      </w:r>
    </w:p>
    <w:p w:rsidR="00FF6D4F" w:rsidP="001F6A97">
      <w:pPr>
        <w:pStyle w:val="BodyText"/>
      </w:pPr>
      <w:r>
        <w:t>Frågan har överlämnats till mig</w:t>
      </w:r>
      <w:r w:rsidR="007B5B52">
        <w:t xml:space="preserve"> och jag vill som en inledning av svaret tacka Marcus Wennerström för en viktig fråga. </w:t>
      </w:r>
      <w:r w:rsidR="005C4E7A">
        <w:t xml:space="preserve">Den organiserade brottsligheten är systemhotande. Vi har sett flera exempel på hur kriminella infiltrerar eller utövar påtryckningar mot rättsväsendet, annan offentlig verksamhet och politiska partier. Det är oerhört allvarligt. </w:t>
      </w:r>
    </w:p>
    <w:p w:rsidR="001F6A97" w:rsidP="001F6A97">
      <w:pPr>
        <w:pStyle w:val="BodyText"/>
      </w:pPr>
      <w:r>
        <w:t xml:space="preserve">Varje verksamhet måste bli medveten om och rusta sig </w:t>
      </w:r>
      <w:r w:rsidR="00B24C25">
        <w:t>mot</w:t>
      </w:r>
      <w:r>
        <w:t xml:space="preserve"> den risken. För de som bedriver verksamhet som är av betydelse för Sveriges säkerhet, dvs. de allra mest skyddsvärda verksamheterna i samhället, finns en skyldighet att säkerhetspröva personalen enligt säkerhetsskyddslagen</w:t>
      </w:r>
      <w:r w:rsidR="0027165A">
        <w:t xml:space="preserve"> (2018:585)</w:t>
      </w:r>
      <w:r>
        <w:t>.</w:t>
      </w:r>
      <w:r w:rsidR="00CE751C">
        <w:t xml:space="preserve"> Statliga myndigheter och kommuner har </w:t>
      </w:r>
      <w:r w:rsidR="00AB693E">
        <w:t xml:space="preserve">därutöver </w:t>
      </w:r>
      <w:r w:rsidR="00CE751C">
        <w:t xml:space="preserve">i en del fall möjlighet att inför anställningar kontrollera i belastningsregistret om en person är dömd för vissa brott. </w:t>
      </w:r>
    </w:p>
    <w:p w:rsidR="005D3024" w:rsidP="008C7659">
      <w:pPr>
        <w:pStyle w:val="BodyText"/>
      </w:pPr>
      <w:r>
        <w:t xml:space="preserve">När det gäller den konkreta frågan om vilka åtgärder som regeringen tänker vidta kan jag konstatera att frågor om integriteten i arbetslivet har utretts vid ett antal tillfällen, bland annat av den parlamentariskt sammansatta Integritetskommittén i betänkandet Så stärker vi den personliga integriteten (SOU 2017:52). </w:t>
      </w:r>
    </w:p>
    <w:p w:rsidR="008C7659" w:rsidP="008C7659">
      <w:pPr>
        <w:pStyle w:val="BodyText"/>
      </w:pPr>
      <w:r>
        <w:t xml:space="preserve">Som huvudregel gäller </w:t>
      </w:r>
      <w:r w:rsidR="00F47B4A">
        <w:t>på den svenska arbetsmarknaden</w:t>
      </w:r>
      <w:r w:rsidR="00370121">
        <w:t xml:space="preserve">, med undantag för </w:t>
      </w:r>
      <w:r w:rsidR="00887373">
        <w:t>förbudet mot diskriminering i arbetslivet enligt</w:t>
      </w:r>
      <w:r w:rsidR="00370121">
        <w:t xml:space="preserve"> diskrimineringslagen (2008:567)</w:t>
      </w:r>
      <w:r w:rsidR="00733ECD">
        <w:t>,</w:t>
      </w:r>
      <w:r w:rsidR="00F47B4A">
        <w:t xml:space="preserve"> </w:t>
      </w:r>
      <w:r>
        <w:t>att a</w:t>
      </w:r>
      <w:r w:rsidRPr="008C7659">
        <w:t xml:space="preserve">rbetsgivaren har en </w:t>
      </w:r>
      <w:r>
        <w:t xml:space="preserve">långtgående </w:t>
      </w:r>
      <w:r w:rsidRPr="008C7659">
        <w:t xml:space="preserve">rätt att </w:t>
      </w:r>
      <w:r>
        <w:t xml:space="preserve">i en rekryteringsprocess </w:t>
      </w:r>
      <w:r w:rsidRPr="008C7659">
        <w:t>fritt bestämma vem som ska anställas</w:t>
      </w:r>
      <w:r w:rsidR="00733ECD">
        <w:t xml:space="preserve">. </w:t>
      </w:r>
    </w:p>
    <w:p w:rsidR="005D3024" w:rsidP="002137F5">
      <w:pPr>
        <w:pStyle w:val="BodyText"/>
      </w:pPr>
      <w:r>
        <w:t xml:space="preserve">Med hänsyn till det ingrepp i den enskildes privatliv </w:t>
      </w:r>
      <w:r w:rsidR="00F4796E">
        <w:t xml:space="preserve">som </w:t>
      </w:r>
      <w:r w:rsidR="00695FFA">
        <w:t xml:space="preserve">det innebär </w:t>
      </w:r>
      <w:r w:rsidR="00F261A4">
        <w:t xml:space="preserve">och </w:t>
      </w:r>
      <w:r w:rsidR="00695FFA">
        <w:t xml:space="preserve">vikten av </w:t>
      </w:r>
      <w:r w:rsidR="00F261A4">
        <w:t xml:space="preserve">skydd för den enskildas personliga integritet </w:t>
      </w:r>
      <w:r>
        <w:t xml:space="preserve">är möjligheterna att göra bakgrundskontroller om bland annat enskildas ekonomi begränsade. </w:t>
      </w:r>
      <w:r w:rsidR="00695FFA">
        <w:t xml:space="preserve">Det kan erinras om att </w:t>
      </w:r>
      <w:r w:rsidR="00F90116">
        <w:t xml:space="preserve">Sverige måste leva upp till internationella </w:t>
      </w:r>
      <w:r w:rsidR="00887373">
        <w:t xml:space="preserve">åtaganden </w:t>
      </w:r>
      <w:r w:rsidR="009F5A2A">
        <w:t xml:space="preserve">som skyddar enskildas </w:t>
      </w:r>
      <w:r w:rsidR="005D2046">
        <w:t xml:space="preserve">privatliv </w:t>
      </w:r>
      <w:r w:rsidR="00F90116">
        <w:t xml:space="preserve">i </w:t>
      </w:r>
      <w:r w:rsidR="002A3565">
        <w:t xml:space="preserve">bland annat </w:t>
      </w:r>
      <w:r w:rsidR="00B24C25">
        <w:t>Europeiska konventionen om skydd för de mänskliga rättigheterna och de grundläggande friheterna</w:t>
      </w:r>
      <w:r w:rsidR="00F90116">
        <w:t>,</w:t>
      </w:r>
      <w:r w:rsidR="002C6223">
        <w:t xml:space="preserve"> EU:s </w:t>
      </w:r>
      <w:r w:rsidR="00887373">
        <w:t xml:space="preserve">stadga om de grundläggande rättigheterna </w:t>
      </w:r>
      <w:r w:rsidR="002C6223">
        <w:t>och EU:s dataskydds</w:t>
      </w:r>
      <w:r w:rsidR="00F90CD2">
        <w:softHyphen/>
      </w:r>
      <w:r w:rsidR="002C6223">
        <w:t xml:space="preserve">förordning. </w:t>
      </w:r>
    </w:p>
    <w:p w:rsidR="00397139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69606935075E4D5A8F22AA16F08E4685"/>
          </w:placeholder>
          <w:dataBinding w:xpath="/ns0:DocumentInfo[1]/ns0:BaseInfo[1]/ns0:HeaderDate[1]" w:storeItemID="{F5C1DDF9-9A2F-4A54-B688-249B5F8715FD}" w:prefixMappings="xmlns:ns0='http://lp/documentinfo/RK' "/>
          <w:date w:fullDate="2024-0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B37F2">
            <w:t>3</w:t>
          </w:r>
          <w:r>
            <w:t xml:space="preserve"> </w:t>
          </w:r>
          <w:r w:rsidR="00BB37F2">
            <w:t>januari 2024</w:t>
          </w:r>
        </w:sdtContent>
      </w:sdt>
    </w:p>
    <w:p w:rsidR="00397139" w:rsidP="00471B06">
      <w:pPr>
        <w:pStyle w:val="Brdtextutanavstnd"/>
      </w:pPr>
    </w:p>
    <w:p w:rsidR="00397139" w:rsidP="00471B06">
      <w:pPr>
        <w:pStyle w:val="Brdtextutanavstnd"/>
      </w:pPr>
    </w:p>
    <w:p w:rsidR="00397139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60C90205E11C467C8802E4A8F5D23C39"/>
        </w:placeholder>
        <w:dataBinding w:xpath="/ns0:DocumentInfo[1]/ns0:BaseInfo[1]/ns0:TopSender[1]" w:storeItemID="{F5C1DDF9-9A2F-4A54-B688-249B5F8715FD}" w:prefixMappings="xmlns:ns0='http://lp/documentinfo/RK' "/>
        <w:comboBox w:lastValue="Jämställdhets- och biträdande arbetsmarknadsministern">
          <w:listItem w:value="Arbetsmarknads- och integrationsministern" w:displayText="Johan Pehrson"/>
          <w:listItem w:value="Jämställdhets- och biträdande arbetsmarknadsministern" w:displayText="Paulina Brandberg"/>
        </w:comboBox>
      </w:sdtPr>
      <w:sdtContent>
        <w:p w:rsidR="00397139" w:rsidP="00422A41">
          <w:pPr>
            <w:pStyle w:val="BodyText"/>
          </w:pPr>
          <w:r>
            <w:rPr>
              <w:rStyle w:val="DefaultParagraphFont"/>
            </w:rPr>
            <w:t>Paulina Brandberg</w:t>
          </w:r>
        </w:p>
      </w:sdtContent>
    </w:sdt>
    <w:p w:rsidR="00397139" w:rsidRPr="00DB48AB" w:rsidP="00DB48AB">
      <w:pPr>
        <w:pStyle w:val="BodyText"/>
      </w:pPr>
    </w:p>
    <w:p w:rsidR="00397139" w:rsidP="00E96532">
      <w:pPr>
        <w:pStyle w:val="BodyText"/>
      </w:pPr>
    </w:p>
    <w:p w:rsidR="00397139" w:rsidP="00E96532">
      <w:pPr>
        <w:pStyle w:val="BodyText"/>
      </w:pPr>
    </w:p>
    <w:sectPr w:rsidSect="003971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A800F5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397139" w:rsidRPr="00B62610" w:rsidP="00397139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A800F5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397139" w:rsidRPr="00347E11" w:rsidP="00397139">
          <w:pPr>
            <w:pStyle w:val="Footer"/>
            <w:spacing w:line="276" w:lineRule="auto"/>
            <w:jc w:val="right"/>
          </w:pPr>
        </w:p>
      </w:tc>
    </w:tr>
  </w:tbl>
  <w:p w:rsidR="00397139" w:rsidRPr="005606BC" w:rsidP="00397139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D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9713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97139" w:rsidRPr="007D73AB" w:rsidP="00340DE0">
          <w:pPr>
            <w:pStyle w:val="Header"/>
          </w:pPr>
        </w:p>
      </w:tc>
      <w:tc>
        <w:tcPr>
          <w:tcW w:w="1134" w:type="dxa"/>
        </w:tcPr>
        <w:p w:rsidR="0039713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9713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97139" w:rsidRPr="00710A6C" w:rsidP="00EE3C0F">
          <w:pPr>
            <w:pStyle w:val="Header"/>
            <w:rPr>
              <w:b/>
            </w:rPr>
          </w:pPr>
        </w:p>
        <w:p w:rsidR="00397139" w:rsidP="00EE3C0F">
          <w:pPr>
            <w:pStyle w:val="Header"/>
          </w:pPr>
        </w:p>
        <w:p w:rsidR="00397139" w:rsidP="00EE3C0F">
          <w:pPr>
            <w:pStyle w:val="Header"/>
          </w:pPr>
        </w:p>
        <w:p w:rsidR="0039713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C5410BCC2784DC499F439B70CF40B27"/>
            </w:placeholder>
            <w:dataBinding w:xpath="/ns0:DocumentInfo[1]/ns0:BaseInfo[1]/ns0:Dnr[1]" w:storeItemID="{F5C1DDF9-9A2F-4A54-B688-249B5F8715FD}" w:prefixMappings="xmlns:ns0='http://lp/documentinfo/RK' "/>
            <w:text/>
          </w:sdtPr>
          <w:sdtContent>
            <w:p w:rsidR="00397139" w:rsidP="00EE3C0F">
              <w:pPr>
                <w:pStyle w:val="Header"/>
              </w:pPr>
              <w:r>
                <w:t>A2023/</w:t>
              </w:r>
              <w:r w:rsidR="00F12197">
                <w:t>01729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DA4DC247C144A7BC50A7FC0F196E12"/>
            </w:placeholder>
            <w:showingPlcHdr/>
            <w:dataBinding w:xpath="/ns0:DocumentInfo[1]/ns0:BaseInfo[1]/ns0:DocNumber[1]" w:storeItemID="{F5C1DDF9-9A2F-4A54-B688-249B5F8715FD}" w:prefixMappings="xmlns:ns0='http://lp/documentinfo/RK' "/>
            <w:text/>
          </w:sdtPr>
          <w:sdtContent>
            <w:p w:rsidR="0039713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97139" w:rsidP="00EE3C0F">
          <w:pPr>
            <w:pStyle w:val="Header"/>
          </w:pPr>
        </w:p>
      </w:tc>
      <w:tc>
        <w:tcPr>
          <w:tcW w:w="1134" w:type="dxa"/>
        </w:tcPr>
        <w:p w:rsidR="00397139" w:rsidP="0094502D">
          <w:pPr>
            <w:pStyle w:val="Header"/>
          </w:pPr>
        </w:p>
        <w:p w:rsidR="0039713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100F99188A448048BE4142CC752781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97139" w:rsidRPr="00397139" w:rsidP="00340DE0">
              <w:pPr>
                <w:pStyle w:val="Header"/>
                <w:rPr>
                  <w:b/>
                </w:rPr>
              </w:pPr>
              <w:r w:rsidRPr="00397139">
                <w:rPr>
                  <w:b/>
                </w:rPr>
                <w:t>Arbetsmarknadsdepartementet</w:t>
              </w:r>
            </w:p>
            <w:p w:rsidR="00397139" w:rsidP="00340DE0">
              <w:pPr>
                <w:pStyle w:val="Header"/>
              </w:pPr>
              <w:r w:rsidRPr="00397139">
                <w:t>Jämställdhets- och biträdande arbetsmarknadsministern</w:t>
              </w:r>
            </w:p>
            <w:p w:rsidR="004171DC" w:rsidP="004171DC">
              <w:pPr>
                <w:rPr>
                  <w:rFonts w:asciiTheme="majorHAnsi" w:hAnsiTheme="majorHAnsi"/>
                  <w:sz w:val="19"/>
                </w:rPr>
              </w:pPr>
            </w:p>
            <w:p w:rsidR="004171DC" w:rsidP="004171DC">
              <w:pPr>
                <w:rPr>
                  <w:rFonts w:asciiTheme="majorHAnsi" w:hAnsiTheme="majorHAnsi"/>
                  <w:sz w:val="19"/>
                </w:rPr>
              </w:pPr>
            </w:p>
            <w:p w:rsidR="004171DC" w:rsidP="004171DC">
              <w:pPr>
                <w:rPr>
                  <w:rFonts w:asciiTheme="majorHAnsi" w:hAnsiTheme="majorHAnsi"/>
                  <w:sz w:val="19"/>
                </w:rPr>
              </w:pPr>
            </w:p>
            <w:p w:rsidR="004171DC" w:rsidRPr="004171DC" w:rsidP="004171DC">
              <w:pPr>
                <w:tabs>
                  <w:tab w:val="left" w:pos="2850"/>
                </w:tabs>
              </w:pPr>
              <w:r>
                <w:tab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5A041B2C159489B9D3891866AD7E8E6"/>
          </w:placeholder>
          <w:dataBinding w:xpath="/ns0:DocumentInfo[1]/ns0:BaseInfo[1]/ns0:Recipient[1]" w:storeItemID="{F5C1DDF9-9A2F-4A54-B688-249B5F8715FD}" w:prefixMappings="xmlns:ns0='http://lp/documentinfo/RK' "/>
          <w:text w:multiLine="1"/>
        </w:sdtPr>
        <w:sdtContent>
          <w:tc>
            <w:tcPr>
              <w:tcW w:w="3170" w:type="dxa"/>
            </w:tcPr>
            <w:p w:rsidR="0039713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9713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397139"/>
  </w:style>
  <w:style w:type="paragraph" w:styleId="Heading1">
    <w:name w:val="heading 1"/>
    <w:basedOn w:val="BodyText"/>
    <w:next w:val="BodyText"/>
    <w:link w:val="Rubrik1Char"/>
    <w:uiPriority w:val="1"/>
    <w:qFormat/>
    <w:rsid w:val="0039713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39713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39713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39713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39713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3971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3971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3971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3971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39713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397139"/>
  </w:style>
  <w:style w:type="paragraph" w:styleId="BodyTextIndent">
    <w:name w:val="Body Text Indent"/>
    <w:basedOn w:val="Normal"/>
    <w:link w:val="BrdtextmedindragChar"/>
    <w:qFormat/>
    <w:rsid w:val="0039713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397139"/>
  </w:style>
  <w:style w:type="character" w:customStyle="1" w:styleId="Rubrik1Char">
    <w:name w:val="Rubrik 1 Char"/>
    <w:basedOn w:val="DefaultParagraphFont"/>
    <w:link w:val="Heading1"/>
    <w:uiPriority w:val="1"/>
    <w:rsid w:val="00397139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39713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39713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39713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39713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397139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39713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397139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39713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9713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397139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39713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397139"/>
  </w:style>
  <w:style w:type="paragraph" w:styleId="Caption">
    <w:name w:val="caption"/>
    <w:basedOn w:val="Bildtext"/>
    <w:next w:val="Normal"/>
    <w:uiPriority w:val="35"/>
    <w:semiHidden/>
    <w:qFormat/>
    <w:rsid w:val="00397139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39713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97139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397139"/>
  </w:style>
  <w:style w:type="paragraph" w:styleId="Header">
    <w:name w:val="header"/>
    <w:basedOn w:val="Normal"/>
    <w:link w:val="SidhuvudChar"/>
    <w:uiPriority w:val="99"/>
    <w:rsid w:val="0039713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397139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39713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397139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397139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39713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39713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397139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397139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397139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397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397139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397139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7139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397139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397139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397139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39713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97139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397139"/>
    <w:pPr>
      <w:numPr>
        <w:numId w:val="34"/>
      </w:numPr>
    </w:pPr>
  </w:style>
  <w:style w:type="numbering" w:customStyle="1" w:styleId="RKPunktlista">
    <w:name w:val="RK Punktlista"/>
    <w:uiPriority w:val="99"/>
    <w:rsid w:val="0039713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97139"/>
    <w:pPr>
      <w:numPr>
        <w:ilvl w:val="1"/>
      </w:numPr>
    </w:pPr>
  </w:style>
  <w:style w:type="numbering" w:customStyle="1" w:styleId="Strecklistan">
    <w:name w:val="Strecklistan"/>
    <w:uiPriority w:val="99"/>
    <w:rsid w:val="00397139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397139"/>
    <w:rPr>
      <w:noProof w:val="0"/>
      <w:color w:val="808080"/>
    </w:rPr>
  </w:style>
  <w:style w:type="paragraph" w:styleId="ListNumber3">
    <w:name w:val="List Number 3"/>
    <w:basedOn w:val="Normal"/>
    <w:uiPriority w:val="6"/>
    <w:rsid w:val="00397139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397139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39713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3971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97139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39713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9713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9713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397139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397139"/>
  </w:style>
  <w:style w:type="character" w:styleId="FollowedHyperlink">
    <w:name w:val="FollowedHyperlink"/>
    <w:basedOn w:val="DefaultParagraphFont"/>
    <w:uiPriority w:val="99"/>
    <w:semiHidden/>
    <w:unhideWhenUsed/>
    <w:rsid w:val="00397139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397139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397139"/>
  </w:style>
  <w:style w:type="paragraph" w:styleId="EnvelopeReturn">
    <w:name w:val="envelope return"/>
    <w:basedOn w:val="Normal"/>
    <w:uiPriority w:val="99"/>
    <w:semiHidden/>
    <w:unhideWhenUsed/>
    <w:rsid w:val="0039713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397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39713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397139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397139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397139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397139"/>
  </w:style>
  <w:style w:type="paragraph" w:styleId="BodyText3">
    <w:name w:val="Body Text 3"/>
    <w:basedOn w:val="Normal"/>
    <w:link w:val="Brdtext3Char"/>
    <w:uiPriority w:val="99"/>
    <w:semiHidden/>
    <w:unhideWhenUsed/>
    <w:rsid w:val="0039713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397139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39713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397139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39713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397139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39713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397139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39713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397139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3971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397139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97139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3971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397139"/>
  </w:style>
  <w:style w:type="character" w:customStyle="1" w:styleId="DatumChar">
    <w:name w:val="Datum Char"/>
    <w:basedOn w:val="DefaultParagraphFont"/>
    <w:link w:val="Date"/>
    <w:uiPriority w:val="99"/>
    <w:semiHidden/>
    <w:rsid w:val="00397139"/>
  </w:style>
  <w:style w:type="character" w:styleId="SubtleEmphasis">
    <w:name w:val="Subtle Emphasis"/>
    <w:basedOn w:val="DefaultParagraphFont"/>
    <w:uiPriority w:val="19"/>
    <w:semiHidden/>
    <w:qFormat/>
    <w:rsid w:val="00397139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397139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3971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3971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39713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397139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39713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39713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97139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3971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397139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397139"/>
  </w:style>
  <w:style w:type="paragraph" w:styleId="TableofFigures">
    <w:name w:val="table of figures"/>
    <w:basedOn w:val="Normal"/>
    <w:next w:val="Normal"/>
    <w:uiPriority w:val="99"/>
    <w:semiHidden/>
    <w:unhideWhenUsed/>
    <w:rsid w:val="00397139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3971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39713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39713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397139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39713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397139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397139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397139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397139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397139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39713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397139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97139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97139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97139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9713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9713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9713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9713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9713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9713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9713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9713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9713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97139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97139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39713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397139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397139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397139"/>
  </w:style>
  <w:style w:type="paragraph" w:styleId="TOC4">
    <w:name w:val="toc 4"/>
    <w:basedOn w:val="Normal"/>
    <w:next w:val="Normal"/>
    <w:autoRedefine/>
    <w:uiPriority w:val="39"/>
    <w:semiHidden/>
    <w:unhideWhenUsed/>
    <w:rsid w:val="00397139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97139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97139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97139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97139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97139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39713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39713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7139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39713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397139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39713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9713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9713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9713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9713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9713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9713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9713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9713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97139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39713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3971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3971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3971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3971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3971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3971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3971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3971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3971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3971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3971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3971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3971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3971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39713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39713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39713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39713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39713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39713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39713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39713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39713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39713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39713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39713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397139"/>
  </w:style>
  <w:style w:type="table" w:styleId="LightList">
    <w:name w:val="Light List"/>
    <w:basedOn w:val="TableNormal"/>
    <w:uiPriority w:val="61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971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39713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39713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39713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39713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39713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39713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3971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39713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3971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3971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971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3971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3971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3971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3971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3971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3971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971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3971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3971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3971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3971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3971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3971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3971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3971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3971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3971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3971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3971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3971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3971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3971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39713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97139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397139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97139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397139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3971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971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39713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3971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397139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7139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3971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397139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97139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97139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39713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39713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3971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3971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39713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39713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39713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39713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39713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39713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39713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3971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39713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39713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39713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39713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39713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39713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397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39713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39713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39713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39713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39713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39713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397139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397139"/>
  </w:style>
  <w:style w:type="character" w:styleId="EndnoteReference">
    <w:name w:val="endnote reference"/>
    <w:basedOn w:val="DefaultParagraphFont"/>
    <w:uiPriority w:val="99"/>
    <w:semiHidden/>
    <w:unhideWhenUsed/>
    <w:rsid w:val="00397139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39713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397139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397139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3971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3971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3971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39713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397139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397139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397139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39713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397139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39713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39713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397139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39713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397139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39713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397139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9713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3971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3971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39713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3971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971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3971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971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971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3971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39713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39713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39713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3971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971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9713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9713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3971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397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3971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39713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39713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39713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39713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397139"/>
  </w:style>
  <w:style w:type="paragraph" w:styleId="Revision">
    <w:name w:val="Revision"/>
    <w:hidden/>
    <w:uiPriority w:val="99"/>
    <w:semiHidden/>
    <w:rsid w:val="002716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5410BCC2784DC499F439B70CF40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AFE02-A740-4774-B1FE-B4B18663E14E}"/>
      </w:docPartPr>
      <w:docPartBody>
        <w:p w:rsidR="0066422F" w:rsidP="00DB05E2">
          <w:pPr>
            <w:pStyle w:val="CC5410BCC2784DC499F439B70CF40B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DA4DC247C144A7BC50A7FC0F196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314B-CE1D-4B44-ACCC-2A5D6A8D75F3}"/>
      </w:docPartPr>
      <w:docPartBody>
        <w:p w:rsidR="0066422F" w:rsidP="00DB05E2">
          <w:pPr>
            <w:pStyle w:val="60DA4DC247C144A7BC50A7FC0F196E1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00F99188A448048BE4142CC75278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A5979A-DAF6-42E4-8C7B-223101D63679}"/>
      </w:docPartPr>
      <w:docPartBody>
        <w:p w:rsidR="0066422F" w:rsidP="00DB05E2">
          <w:pPr>
            <w:pStyle w:val="1100F99188A448048BE4142CC752781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A041B2C159489B9D3891866AD7E8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47F5C-766D-492E-AAED-338358279306}"/>
      </w:docPartPr>
      <w:docPartBody>
        <w:p w:rsidR="0066422F" w:rsidP="00DB05E2">
          <w:pPr>
            <w:pStyle w:val="55A041B2C159489B9D3891866AD7E8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606935075E4D5A8F22AA16F08E46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93F680-05DD-467C-8ACC-22D0AA50257E}"/>
      </w:docPartPr>
      <w:docPartBody>
        <w:p w:rsidR="0066422F" w:rsidP="00DB05E2">
          <w:pPr>
            <w:pStyle w:val="69606935075E4D5A8F22AA16F08E468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0C90205E11C467C8802E4A8F5D23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2830A-48BF-4783-96D5-C23FDEFD3997}"/>
      </w:docPartPr>
      <w:docPartBody>
        <w:p w:rsidR="0066422F" w:rsidP="00DB05E2">
          <w:pPr>
            <w:pStyle w:val="60C90205E11C467C8802E4A8F5D23C3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5E2"/>
    <w:rPr>
      <w:noProof w:val="0"/>
      <w:color w:val="808080"/>
    </w:rPr>
  </w:style>
  <w:style w:type="paragraph" w:customStyle="1" w:styleId="CC5410BCC2784DC499F439B70CF40B27">
    <w:name w:val="CC5410BCC2784DC499F439B70CF40B27"/>
    <w:rsid w:val="00DB05E2"/>
  </w:style>
  <w:style w:type="paragraph" w:customStyle="1" w:styleId="55A041B2C159489B9D3891866AD7E8E6">
    <w:name w:val="55A041B2C159489B9D3891866AD7E8E6"/>
    <w:rsid w:val="00DB05E2"/>
  </w:style>
  <w:style w:type="paragraph" w:customStyle="1" w:styleId="60DA4DC247C144A7BC50A7FC0F196E121">
    <w:name w:val="60DA4DC247C144A7BC50A7FC0F196E121"/>
    <w:rsid w:val="00DB05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00F99188A448048BE4142CC752781E1">
    <w:name w:val="1100F99188A448048BE4142CC752781E1"/>
    <w:rsid w:val="00DB05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606935075E4D5A8F22AA16F08E4685">
    <w:name w:val="69606935075E4D5A8F22AA16F08E4685"/>
    <w:rsid w:val="00DB05E2"/>
  </w:style>
  <w:style w:type="paragraph" w:customStyle="1" w:styleId="60C90205E11C467C8802E4A8F5D23C39">
    <w:name w:val="60C90205E11C467C8802E4A8F5D23C39"/>
    <w:rsid w:val="00DB05E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2024-01-03T00:00:00</HeaderDate>
    <Office/>
    <Dnr>A2023/01729</Dnr>
    <ParagrafNr/>
    <DocumentTitle/>
    <VisitingAddress/>
    <Extra1/>
    <Extra2/>
    <Extra3>Marcus Wennerström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6da4eaf3-cfd9-4ebc-8ce4-b5127d54ab9a</RD_Svarsid>
  </documentManagement>
</p:properties>
</file>

<file path=customXml/itemProps1.xml><?xml version="1.0" encoding="utf-8"?>
<ds:datastoreItem xmlns:ds="http://schemas.openxmlformats.org/officeDocument/2006/customXml" ds:itemID="{76176EC0-992D-4251-B0E2-4F12D97F1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C1DDF9-9A2F-4A54-B688-249B5F8715FD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E75F6C85-5E1F-4EED-9A0F-EC0218D0F677}"/>
</file>

<file path=customXml/itemProps5.xml><?xml version="1.0" encoding="utf-8"?>
<ds:datastoreItem xmlns:ds="http://schemas.openxmlformats.org/officeDocument/2006/customXml" ds:itemID="{F35A0432-FD70-4171-8DA4-5191D284B3B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d84be90-394b-471d-a817-212aa87a77c1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353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2023.24.426-Svar-Bakgrundskontroll av ekonomi av Marcus Wennerström (S).docx</dc:title>
  <cp:revision>6</cp:revision>
  <dcterms:created xsi:type="dcterms:W3CDTF">2024-01-02T12:28:00Z</dcterms:created>
  <dcterms:modified xsi:type="dcterms:W3CDTF">2024-01-03T09:36:00Z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82abc62a-5e37-4797-99be-8bcfe685f23c</vt:lpwstr>
  </property>
</Properties>
</file>