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14684" w14:textId="289CC3CD" w:rsidR="00A2368F" w:rsidRDefault="00110A6F" w:rsidP="00472EBA">
      <w:pPr>
        <w:pStyle w:val="Rubrik"/>
      </w:pPr>
      <w:bookmarkStart w:id="0" w:name="Start"/>
      <w:bookmarkEnd w:id="0"/>
      <w:r>
        <w:t>Svar på fråga 2016/17:1265 av Johan For</w:t>
      </w:r>
      <w:r w:rsidR="00C67F26">
        <w:t>s</w:t>
      </w:r>
      <w:r>
        <w:t>sell (M) Handel med svenska personuppgifter</w:t>
      </w:r>
    </w:p>
    <w:p w14:paraId="11E7934C" w14:textId="7D43AEFB" w:rsidR="00110A6F" w:rsidRDefault="00110A6F" w:rsidP="00472EBA">
      <w:pPr>
        <w:pStyle w:val="Brdtext"/>
      </w:pPr>
      <w:r>
        <w:t>Johan For</w:t>
      </w:r>
      <w:r w:rsidR="00C67F26">
        <w:t>s</w:t>
      </w:r>
      <w:r>
        <w:t>sell har frågat justitie- och migrationsministern om han avser att ta några initiativ med anledning av de uppgifter som framkommit om den omfattande handeln med svenska personuppgifter och identitetshandlingar. Arbetet inom regeringen är så fördelat att det är jag som ska svara på frågan.</w:t>
      </w:r>
    </w:p>
    <w:p w14:paraId="7C161F4E" w14:textId="5F56ADFE" w:rsidR="00FA7442" w:rsidRDefault="00153513" w:rsidP="00472EBA">
      <w:pPr>
        <w:pStyle w:val="Brdtext"/>
      </w:pPr>
      <w:r>
        <w:t xml:space="preserve">Även om det inte finns några säkra uppgifter på hur omfattande handeln med </w:t>
      </w:r>
      <w:r w:rsidR="007D41CD" w:rsidRPr="007D41CD">
        <w:t>identitets</w:t>
      </w:r>
      <w:r>
        <w:t xml:space="preserve">uppgifter och identitetshandlingar är så ser regeringen allvarligt på att det faktiskt förekommer sådan handel. </w:t>
      </w:r>
    </w:p>
    <w:p w14:paraId="3383CD79" w14:textId="2D6739D8" w:rsidR="00FA7442" w:rsidRDefault="00153513" w:rsidP="00472EBA">
      <w:pPr>
        <w:pStyle w:val="Brdtext"/>
      </w:pPr>
      <w:r>
        <w:t xml:space="preserve">Regeringen har vidtagit ett flertal åtgärder </w:t>
      </w:r>
      <w:r w:rsidR="00C67F26">
        <w:t>för att försvåra missbruket av identitet</w:t>
      </w:r>
      <w:r w:rsidR="0043164D">
        <w:softHyphen/>
      </w:r>
      <w:r w:rsidR="00C67F26">
        <w:t>suppgifter och identitetshandlin</w:t>
      </w:r>
      <w:r w:rsidR="007D41CD">
        <w:t xml:space="preserve">gar. </w:t>
      </w:r>
      <w:r w:rsidR="001E140B">
        <w:t xml:space="preserve">Redan i september </w:t>
      </w:r>
      <w:r w:rsidR="00FA7442">
        <w:t xml:space="preserve">2015 beslutade </w:t>
      </w:r>
      <w:r w:rsidR="00FA7442" w:rsidRPr="00750FE0">
        <w:t>rege</w:t>
      </w:r>
      <w:r w:rsidR="00C67F26">
        <w:softHyphen/>
      </w:r>
      <w:r w:rsidR="00FA7442" w:rsidRPr="00750FE0">
        <w:t>ringen att ge en särskild utredare i uppdrag att göra en översyn av välfärds</w:t>
      </w:r>
      <w:r w:rsidR="00C67F26">
        <w:softHyphen/>
      </w:r>
      <w:r w:rsidR="00FA7442" w:rsidRPr="00750FE0">
        <w:t>statens</w:t>
      </w:r>
      <w:r w:rsidR="00C67F26">
        <w:t xml:space="preserve"> </w:t>
      </w:r>
      <w:r w:rsidR="00FA7442" w:rsidRPr="00750FE0">
        <w:t>förmåga att stå emot organiserad och systematisk ekon</w:t>
      </w:r>
      <w:r w:rsidR="00FA7442">
        <w:t>omisk brottslig</w:t>
      </w:r>
      <w:r w:rsidR="00C67F26">
        <w:softHyphen/>
      </w:r>
      <w:r w:rsidR="00FA7442">
        <w:t>het</w:t>
      </w:r>
      <w:r w:rsidR="00FA7442" w:rsidRPr="00750FE0">
        <w:t>. I utredarens upp</w:t>
      </w:r>
      <w:r w:rsidR="00FA7442">
        <w:softHyphen/>
      </w:r>
      <w:r w:rsidR="00FA7442" w:rsidRPr="00750FE0">
        <w:t>drag ingår bl.a. att föreslå åtgärder som är ägnade att minska missbruket av identitetshandlingar</w:t>
      </w:r>
      <w:r w:rsidR="00FA7442">
        <w:t>.</w:t>
      </w:r>
      <w:r w:rsidR="00C67F26">
        <w:t xml:space="preserve"> </w:t>
      </w:r>
      <w:r w:rsidR="00F531A0" w:rsidRPr="00F531A0">
        <w:t>Utredaren kommer att redovisa sitt uppdrag den 5 maj 2017.</w:t>
      </w:r>
    </w:p>
    <w:p w14:paraId="5B4AACA8" w14:textId="459C1D8F" w:rsidR="00FA7442" w:rsidRDefault="00FA7442" w:rsidP="00FA7442">
      <w:pPr>
        <w:pStyle w:val="Brdtext"/>
      </w:pPr>
      <w:r>
        <w:t xml:space="preserve">Under 2016 infördes </w:t>
      </w:r>
      <w:r w:rsidR="00C67F26">
        <w:t xml:space="preserve">också </w:t>
      </w:r>
      <w:r>
        <w:t xml:space="preserve">en ny straffbestämmelse </w:t>
      </w:r>
      <w:r w:rsidR="00C67F26">
        <w:t>om olovlig identitets</w:t>
      </w:r>
      <w:r w:rsidR="00C67F26">
        <w:softHyphen/>
        <w:t>användning</w:t>
      </w:r>
      <w:r w:rsidR="00A01444">
        <w:t xml:space="preserve">. Straffbestämmelsen syftar till att </w:t>
      </w:r>
      <w:r>
        <w:t>motverka m</w:t>
      </w:r>
      <w:r w:rsidR="00A01444">
        <w:t>issbruk av identi</w:t>
      </w:r>
      <w:r w:rsidR="00A01444">
        <w:softHyphen/>
        <w:t>tets</w:t>
      </w:r>
      <w:r w:rsidR="00A01444">
        <w:softHyphen/>
        <w:t xml:space="preserve">uppgifter </w:t>
      </w:r>
      <w:r w:rsidR="00A01444" w:rsidRPr="00A01444">
        <w:t>och ge sky</w:t>
      </w:r>
      <w:r w:rsidR="00A01444">
        <w:t xml:space="preserve">dd mot den integritetskränkning </w:t>
      </w:r>
      <w:r w:rsidR="00A01444" w:rsidRPr="00A01444">
        <w:t>det innebär att få dessa utnyttjade.</w:t>
      </w:r>
      <w:r w:rsidR="00C8268A">
        <w:t xml:space="preserve"> Under samma år infördes också nya bestämmelser </w:t>
      </w:r>
      <w:r w:rsidR="007D41CD">
        <w:t>om</w:t>
      </w:r>
      <w:r w:rsidR="00C8268A">
        <w:t xml:space="preserve"> svenska pass som innebär att svenska medborgare kan beviljas </w:t>
      </w:r>
      <w:r w:rsidR="00710057">
        <w:t xml:space="preserve">högst </w:t>
      </w:r>
      <w:r w:rsidR="00C8268A">
        <w:t xml:space="preserve">tre vanliga pass under </w:t>
      </w:r>
      <w:r w:rsidR="007D41CD">
        <w:t xml:space="preserve">en </w:t>
      </w:r>
      <w:r w:rsidR="00C8268A">
        <w:t xml:space="preserve">femårsperiod, att ett vanligt pass </w:t>
      </w:r>
      <w:r w:rsidR="00710057">
        <w:t>ska</w:t>
      </w:r>
      <w:r w:rsidR="00C8268A">
        <w:t xml:space="preserve"> återkallas när ett provisoriskt pass utfärdas för innehavaren och att giltighetstiden för </w:t>
      </w:r>
      <w:r w:rsidR="007D41CD">
        <w:t xml:space="preserve">ett </w:t>
      </w:r>
      <w:r w:rsidR="00C8268A">
        <w:t>vanligt pass för barn sänktes till tre år. Syftet med de nya bestämmelserna är att stävja missbruket med svenska pass.</w:t>
      </w:r>
    </w:p>
    <w:p w14:paraId="101C369F" w14:textId="2364E447" w:rsidR="00FA7442" w:rsidRDefault="00A01444" w:rsidP="00FA7442">
      <w:pPr>
        <w:pStyle w:val="Brdtext"/>
      </w:pPr>
      <w:r>
        <w:lastRenderedPageBreak/>
        <w:t xml:space="preserve">Regeringen har även </w:t>
      </w:r>
      <w:r w:rsidR="00FA7442">
        <w:t xml:space="preserve">så sent som </w:t>
      </w:r>
      <w:r w:rsidR="00FA7442" w:rsidRPr="008F5507">
        <w:t xml:space="preserve">den 27 april </w:t>
      </w:r>
      <w:r w:rsidR="007D41CD">
        <w:t>i år b</w:t>
      </w:r>
      <w:r w:rsidR="00FA7442" w:rsidRPr="008F5507">
        <w:t>eslutat</w:t>
      </w:r>
      <w:r w:rsidR="00FA7442">
        <w:t xml:space="preserve"> att ge en särskild utredare i uppdrag att lämna förslag som innebär att Polismyndigheten ska ges utökade befogenheter att bl. a. omhänderta pass eller andra identitets</w:t>
      </w:r>
      <w:r w:rsidR="00C67F26">
        <w:softHyphen/>
      </w:r>
      <w:r w:rsidR="00FA7442">
        <w:t>handlingar</w:t>
      </w:r>
      <w:r w:rsidR="00586E66">
        <w:t>.</w:t>
      </w:r>
      <w:r>
        <w:t xml:space="preserve"> </w:t>
      </w:r>
      <w:r w:rsidR="00C67F26">
        <w:t xml:space="preserve">Syftet är att </w:t>
      </w:r>
      <w:r w:rsidR="00C67F26" w:rsidRPr="00C67F26">
        <w:t>minska antalet personer vars identitet inte kan fast</w:t>
      </w:r>
      <w:r w:rsidR="00C67F26">
        <w:softHyphen/>
      </w:r>
      <w:r w:rsidR="00C67F26" w:rsidRPr="00C67F26">
        <w:t>ställas under sin vistelse i Sverige</w:t>
      </w:r>
      <w:r w:rsidR="00C67F26">
        <w:t>.</w:t>
      </w:r>
      <w:r w:rsidR="00C67F26" w:rsidRPr="00C67F26">
        <w:t xml:space="preserve"> </w:t>
      </w:r>
      <w:r w:rsidR="00586E66">
        <w:t xml:space="preserve">Utredaren ska </w:t>
      </w:r>
      <w:r w:rsidR="00FA7442">
        <w:t xml:space="preserve">också </w:t>
      </w:r>
      <w:r w:rsidR="00586E66">
        <w:t>lämna förslag på</w:t>
      </w:r>
      <w:r w:rsidR="00C67F26">
        <w:t xml:space="preserve"> författningsändringar</w:t>
      </w:r>
      <w:r>
        <w:t xml:space="preserve"> </w:t>
      </w:r>
      <w:r w:rsidR="00FA7442">
        <w:t>som syftar till att motverka missbruk av främlings</w:t>
      </w:r>
      <w:r w:rsidR="00C67F26">
        <w:softHyphen/>
      </w:r>
      <w:r w:rsidR="00FA7442">
        <w:t>pass, resedokument och uppehållstillståndskort.</w:t>
      </w:r>
    </w:p>
    <w:p w14:paraId="35CA44C9" w14:textId="591DAADF" w:rsidR="00586E66" w:rsidRDefault="001E140B" w:rsidP="00FA7442">
      <w:pPr>
        <w:pStyle w:val="Brdtext"/>
      </w:pPr>
      <w:r w:rsidRPr="008F5507">
        <w:t xml:space="preserve">Som ytterligare ett led i regeringens strävanden att öka säkerheten kring svenska identitetshandingar </w:t>
      </w:r>
      <w:r w:rsidR="007D41CD">
        <w:t xml:space="preserve">avser regeringen </w:t>
      </w:r>
      <w:r w:rsidR="00513E94">
        <w:t xml:space="preserve">att </w:t>
      </w:r>
      <w:r w:rsidR="00586E66" w:rsidRPr="004C1172">
        <w:t>tillsätta</w:t>
      </w:r>
      <w:r w:rsidR="00586E66">
        <w:t xml:space="preserve"> en utredning för att se över </w:t>
      </w:r>
      <w:r w:rsidR="00586E66" w:rsidRPr="00586E66">
        <w:t xml:space="preserve">möjligheten att </w:t>
      </w:r>
      <w:r w:rsidR="008F5507">
        <w:t xml:space="preserve">bl. a. </w:t>
      </w:r>
      <w:r w:rsidR="00586E66" w:rsidRPr="00586E66">
        <w:t xml:space="preserve">begränsa antalet </w:t>
      </w:r>
      <w:r w:rsidR="00586E66">
        <w:t xml:space="preserve">identitetshandlingar </w:t>
      </w:r>
      <w:r w:rsidR="00586E66" w:rsidRPr="00586E66">
        <w:t xml:space="preserve">och antalet utfärdare. </w:t>
      </w:r>
      <w:r w:rsidR="007D41CD">
        <w:t>Utredaren kan</w:t>
      </w:r>
      <w:r w:rsidR="00586E66">
        <w:t xml:space="preserve"> också </w:t>
      </w:r>
      <w:r w:rsidR="007D41CD">
        <w:t xml:space="preserve">behöva </w:t>
      </w:r>
      <w:r w:rsidR="00586E66">
        <w:t>se över möjligheterna att höja identitets</w:t>
      </w:r>
      <w:r w:rsidR="00A01444">
        <w:softHyphen/>
      </w:r>
      <w:r w:rsidR="00586E66">
        <w:t>handlingar</w:t>
      </w:r>
      <w:r w:rsidR="007D41CD">
        <w:t>s</w:t>
      </w:r>
      <w:r w:rsidR="00A01444">
        <w:t xml:space="preserve"> </w:t>
      </w:r>
      <w:r w:rsidR="00586E66">
        <w:t>säkerhetsnivå.</w:t>
      </w:r>
    </w:p>
    <w:p w14:paraId="58352311" w14:textId="14AECC4B" w:rsidR="00586E66" w:rsidRDefault="00586E66" w:rsidP="00FA7442">
      <w:pPr>
        <w:pStyle w:val="Brdtext"/>
      </w:pPr>
      <w:r>
        <w:t xml:space="preserve">Regeringen tar alltså problemet med handel av </w:t>
      </w:r>
      <w:r w:rsidR="007D41CD">
        <w:t>identitets</w:t>
      </w:r>
      <w:r>
        <w:t xml:space="preserve">uppgifter och identitetshandlingar på </w:t>
      </w:r>
      <w:r w:rsidR="00A01444">
        <w:t xml:space="preserve">stort </w:t>
      </w:r>
      <w:r>
        <w:t>allvar och jag bevakar utvecklingen noggrant.</w:t>
      </w:r>
    </w:p>
    <w:p w14:paraId="79684E6D" w14:textId="57653834" w:rsidR="00586E66" w:rsidRDefault="00586E66" w:rsidP="00FA7442">
      <w:pPr>
        <w:pStyle w:val="Brdtext"/>
      </w:pPr>
      <w:r>
        <w:t>Stockholm den 3 maj 2017</w:t>
      </w:r>
    </w:p>
    <w:p w14:paraId="3195B59E" w14:textId="77777777" w:rsidR="00586E66" w:rsidRDefault="00586E66" w:rsidP="00FA7442">
      <w:pPr>
        <w:pStyle w:val="Brdtext"/>
      </w:pPr>
    </w:p>
    <w:p w14:paraId="6129F982" w14:textId="2C89E3A6" w:rsidR="00586E66" w:rsidRDefault="00586E66" w:rsidP="00FA7442">
      <w:pPr>
        <w:pStyle w:val="Brdtext"/>
      </w:pPr>
      <w:r>
        <w:t>Anders Ygeman</w:t>
      </w:r>
    </w:p>
    <w:sectPr w:rsidR="00586E66" w:rsidSect="00A2368F">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1CE6B" w14:textId="77777777" w:rsidR="004C1172" w:rsidRDefault="004C1172" w:rsidP="00A87A54">
      <w:pPr>
        <w:spacing w:after="0" w:line="240" w:lineRule="auto"/>
      </w:pPr>
      <w:r>
        <w:separator/>
      </w:r>
    </w:p>
  </w:endnote>
  <w:endnote w:type="continuationSeparator" w:id="0">
    <w:p w14:paraId="49337692" w14:textId="77777777" w:rsidR="004C1172" w:rsidRDefault="004C1172" w:rsidP="00A87A54">
      <w:pPr>
        <w:spacing w:after="0" w:line="240" w:lineRule="auto"/>
      </w:pPr>
      <w:r>
        <w:continuationSeparator/>
      </w:r>
    </w:p>
  </w:endnote>
  <w:endnote w:type="continuationNotice" w:id="1">
    <w:p w14:paraId="202A1EB2" w14:textId="77777777" w:rsidR="004C1172" w:rsidRDefault="004C1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B2B27" w14:textId="77777777" w:rsidR="00201291" w:rsidRDefault="002012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C1172" w:rsidRPr="00347E11" w14:paraId="6C74789E" w14:textId="77777777" w:rsidTr="00DD7310">
      <w:trPr>
        <w:trHeight w:val="227"/>
        <w:jc w:val="right"/>
      </w:trPr>
      <w:tc>
        <w:tcPr>
          <w:tcW w:w="708" w:type="dxa"/>
          <w:vAlign w:val="bottom"/>
        </w:tcPr>
        <w:p w14:paraId="32BF3582" w14:textId="77777777" w:rsidR="004C1172" w:rsidRPr="00B62610" w:rsidRDefault="004C117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0129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01291">
            <w:rPr>
              <w:rStyle w:val="Sidnummer"/>
              <w:noProof/>
            </w:rPr>
            <w:t>2</w:t>
          </w:r>
          <w:r>
            <w:rPr>
              <w:rStyle w:val="Sidnummer"/>
            </w:rPr>
            <w:fldChar w:fldCharType="end"/>
          </w:r>
          <w:r>
            <w:rPr>
              <w:rStyle w:val="Sidnummer"/>
            </w:rPr>
            <w:t>)</w:t>
          </w:r>
        </w:p>
      </w:tc>
    </w:tr>
    <w:tr w:rsidR="004C1172" w:rsidRPr="00347E11" w14:paraId="11BF5E45" w14:textId="77777777" w:rsidTr="00DD7310">
      <w:trPr>
        <w:trHeight w:val="850"/>
        <w:jc w:val="right"/>
      </w:trPr>
      <w:tc>
        <w:tcPr>
          <w:tcW w:w="708" w:type="dxa"/>
          <w:vAlign w:val="bottom"/>
        </w:tcPr>
        <w:p w14:paraId="4B442EAC" w14:textId="77777777" w:rsidR="004C1172" w:rsidRPr="00347E11" w:rsidRDefault="004C1172" w:rsidP="005606BC">
          <w:pPr>
            <w:pStyle w:val="Sidfot"/>
            <w:spacing w:line="276" w:lineRule="auto"/>
            <w:jc w:val="right"/>
          </w:pPr>
        </w:p>
      </w:tc>
    </w:tr>
  </w:tbl>
  <w:p w14:paraId="7590321D" w14:textId="77777777" w:rsidR="004C1172" w:rsidRPr="005606BC" w:rsidRDefault="004C1172"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C1172" w:rsidRPr="00347E11" w14:paraId="1DD77095" w14:textId="77777777" w:rsidTr="001F4302">
      <w:trPr>
        <w:trHeight w:val="510"/>
      </w:trPr>
      <w:tc>
        <w:tcPr>
          <w:tcW w:w="8525" w:type="dxa"/>
          <w:gridSpan w:val="2"/>
          <w:vAlign w:val="bottom"/>
        </w:tcPr>
        <w:p w14:paraId="4C4212C8" w14:textId="77777777" w:rsidR="004C1172" w:rsidRPr="00347E11" w:rsidRDefault="004C1172" w:rsidP="00347E11">
          <w:pPr>
            <w:pStyle w:val="Sidfot"/>
            <w:rPr>
              <w:sz w:val="8"/>
            </w:rPr>
          </w:pPr>
        </w:p>
      </w:tc>
    </w:tr>
    <w:tr w:rsidR="004C1172" w:rsidRPr="00EE3C0F" w14:paraId="06F16BA4" w14:textId="77777777" w:rsidTr="00C26068">
      <w:trPr>
        <w:trHeight w:val="227"/>
      </w:trPr>
      <w:tc>
        <w:tcPr>
          <w:tcW w:w="4074" w:type="dxa"/>
        </w:tcPr>
        <w:p w14:paraId="6D06BA26" w14:textId="77777777" w:rsidR="004C1172" w:rsidRDefault="004C1172" w:rsidP="00C26068">
          <w:pPr>
            <w:pStyle w:val="Sidfot"/>
          </w:pPr>
          <w:r>
            <w:t>Telefonväxel: 08-405 10 00</w:t>
          </w:r>
        </w:p>
        <w:p w14:paraId="36204296" w14:textId="77777777" w:rsidR="004C1172" w:rsidRDefault="004C1172" w:rsidP="00C26068">
          <w:pPr>
            <w:pStyle w:val="Sidfot"/>
          </w:pPr>
          <w:r>
            <w:t>Fax: 08-20 27 34</w:t>
          </w:r>
        </w:p>
        <w:p w14:paraId="0EA734DC" w14:textId="77777777" w:rsidR="004C1172" w:rsidRPr="00F53AEA" w:rsidRDefault="004C1172" w:rsidP="00C26068">
          <w:pPr>
            <w:pStyle w:val="Sidfot"/>
          </w:pPr>
          <w:r>
            <w:t>Webb: www.regeringen.se</w:t>
          </w:r>
        </w:p>
      </w:tc>
      <w:tc>
        <w:tcPr>
          <w:tcW w:w="4451" w:type="dxa"/>
        </w:tcPr>
        <w:p w14:paraId="3FA39086" w14:textId="77777777" w:rsidR="004C1172" w:rsidRDefault="004C1172" w:rsidP="00F53AEA">
          <w:pPr>
            <w:pStyle w:val="Sidfot"/>
          </w:pPr>
          <w:r>
            <w:t>Postadress: 103 33 Stockholm</w:t>
          </w:r>
        </w:p>
        <w:p w14:paraId="00EC2BCA" w14:textId="77777777" w:rsidR="004C1172" w:rsidRDefault="004C1172" w:rsidP="00F53AEA">
          <w:pPr>
            <w:pStyle w:val="Sidfot"/>
          </w:pPr>
          <w:r>
            <w:t>Besöksadress: Rosenbad 4</w:t>
          </w:r>
        </w:p>
        <w:p w14:paraId="7F58A651" w14:textId="77777777" w:rsidR="004C1172" w:rsidRPr="00F53AEA" w:rsidRDefault="004C1172" w:rsidP="00F53AEA">
          <w:pPr>
            <w:pStyle w:val="Sidfot"/>
          </w:pPr>
          <w:r>
            <w:t>E-post: ju.registrator@regeringskansliet.se</w:t>
          </w:r>
        </w:p>
      </w:tc>
    </w:tr>
  </w:tbl>
  <w:p w14:paraId="76BB14F8" w14:textId="77777777" w:rsidR="004C1172" w:rsidRPr="00110A6F" w:rsidRDefault="004C1172">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2DF5C" w14:textId="77777777" w:rsidR="004C1172" w:rsidRDefault="004C1172" w:rsidP="00A87A54">
      <w:pPr>
        <w:spacing w:after="0" w:line="240" w:lineRule="auto"/>
      </w:pPr>
      <w:r>
        <w:separator/>
      </w:r>
    </w:p>
  </w:footnote>
  <w:footnote w:type="continuationSeparator" w:id="0">
    <w:p w14:paraId="4A68FF98" w14:textId="77777777" w:rsidR="004C1172" w:rsidRDefault="004C1172" w:rsidP="00A87A54">
      <w:pPr>
        <w:spacing w:after="0" w:line="240" w:lineRule="auto"/>
      </w:pPr>
      <w:r>
        <w:continuationSeparator/>
      </w:r>
    </w:p>
  </w:footnote>
  <w:footnote w:type="continuationNotice" w:id="1">
    <w:p w14:paraId="712F956A" w14:textId="77777777" w:rsidR="004C1172" w:rsidRDefault="004C11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3CF9E" w14:textId="77777777" w:rsidR="00201291" w:rsidRDefault="0020129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DB9CB" w14:textId="77777777" w:rsidR="00201291" w:rsidRDefault="00201291">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1172" w14:paraId="54A8C6ED" w14:textId="77777777" w:rsidTr="00C93EBA">
      <w:trPr>
        <w:trHeight w:val="227"/>
      </w:trPr>
      <w:tc>
        <w:tcPr>
          <w:tcW w:w="5534" w:type="dxa"/>
        </w:tcPr>
        <w:p w14:paraId="125CF8CB" w14:textId="77777777" w:rsidR="004C1172" w:rsidRPr="007D73AB" w:rsidRDefault="004C1172">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4C1172" w:rsidRPr="007D73AB" w:rsidRDefault="004C1172" w:rsidP="00340DE0">
              <w:pPr>
                <w:pStyle w:val="Sidhuvud"/>
              </w:pPr>
              <w:r>
                <w:t xml:space="preserve"> </w:t>
              </w:r>
            </w:p>
          </w:tc>
        </w:sdtContent>
      </w:sdt>
      <w:tc>
        <w:tcPr>
          <w:tcW w:w="1134" w:type="dxa"/>
        </w:tcPr>
        <w:p w14:paraId="76EBF1D1" w14:textId="77777777" w:rsidR="004C1172" w:rsidRDefault="004C1172" w:rsidP="00DD7310">
          <w:pPr>
            <w:pStyle w:val="Sidhuvud"/>
          </w:pPr>
        </w:p>
      </w:tc>
    </w:tr>
    <w:tr w:rsidR="004C1172" w14:paraId="09939A89" w14:textId="77777777" w:rsidTr="00C93EBA">
      <w:trPr>
        <w:trHeight w:val="1928"/>
      </w:trPr>
      <w:tc>
        <w:tcPr>
          <w:tcW w:w="5534" w:type="dxa"/>
        </w:tcPr>
        <w:p w14:paraId="69E4506E" w14:textId="77777777" w:rsidR="004C1172" w:rsidRPr="00C8268A" w:rsidRDefault="004C1172" w:rsidP="00340DE0">
          <w:pPr>
            <w:pStyle w:val="Sidhuvud"/>
          </w:pPr>
          <w:bookmarkStart w:id="1" w:name="Logo"/>
          <w:bookmarkEnd w:id="1"/>
          <w:r w:rsidRPr="00C8268A">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4C1172" w:rsidRDefault="004C1172" w:rsidP="00EE3C0F">
          <w:pPr>
            <w:pStyle w:val="Sidhuvud"/>
            <w:rPr>
              <w:b/>
            </w:rPr>
          </w:pPr>
        </w:p>
        <w:p w14:paraId="5FA90387" w14:textId="77777777" w:rsidR="004C1172" w:rsidRDefault="004C1172" w:rsidP="00EE3C0F">
          <w:pPr>
            <w:pStyle w:val="Sidhuvud"/>
          </w:pPr>
        </w:p>
        <w:p w14:paraId="7D134F33" w14:textId="77777777" w:rsidR="00201291" w:rsidRPr="00C8268A" w:rsidRDefault="00201291" w:rsidP="00EE3C0F">
          <w:pPr>
            <w:pStyle w:val="Sidhuvud"/>
          </w:pPr>
        </w:p>
        <w:sdt>
          <w:sdtPr>
            <w:alias w:val="HeaderDate"/>
            <w:tag w:val="ccRKShow_HeaderDate"/>
            <w:id w:val="823010959"/>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74ADAE18" w:rsidR="004C1172" w:rsidRPr="00C8268A" w:rsidRDefault="004C1172" w:rsidP="00EE3C0F">
              <w:pPr>
                <w:pStyle w:val="Sidhuvud"/>
              </w:pPr>
              <w:r w:rsidRPr="00254EEF">
                <w:t>Ju2017/03798/POL</w:t>
              </w:r>
            </w:p>
          </w:sdtContent>
        </w:sdt>
        <w:sdt>
          <w:sdtPr>
            <w:alias w:val="DocNumber"/>
            <w:tag w:val="DocNumber"/>
            <w:id w:val="1636522252"/>
            <w:showingPlcHdr/>
            <w:dataBinding w:prefixMappings="xmlns:ns0='http://lp/documentinfo/RK' " w:xpath="/ns0:DocumentInfo[1]/ns0:BaseInfo[1]/ns0:DocNumber[1]" w:storeItemID="{B73E6D89-7315-47A5-983C-9F09E195F088}"/>
            <w:text/>
          </w:sdtPr>
          <w:sdtEndPr/>
          <w:sdtContent>
            <w:p w14:paraId="00D89A79" w14:textId="77777777" w:rsidR="004C1172" w:rsidRPr="00C8268A" w:rsidRDefault="004C1172" w:rsidP="00EE3C0F">
              <w:pPr>
                <w:pStyle w:val="Sidhuvud"/>
              </w:pPr>
              <w:r w:rsidRPr="00C8268A">
                <w:rPr>
                  <w:rStyle w:val="Platshllartext"/>
                </w:rPr>
                <w:t xml:space="preserve"> </w:t>
              </w:r>
            </w:p>
          </w:sdtContent>
        </w:sdt>
        <w:p w14:paraId="10AACC3B" w14:textId="77777777" w:rsidR="004C1172" w:rsidRPr="00C8268A" w:rsidRDefault="004C1172" w:rsidP="00EE3C0F">
          <w:pPr>
            <w:pStyle w:val="Sidhuvud"/>
          </w:pPr>
          <w:bookmarkStart w:id="2" w:name="_GoBack"/>
          <w:bookmarkEnd w:id="2"/>
        </w:p>
      </w:tc>
      <w:tc>
        <w:tcPr>
          <w:tcW w:w="1134" w:type="dxa"/>
        </w:tcPr>
        <w:p w14:paraId="0369B6B9" w14:textId="77777777" w:rsidR="004C1172" w:rsidRPr="0094502D" w:rsidRDefault="004C1172" w:rsidP="0094502D">
          <w:pPr>
            <w:pStyle w:val="Sidhuvud"/>
          </w:pPr>
        </w:p>
      </w:tc>
    </w:tr>
    <w:tr w:rsidR="004C1172" w14:paraId="7E481B1B" w14:textId="77777777" w:rsidTr="00C93EBA">
      <w:trPr>
        <w:trHeight w:val="2268"/>
      </w:trPr>
      <w:tc>
        <w:tcPr>
          <w:tcW w:w="5534" w:type="dxa"/>
          <w:tcMar>
            <w:right w:w="1134" w:type="dxa"/>
          </w:tcMar>
        </w:tcPr>
        <w:p w14:paraId="7E9C21E4" w14:textId="77777777" w:rsidR="004C1172" w:rsidRPr="00C8268A" w:rsidRDefault="004C1172" w:rsidP="00340DE0">
          <w:pPr>
            <w:pStyle w:val="Sidhuvud"/>
            <w:rPr>
              <w:b/>
            </w:rPr>
          </w:pPr>
          <w:r w:rsidRPr="00C8268A">
            <w:rPr>
              <w:b/>
            </w:rPr>
            <w:t>Justitiedepartementet</w:t>
          </w:r>
        </w:p>
        <w:p w14:paraId="46CD1F27" w14:textId="77777777" w:rsidR="004C1172" w:rsidRPr="00C8268A" w:rsidRDefault="004C1172" w:rsidP="00340DE0">
          <w:pPr>
            <w:pStyle w:val="Sidhuvud"/>
          </w:pPr>
          <w:r w:rsidRPr="00C8268A">
            <w:t>Inrikesministern</w:t>
          </w:r>
        </w:p>
        <w:p w14:paraId="2078AEBF" w14:textId="19E5EB1F" w:rsidR="004C1172" w:rsidRPr="00C8268A" w:rsidRDefault="004C1172" w:rsidP="00A2368F">
          <w:pPr>
            <w:pStyle w:val="Avsndare"/>
            <w:framePr w:w="0" w:hRule="auto" w:hSpace="0" w:wrap="auto" w:vAnchor="margin" w:hAnchor="text" w:xAlign="left" w:yAlign="inline"/>
            <w:rPr>
              <w:bCs/>
              <w:iCs/>
            </w:rPr>
          </w:pPr>
        </w:p>
      </w:tc>
      <w:sdt>
        <w:sdtPr>
          <w:alias w:val="Recipient"/>
          <w:tag w:val="ccRKShow_Recipient"/>
          <w:id w:val="-1825270627"/>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4C1172" w:rsidRDefault="004C1172" w:rsidP="00547B89">
              <w:pPr>
                <w:pStyle w:val="Sidhuvud"/>
              </w:pPr>
              <w:r w:rsidRPr="00C8268A">
                <w:t xml:space="preserve"> Till riksdagen</w:t>
              </w:r>
            </w:p>
          </w:tc>
        </w:sdtContent>
      </w:sdt>
      <w:tc>
        <w:tcPr>
          <w:tcW w:w="1134" w:type="dxa"/>
        </w:tcPr>
        <w:p w14:paraId="04319C5C" w14:textId="77777777" w:rsidR="004C1172" w:rsidRDefault="004C1172" w:rsidP="003E6020">
          <w:pPr>
            <w:pStyle w:val="Sidhuvud"/>
          </w:pPr>
        </w:p>
      </w:tc>
    </w:tr>
  </w:tbl>
  <w:p w14:paraId="2F44E906" w14:textId="77777777" w:rsidR="004C1172" w:rsidRDefault="004C117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1304"/>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B7EDC"/>
    <w:rsid w:val="000C61D1"/>
    <w:rsid w:val="000E12D9"/>
    <w:rsid w:val="000F00B8"/>
    <w:rsid w:val="00110A6F"/>
    <w:rsid w:val="0011413E"/>
    <w:rsid w:val="00121002"/>
    <w:rsid w:val="00130EC3"/>
    <w:rsid w:val="001428E2"/>
    <w:rsid w:val="00153513"/>
    <w:rsid w:val="00170CE4"/>
    <w:rsid w:val="0017300E"/>
    <w:rsid w:val="00173126"/>
    <w:rsid w:val="00192350"/>
    <w:rsid w:val="00192E34"/>
    <w:rsid w:val="00197A8A"/>
    <w:rsid w:val="001A2A61"/>
    <w:rsid w:val="001C4980"/>
    <w:rsid w:val="001C5DC9"/>
    <w:rsid w:val="001C71A9"/>
    <w:rsid w:val="001E140B"/>
    <w:rsid w:val="001E1A13"/>
    <w:rsid w:val="001F0629"/>
    <w:rsid w:val="001F0736"/>
    <w:rsid w:val="001F4302"/>
    <w:rsid w:val="001F525B"/>
    <w:rsid w:val="001F6BBE"/>
    <w:rsid w:val="00201291"/>
    <w:rsid w:val="00204079"/>
    <w:rsid w:val="002102FD"/>
    <w:rsid w:val="00211B4E"/>
    <w:rsid w:val="00213204"/>
    <w:rsid w:val="00213258"/>
    <w:rsid w:val="00222258"/>
    <w:rsid w:val="00223AD6"/>
    <w:rsid w:val="0022666A"/>
    <w:rsid w:val="00233D52"/>
    <w:rsid w:val="00237147"/>
    <w:rsid w:val="00254EEF"/>
    <w:rsid w:val="00260D2D"/>
    <w:rsid w:val="00271D00"/>
    <w:rsid w:val="00275872"/>
    <w:rsid w:val="00281106"/>
    <w:rsid w:val="00282D27"/>
    <w:rsid w:val="00292420"/>
    <w:rsid w:val="00295861"/>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B6113"/>
    <w:rsid w:val="003C7BE0"/>
    <w:rsid w:val="003D0DD3"/>
    <w:rsid w:val="003D17EF"/>
    <w:rsid w:val="003D3535"/>
    <w:rsid w:val="003E6020"/>
    <w:rsid w:val="0041223B"/>
    <w:rsid w:val="00413A4E"/>
    <w:rsid w:val="00415163"/>
    <w:rsid w:val="004157BE"/>
    <w:rsid w:val="0042068E"/>
    <w:rsid w:val="00422030"/>
    <w:rsid w:val="00422A7F"/>
    <w:rsid w:val="0043164D"/>
    <w:rsid w:val="00441D70"/>
    <w:rsid w:val="0045607E"/>
    <w:rsid w:val="0046337E"/>
    <w:rsid w:val="00463643"/>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1172"/>
    <w:rsid w:val="004C12E7"/>
    <w:rsid w:val="004C5686"/>
    <w:rsid w:val="004C70EE"/>
    <w:rsid w:val="004D766C"/>
    <w:rsid w:val="004E1DE3"/>
    <w:rsid w:val="004E25CD"/>
    <w:rsid w:val="004E6D22"/>
    <w:rsid w:val="004F0448"/>
    <w:rsid w:val="004F1EA0"/>
    <w:rsid w:val="004F6525"/>
    <w:rsid w:val="00505905"/>
    <w:rsid w:val="00511A1B"/>
    <w:rsid w:val="00511A68"/>
    <w:rsid w:val="00513E7D"/>
    <w:rsid w:val="00513E94"/>
    <w:rsid w:val="0052127C"/>
    <w:rsid w:val="005302E0"/>
    <w:rsid w:val="00544738"/>
    <w:rsid w:val="005456E4"/>
    <w:rsid w:val="00547B89"/>
    <w:rsid w:val="005606BC"/>
    <w:rsid w:val="00567799"/>
    <w:rsid w:val="00571A0B"/>
    <w:rsid w:val="005747D0"/>
    <w:rsid w:val="00577735"/>
    <w:rsid w:val="005850D7"/>
    <w:rsid w:val="0058522F"/>
    <w:rsid w:val="00586E66"/>
    <w:rsid w:val="00596E2B"/>
    <w:rsid w:val="005A2022"/>
    <w:rsid w:val="005A5193"/>
    <w:rsid w:val="005B115A"/>
    <w:rsid w:val="005B537F"/>
    <w:rsid w:val="005C120D"/>
    <w:rsid w:val="005D07C2"/>
    <w:rsid w:val="005E2F29"/>
    <w:rsid w:val="005E4E79"/>
    <w:rsid w:val="005E5CE7"/>
    <w:rsid w:val="00605718"/>
    <w:rsid w:val="00605C66"/>
    <w:rsid w:val="0061609E"/>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E1A89"/>
    <w:rsid w:val="006F2588"/>
    <w:rsid w:val="00710057"/>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41CD"/>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561D"/>
    <w:rsid w:val="008D7CAF"/>
    <w:rsid w:val="008E258B"/>
    <w:rsid w:val="008E65A8"/>
    <w:rsid w:val="008E77D6"/>
    <w:rsid w:val="008F5507"/>
    <w:rsid w:val="009036E7"/>
    <w:rsid w:val="0091053B"/>
    <w:rsid w:val="00911DD5"/>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444"/>
    <w:rsid w:val="00A01F5C"/>
    <w:rsid w:val="00A2019A"/>
    <w:rsid w:val="00A2368F"/>
    <w:rsid w:val="00A31DBA"/>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9716A"/>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3CDD"/>
    <w:rsid w:val="00C26068"/>
    <w:rsid w:val="00C271A8"/>
    <w:rsid w:val="00C36E3A"/>
    <w:rsid w:val="00C37A77"/>
    <w:rsid w:val="00C41141"/>
    <w:rsid w:val="00C461E6"/>
    <w:rsid w:val="00C508BE"/>
    <w:rsid w:val="00C63EC4"/>
    <w:rsid w:val="00C67F26"/>
    <w:rsid w:val="00C8268A"/>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474E2"/>
    <w:rsid w:val="00D5467F"/>
    <w:rsid w:val="00D55837"/>
    <w:rsid w:val="00D60F51"/>
    <w:rsid w:val="00D6730A"/>
    <w:rsid w:val="00D674A6"/>
    <w:rsid w:val="00D74B7C"/>
    <w:rsid w:val="00D76068"/>
    <w:rsid w:val="00D76B01"/>
    <w:rsid w:val="00D804A2"/>
    <w:rsid w:val="00D84704"/>
    <w:rsid w:val="00D95424"/>
    <w:rsid w:val="00DA5C0D"/>
    <w:rsid w:val="00DB714B"/>
    <w:rsid w:val="00DC6746"/>
    <w:rsid w:val="00DD0722"/>
    <w:rsid w:val="00DD212F"/>
    <w:rsid w:val="00DD7310"/>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1A0"/>
    <w:rsid w:val="00F53AEA"/>
    <w:rsid w:val="00F55FC9"/>
    <w:rsid w:val="00F5663B"/>
    <w:rsid w:val="00F6392C"/>
    <w:rsid w:val="00F64256"/>
    <w:rsid w:val="00F66093"/>
    <w:rsid w:val="00F70848"/>
    <w:rsid w:val="00F76848"/>
    <w:rsid w:val="00F829C7"/>
    <w:rsid w:val="00F834AA"/>
    <w:rsid w:val="00F848D6"/>
    <w:rsid w:val="00F943C8"/>
    <w:rsid w:val="00F96B28"/>
    <w:rsid w:val="00FA41B4"/>
    <w:rsid w:val="00FA5DDD"/>
    <w:rsid w:val="00FA7442"/>
    <w:rsid w:val="00FA7644"/>
    <w:rsid w:val="00FD0B7B"/>
    <w:rsid w:val="00FE1DCC"/>
    <w:rsid w:val="00FE5B36"/>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4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Kommentarsreferens">
    <w:name w:val="annotation reference"/>
    <w:basedOn w:val="Standardstycketeckensnitt"/>
    <w:uiPriority w:val="99"/>
    <w:semiHidden/>
    <w:unhideWhenUsed/>
    <w:rsid w:val="00577735"/>
    <w:rPr>
      <w:sz w:val="16"/>
      <w:szCs w:val="16"/>
    </w:rPr>
  </w:style>
  <w:style w:type="paragraph" w:styleId="Revision">
    <w:name w:val="Revision"/>
    <w:hidden/>
    <w:uiPriority w:val="99"/>
    <w:semiHidden/>
    <w:rsid w:val="006160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Kommentarsreferens">
    <w:name w:val="annotation reference"/>
    <w:basedOn w:val="Standardstycketeckensnitt"/>
    <w:uiPriority w:val="99"/>
    <w:semiHidden/>
    <w:unhideWhenUsed/>
    <w:rsid w:val="00577735"/>
    <w:rPr>
      <w:sz w:val="16"/>
      <w:szCs w:val="16"/>
    </w:rPr>
  </w:style>
  <w:style w:type="paragraph" w:styleId="Revision">
    <w:name w:val="Revision"/>
    <w:hidden/>
    <w:uiPriority w:val="99"/>
    <w:semiHidden/>
    <w:rsid w:val="00616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77721">
      <w:bodyDiv w:val="1"/>
      <w:marLeft w:val="0"/>
      <w:marRight w:val="0"/>
      <w:marTop w:val="0"/>
      <w:marBottom w:val="0"/>
      <w:divBdr>
        <w:top w:val="none" w:sz="0" w:space="0" w:color="auto"/>
        <w:left w:val="none" w:sz="0" w:space="0" w:color="auto"/>
        <w:bottom w:val="none" w:sz="0" w:space="0" w:color="auto"/>
        <w:right w:val="none" w:sz="0" w:space="0" w:color="auto"/>
      </w:divBdr>
    </w:div>
    <w:div w:id="19966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header" Target="header3.xml"/><Relationship Id="rId16" Type="http://schemas.openxmlformats.org/officeDocument/2006/relationships/header" Target="header1.xml"/><Relationship Id="rId24"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14:paraId="3EA58490" w14:textId="77777777" w:rsidR="00DA6E67" w:rsidRDefault="00323FAB" w:rsidP="00323FAB">
          <w:pPr>
            <w:pStyle w:val="7140213BC114410B8405DF92982E0E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635119"/>
    <w:rsid w:val="00DA6E67"/>
    <w:rsid w:val="00F71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Ju2017/03798/POL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ec2c54bb-ef57-4777-b1c6-b1dc8159dc96</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2.xml><?xml version="1.0" encoding="utf-8"?>
<ds:datastoreItem xmlns:ds="http://schemas.openxmlformats.org/officeDocument/2006/customXml" ds:itemID="{7A6A6AA9-09B7-4EA5-8D26-2012E885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E6D89-7315-47A5-983C-9F09E195F088}">
  <ds:schemaRefs>
    <ds:schemaRef ds:uri="http://lp/documentinfo/RK"/>
  </ds:schemaRefs>
</ds:datastoreItem>
</file>

<file path=customXml/itemProps4.xml><?xml version="1.0" encoding="utf-8"?>
<ds:datastoreItem xmlns:ds="http://schemas.openxmlformats.org/officeDocument/2006/customXml" ds:itemID="{408410A6-9235-4CB6-8A0D-F75FDA3BDCE7}">
  <ds:schemaRefs>
    <ds:schemaRef ds:uri="http://schemas.microsoft.com/office/2006/documentManagement/types"/>
    <ds:schemaRef ds:uri="e43df85e-1a90-4f35-984f-b50671c40a74"/>
    <ds:schemaRef ds:uri="http://purl.org/dc/terms/"/>
    <ds:schemaRef ds:uri="c43a2d8f-bf28-4bd0-b6c4-0c6d6c609fb1"/>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6.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7.xml><?xml version="1.0" encoding="utf-8"?>
<ds:datastoreItem xmlns:ds="http://schemas.openxmlformats.org/officeDocument/2006/customXml" ds:itemID="{BF88EAEB-F0BA-4BA9-849A-C7F0CC3C2F7A}"/>
</file>

<file path=customXml/itemProps8.xml><?xml version="1.0" encoding="utf-8"?>
<ds:datastoreItem xmlns:ds="http://schemas.openxmlformats.org/officeDocument/2006/customXml" ds:itemID="{C0E7D561-0FC4-4489-B3E4-2A682B85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435</Words>
  <Characters>2308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Isabelle Andersson</cp:lastModifiedBy>
  <cp:revision>14</cp:revision>
  <cp:lastPrinted>2017-04-27T12:04:00Z</cp:lastPrinted>
  <dcterms:created xsi:type="dcterms:W3CDTF">2017-04-26T09:16:00Z</dcterms:created>
  <dcterms:modified xsi:type="dcterms:W3CDTF">2017-05-03T08:47:00Z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a39a9407-90fd-407b-93f1-03cffc344aea</vt:lpwstr>
  </property>
</Properties>
</file>