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08B6C3" w14:textId="77777777" w:rsidR="00902382" w:rsidRDefault="00902382" w:rsidP="00DA0661">
      <w:pPr>
        <w:pStyle w:val="Rubrik"/>
      </w:pPr>
      <w:bookmarkStart w:id="0" w:name="Start"/>
      <w:bookmarkEnd w:id="0"/>
      <w:r>
        <w:t>Svar på fråga 2017/18:1618 av Jens Holm (V)</w:t>
      </w:r>
      <w:r>
        <w:br/>
      </w:r>
      <w:r w:rsidRPr="008E319F">
        <w:t>Nya myndighetsinstruktioner som en följd av klimatlagen</w:t>
      </w:r>
    </w:p>
    <w:p w14:paraId="62582CEE" w14:textId="77777777" w:rsidR="00902382" w:rsidRPr="003F4B25" w:rsidRDefault="00902382" w:rsidP="00902382">
      <w:pPr>
        <w:pStyle w:val="Brdtext"/>
      </w:pPr>
      <w:r>
        <w:t xml:space="preserve">Jens Holm </w:t>
      </w:r>
      <w:r w:rsidR="00496B8C">
        <w:t xml:space="preserve">frågat mig </w:t>
      </w:r>
      <w:r>
        <w:t xml:space="preserve">om alla statens myndigheter innan slutet av år 2018 kommer att ha fått nya </w:t>
      </w:r>
      <w:r w:rsidRPr="003F4B25">
        <w:t>instruktioner så att klimatlagen och andra miljö</w:t>
      </w:r>
      <w:r w:rsidR="003B2369">
        <w:t>-</w:t>
      </w:r>
      <w:r w:rsidRPr="003F4B25">
        <w:t>relaterade mål ska kunna uppnås</w:t>
      </w:r>
      <w:r w:rsidR="00277BA4">
        <w:t>.</w:t>
      </w:r>
    </w:p>
    <w:p w14:paraId="6BC09B59" w14:textId="77777777" w:rsidR="00902382" w:rsidRPr="003F4B25" w:rsidRDefault="00902382" w:rsidP="00902382">
      <w:pPr>
        <w:pStyle w:val="Brdtext"/>
      </w:pPr>
      <w:bookmarkStart w:id="1" w:name="_Hlk523123830"/>
      <w:r w:rsidRPr="003F4B25">
        <w:t>Jag vill börja med att tacka Jens Holm för att han tar upp den här viktiga frågan. Klimatperspektivet behöver integreras i alla politikområden och på alla nivåer i samhället för att styra om mot en cirkulär och biobaserad eko</w:t>
      </w:r>
      <w:r w:rsidR="003B2369">
        <w:t>-</w:t>
      </w:r>
      <w:r w:rsidRPr="003F4B25">
        <w:t xml:space="preserve">nomi utan utsläpp av växthusgaser. </w:t>
      </w:r>
      <w:r w:rsidR="0046348F" w:rsidRPr="003F4B25">
        <w:t xml:space="preserve">Vi har kommit en bit på vägen men en hel del arbete återstår. </w:t>
      </w:r>
    </w:p>
    <w:bookmarkEnd w:id="1"/>
    <w:p w14:paraId="57148CF5" w14:textId="77777777" w:rsidR="00902382" w:rsidRDefault="00902382" w:rsidP="00902382">
      <w:pPr>
        <w:pStyle w:val="Brdtext"/>
      </w:pPr>
      <w:r w:rsidRPr="003F4B25">
        <w:t xml:space="preserve">Klimatlagen är tillsammans med de nya klimatmålen och införandet av det klimatpolitiska rådet den viktigaste klimatreformen i svensk historia. Lagen innebär att varje regering har en skyldighet att föra en klimatpolitik som utgår från de klimatmål som riksdagen antagit. Varje regering ska också tydligt redovisa hur arbetet med att nå målen </w:t>
      </w:r>
      <w:r w:rsidRPr="00484450">
        <w:t xml:space="preserve">fortskrider. </w:t>
      </w:r>
      <w:r>
        <w:t>Den nya lagen</w:t>
      </w:r>
      <w:r w:rsidRPr="00484450">
        <w:t xml:space="preserve"> är en central del i arbetet för att Sverige ska leva upp till Parisavtalet.</w:t>
      </w:r>
    </w:p>
    <w:p w14:paraId="4A7074EF" w14:textId="77777777" w:rsidR="00902382" w:rsidRDefault="00902382" w:rsidP="00902382">
      <w:pPr>
        <w:pStyle w:val="Brdtext"/>
      </w:pPr>
      <w:bookmarkStart w:id="2" w:name="_Hlk523123978"/>
      <w:r w:rsidRPr="00AD67D4">
        <w:t>Regeringen arbetar aktivt med att integrera klimat och miljö i de politik</w:t>
      </w:r>
      <w:r w:rsidR="003B2369">
        <w:t>-</w:t>
      </w:r>
      <w:r w:rsidRPr="00AD67D4">
        <w:t>områden och utgiftsområden där drivkrafterna och lösningarna till miljö</w:t>
      </w:r>
      <w:r w:rsidR="003B2369">
        <w:t>-</w:t>
      </w:r>
      <w:r w:rsidRPr="00AD67D4">
        <w:t>problemen finns. Regeringskansliets interna processer och styrningen av myndigheter ska fortsätta utvecklas för ett mer integrerat miljö</w:t>
      </w:r>
      <w:r>
        <w:t>- och klimatarbete i hela regeringens politik.</w:t>
      </w:r>
    </w:p>
    <w:bookmarkEnd w:id="2"/>
    <w:p w14:paraId="5742DE2C" w14:textId="77777777" w:rsidR="00902382" w:rsidRDefault="00902382" w:rsidP="00902382">
      <w:pPr>
        <w:pStyle w:val="Brdtext"/>
      </w:pPr>
      <w:r>
        <w:t>När det gäller styrningen av myndigheter finns redan i</w:t>
      </w:r>
      <w:r w:rsidR="003B2369">
        <w:t xml:space="preserve"> </w:t>
      </w:r>
      <w:r>
        <w:t>dag 26 strategiskt utvalda myndigheter som har instruktionsenliga uppdrag att verka för att miljömålen ska nås. I detta ingår klimatmålen och etappmålen till 2030.</w:t>
      </w:r>
      <w:r w:rsidR="00496B8C">
        <w:t xml:space="preserve"> </w:t>
      </w:r>
      <w:r>
        <w:lastRenderedPageBreak/>
        <w:t>Några av dessa myndigheter är Trafikverket, Energimyndigheten, Jordb</w:t>
      </w:r>
      <w:r w:rsidR="00496B8C">
        <w:t>ruks</w:t>
      </w:r>
      <w:r w:rsidR="003B2369">
        <w:t>-</w:t>
      </w:r>
      <w:r w:rsidR="00496B8C">
        <w:t xml:space="preserve">verket, Transportstyrelsen </w:t>
      </w:r>
      <w:r>
        <w:t>och Boverket. Flera av dessa myndig</w:t>
      </w:r>
      <w:r w:rsidR="00496B8C">
        <w:softHyphen/>
      </w:r>
      <w:r>
        <w:t>heter ingår</w:t>
      </w:r>
      <w:r w:rsidR="003B2369">
        <w:br/>
      </w:r>
      <w:r>
        <w:t xml:space="preserve">i Miljömålsrådet där myndighetscheferna träffas regelbundet och utbyter erfarenheter och samverkar kring klimat- och miljöfrågor. </w:t>
      </w:r>
    </w:p>
    <w:p w14:paraId="3B5226A9" w14:textId="77777777" w:rsidR="00902382" w:rsidRDefault="00902382" w:rsidP="00902382">
      <w:pPr>
        <w:pStyle w:val="Brdtext"/>
      </w:pPr>
      <w:r w:rsidRPr="0003012F">
        <w:t>De statligt ägda bolagen är också viktiga. I Statens ägarpolicy har regeringen fastslagit att bolag med statligt ägande ska agera föredömligt inom området hållbart företagande och i övrigt agera på ett sådant sätt att de åtnjuter offentligt förtroende. Av Statens ägarpolicy framgår att det för staten som ägare är av särskild vikt att bolag med statligt ägande arbetar för en minskad klimat- och miljöpåverkan genom en hållbar och giftfri resursanvändning för att generationsmålet, miljökvalitetsmålen och Parisavtalet ska uppnås.</w:t>
      </w:r>
      <w:r w:rsidR="0003012F">
        <w:t xml:space="preserve"> </w:t>
      </w:r>
      <w:r w:rsidRPr="00AD67D4">
        <w:t xml:space="preserve"> </w:t>
      </w:r>
    </w:p>
    <w:p w14:paraId="59A1F1B7" w14:textId="77777777" w:rsidR="00902382" w:rsidRDefault="00902382" w:rsidP="00902382">
      <w:pPr>
        <w:pStyle w:val="Brdtext"/>
      </w:pPr>
      <w:r>
        <w:t>I juni lämnade regeringen in en proposition till riksdagen med förslag på ändring i lagen om allmänna pensionsfonder (AP-fonder). Enligt propo</w:t>
      </w:r>
      <w:r w:rsidR="003B2369">
        <w:t>-</w:t>
      </w:r>
      <w:r>
        <w:t xml:space="preserve">sitionen bör det införas ett nytt mål för placeringsverksamheten inom </w:t>
      </w:r>
      <w:r w:rsidR="003B2369">
        <w:br/>
      </w:r>
      <w:r>
        <w:t xml:space="preserve">Första–Fjärde AP-fonderna som innebär att fondmedlen ska förvaltas på </w:t>
      </w:r>
      <w:r w:rsidR="003B2369">
        <w:br/>
      </w:r>
      <w:r>
        <w:t>ett föredömligt sätt genom ansvarsfulla investeringar och ansvarsfullt ägande. Vid förvaltningen ska särskild vikt fästas vid hur en hållbar utveckling kan främjas utan att det görs avkall på det övergripande målet för placerings</w:t>
      </w:r>
      <w:r w:rsidR="00496B8C">
        <w:softHyphen/>
      </w:r>
      <w:r>
        <w:t xml:space="preserve">verksamheten. </w:t>
      </w:r>
      <w:r w:rsidRPr="00D703C1">
        <w:t>Lagändringarna föreslås träda i kraft den 1 januari 2019</w:t>
      </w:r>
      <w:r w:rsidR="003B2369">
        <w:t>.</w:t>
      </w:r>
    </w:p>
    <w:p w14:paraId="34C2EEE5" w14:textId="77777777" w:rsidR="00902382" w:rsidRPr="003F4B25" w:rsidRDefault="00902382" w:rsidP="008E376C">
      <w:r w:rsidRPr="0085647F">
        <w:t>Klimat</w:t>
      </w:r>
      <w:r>
        <w:t xml:space="preserve">- och miljöfrågorna ska </w:t>
      </w:r>
      <w:r w:rsidRPr="0085647F">
        <w:t>integreras i alla politikområden och sektorer och på alla nivåer i samhället. En förutsättning för detta är att konsekvens</w:t>
      </w:r>
      <w:r w:rsidR="00496B8C">
        <w:softHyphen/>
      </w:r>
      <w:r w:rsidRPr="0085647F">
        <w:t xml:space="preserve">analyser görs av effekter för klimatet </w:t>
      </w:r>
      <w:r>
        <w:t xml:space="preserve">och miljön </w:t>
      </w:r>
      <w:r w:rsidRPr="0085647F">
        <w:t xml:space="preserve">där så är relevant. </w:t>
      </w:r>
      <w:r>
        <w:t>Regering</w:t>
      </w:r>
      <w:r w:rsidR="003B2369">
        <w:t>-</w:t>
      </w:r>
      <w:r>
        <w:t xml:space="preserve">en har aviserat att </w:t>
      </w:r>
      <w:r w:rsidRPr="0085647F">
        <w:t>förordningen (2007:1244) om konsekvensutredning vid regelgivning bör ses över. En utgångspunkt i översynen är bl.a. att säkerställa att krav ställs på att konsekvenser för klimatet ska analyseras där så är rele</w:t>
      </w:r>
      <w:r w:rsidR="003B2369">
        <w:t>-</w:t>
      </w:r>
      <w:r w:rsidRPr="0085647F">
        <w:t xml:space="preserve">vant. </w:t>
      </w:r>
      <w:r w:rsidR="00277BA4">
        <w:t>Vidare</w:t>
      </w:r>
      <w:r>
        <w:t xml:space="preserve"> </w:t>
      </w:r>
      <w:r w:rsidRPr="0085647F">
        <w:t>anser regeringen att kommitté</w:t>
      </w:r>
      <w:r w:rsidR="00496B8C">
        <w:softHyphen/>
      </w:r>
      <w:r w:rsidRPr="0085647F">
        <w:t xml:space="preserve">förordningen (1998:1474) bör </w:t>
      </w:r>
      <w:r w:rsidR="003B2369">
        <w:br/>
      </w:r>
      <w:r w:rsidRPr="0085647F">
        <w:t xml:space="preserve">ses över. </w:t>
      </w:r>
      <w:r>
        <w:t>Utöver detta bedömer regeringen att n</w:t>
      </w:r>
      <w:r w:rsidRPr="0085647F">
        <w:t>är nya eller befintliga sam</w:t>
      </w:r>
      <w:r w:rsidR="003B2369">
        <w:t>-</w:t>
      </w:r>
      <w:r w:rsidRPr="0085647F">
        <w:t>hällsmål tas fram eller ses över bör hänsyn tas till miljö och klimat där så är relevant, t.ex. genom att analyseras och utformas i förhållande till klimatlagen (2017:720) och det klim</w:t>
      </w:r>
      <w:r>
        <w:t>atpolitiska ramverket i övrigt.</w:t>
      </w:r>
    </w:p>
    <w:p w14:paraId="355392DF" w14:textId="77777777" w:rsidR="003B2369" w:rsidRDefault="0046348F" w:rsidP="0045667F">
      <w:bookmarkStart w:id="3" w:name="_Hlk523123819"/>
      <w:r w:rsidRPr="003F4B25">
        <w:t>Sedan klimatlagen antogs av riksdagen för lite drygt ett år sedan har r</w:t>
      </w:r>
      <w:r w:rsidR="0045667F" w:rsidRPr="003F4B25">
        <w:t>egering</w:t>
      </w:r>
      <w:r w:rsidR="003B2369">
        <w:t>-</w:t>
      </w:r>
      <w:r w:rsidR="0045667F" w:rsidRPr="003F4B25">
        <w:t>en tagit viktiga steg för att införliva klimatramverket i alla relevanta politik</w:t>
      </w:r>
      <w:r w:rsidR="003B2369">
        <w:t>-</w:t>
      </w:r>
      <w:r w:rsidR="0045667F" w:rsidRPr="003F4B25">
        <w:t xml:space="preserve">områden. </w:t>
      </w:r>
      <w:r w:rsidRPr="003F4B25">
        <w:t xml:space="preserve">Men </w:t>
      </w:r>
      <w:r w:rsidR="00F77717" w:rsidRPr="003F4B25">
        <w:t xml:space="preserve">det återstår arbete för kommande regeringar att säkerställa att </w:t>
      </w:r>
    </w:p>
    <w:p w14:paraId="62363A05" w14:textId="77777777" w:rsidR="003B2369" w:rsidRDefault="003B2369" w:rsidP="003B2369">
      <w:pPr>
        <w:pStyle w:val="Brdtext"/>
      </w:pPr>
      <w:r>
        <w:br w:type="page"/>
      </w:r>
    </w:p>
    <w:p w14:paraId="555CB6D2" w14:textId="77777777" w:rsidR="0046348F" w:rsidRPr="003F4B25" w:rsidRDefault="00F77717" w:rsidP="0045667F">
      <w:r w:rsidRPr="003F4B25">
        <w:lastRenderedPageBreak/>
        <w:t>klimatlagen fullt ut blir det kraftfulla verktyg som regeringen vill att det ska vara.</w:t>
      </w:r>
      <w:r w:rsidR="0003012F" w:rsidRPr="003F4B25">
        <w:t xml:space="preserve"> </w:t>
      </w:r>
    </w:p>
    <w:bookmarkEnd w:id="3"/>
    <w:p w14:paraId="60DE6A6F" w14:textId="0724C3CE" w:rsidR="00EF3726" w:rsidRPr="003F4B25" w:rsidRDefault="00496B8C" w:rsidP="00EF3726">
      <w:r w:rsidRPr="003F4B25">
        <w:t xml:space="preserve">Stockholm den </w:t>
      </w:r>
      <w:r w:rsidR="009F2D1D">
        <w:t>4</w:t>
      </w:r>
      <w:bookmarkStart w:id="4" w:name="_GoBack"/>
      <w:bookmarkEnd w:id="4"/>
      <w:r w:rsidR="003F4B25" w:rsidRPr="003F4B25">
        <w:t xml:space="preserve"> september</w:t>
      </w:r>
      <w:r w:rsidR="00EF3726" w:rsidRPr="003F4B25">
        <w:t xml:space="preserve"> 2018</w:t>
      </w:r>
    </w:p>
    <w:p w14:paraId="4FA5FD7D" w14:textId="77777777" w:rsidR="00496B8C" w:rsidRDefault="003B2369" w:rsidP="00EF3726">
      <w:r>
        <w:br/>
      </w:r>
      <w:r w:rsidR="00496B8C">
        <w:t>Isabella Lövin</w:t>
      </w:r>
    </w:p>
    <w:sectPr w:rsidR="00496B8C" w:rsidSect="00902382">
      <w:footerReference w:type="default" r:id="rId14"/>
      <w:headerReference w:type="first" r:id="rId15"/>
      <w:footerReference w:type="first" r:id="rId16"/>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E8A2FF" w14:textId="77777777" w:rsidR="00212C65" w:rsidRDefault="00212C65" w:rsidP="00A87A54">
      <w:pPr>
        <w:spacing w:after="0" w:line="240" w:lineRule="auto"/>
      </w:pPr>
      <w:r>
        <w:separator/>
      </w:r>
    </w:p>
  </w:endnote>
  <w:endnote w:type="continuationSeparator" w:id="0">
    <w:p w14:paraId="0E66A3F6" w14:textId="77777777" w:rsidR="00212C65" w:rsidRDefault="00212C65"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0851C4B6" w14:textId="77777777" w:rsidTr="006A26EC">
      <w:trPr>
        <w:trHeight w:val="227"/>
        <w:jc w:val="right"/>
      </w:trPr>
      <w:tc>
        <w:tcPr>
          <w:tcW w:w="708" w:type="dxa"/>
          <w:vAlign w:val="bottom"/>
        </w:tcPr>
        <w:p w14:paraId="0AFF89AF" w14:textId="1C6F7FE8"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9F2D1D">
            <w:rPr>
              <w:rStyle w:val="Sidnummer"/>
              <w:noProof/>
            </w:rPr>
            <w:t>3</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9F2D1D">
            <w:rPr>
              <w:rStyle w:val="Sidnummer"/>
              <w:noProof/>
            </w:rPr>
            <w:t>3</w:t>
          </w:r>
          <w:r>
            <w:rPr>
              <w:rStyle w:val="Sidnummer"/>
            </w:rPr>
            <w:fldChar w:fldCharType="end"/>
          </w:r>
          <w:r>
            <w:rPr>
              <w:rStyle w:val="Sidnummer"/>
            </w:rPr>
            <w:t>)</w:t>
          </w:r>
        </w:p>
      </w:tc>
    </w:tr>
    <w:tr w:rsidR="005606BC" w:rsidRPr="00347E11" w14:paraId="099CF0DC" w14:textId="77777777" w:rsidTr="006A26EC">
      <w:trPr>
        <w:trHeight w:val="850"/>
        <w:jc w:val="right"/>
      </w:trPr>
      <w:tc>
        <w:tcPr>
          <w:tcW w:w="708" w:type="dxa"/>
          <w:vAlign w:val="bottom"/>
        </w:tcPr>
        <w:p w14:paraId="43F42E31" w14:textId="77777777" w:rsidR="005606BC" w:rsidRPr="00347E11" w:rsidRDefault="005606BC" w:rsidP="005606BC">
          <w:pPr>
            <w:pStyle w:val="Sidfot"/>
            <w:spacing w:line="276" w:lineRule="auto"/>
            <w:jc w:val="right"/>
          </w:pPr>
        </w:p>
      </w:tc>
    </w:tr>
  </w:tbl>
  <w:p w14:paraId="64D0E057"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768206F7" w14:textId="77777777" w:rsidTr="001F4302">
      <w:trPr>
        <w:trHeight w:val="510"/>
      </w:trPr>
      <w:tc>
        <w:tcPr>
          <w:tcW w:w="8525" w:type="dxa"/>
          <w:gridSpan w:val="2"/>
          <w:vAlign w:val="bottom"/>
        </w:tcPr>
        <w:p w14:paraId="1CEACB32" w14:textId="77777777" w:rsidR="00347E11" w:rsidRPr="00347E11" w:rsidRDefault="00347E11" w:rsidP="00347E11">
          <w:pPr>
            <w:pStyle w:val="Sidfot"/>
            <w:rPr>
              <w:sz w:val="8"/>
            </w:rPr>
          </w:pPr>
        </w:p>
      </w:tc>
    </w:tr>
    <w:tr w:rsidR="00093408" w:rsidRPr="00EE3C0F" w14:paraId="08B86B4E" w14:textId="77777777" w:rsidTr="00C26068">
      <w:trPr>
        <w:trHeight w:val="227"/>
      </w:trPr>
      <w:tc>
        <w:tcPr>
          <w:tcW w:w="4074" w:type="dxa"/>
        </w:tcPr>
        <w:p w14:paraId="75522EB5" w14:textId="77777777" w:rsidR="00347E11" w:rsidRPr="00F53AEA" w:rsidRDefault="00347E11" w:rsidP="00C26068">
          <w:pPr>
            <w:pStyle w:val="Sidfot"/>
            <w:spacing w:line="276" w:lineRule="auto"/>
          </w:pPr>
        </w:p>
      </w:tc>
      <w:tc>
        <w:tcPr>
          <w:tcW w:w="4451" w:type="dxa"/>
        </w:tcPr>
        <w:p w14:paraId="6CD6D50E" w14:textId="77777777" w:rsidR="00093408" w:rsidRPr="00F53AEA" w:rsidRDefault="00093408" w:rsidP="00F53AEA">
          <w:pPr>
            <w:pStyle w:val="Sidfot"/>
            <w:spacing w:line="276" w:lineRule="auto"/>
          </w:pPr>
        </w:p>
      </w:tc>
    </w:tr>
  </w:tbl>
  <w:p w14:paraId="25F9547F"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AA64D5" w14:textId="77777777" w:rsidR="00212C65" w:rsidRDefault="00212C65" w:rsidP="00A87A54">
      <w:pPr>
        <w:spacing w:after="0" w:line="240" w:lineRule="auto"/>
      </w:pPr>
      <w:r>
        <w:separator/>
      </w:r>
    </w:p>
  </w:footnote>
  <w:footnote w:type="continuationSeparator" w:id="0">
    <w:p w14:paraId="7EB422BD" w14:textId="77777777" w:rsidR="00212C65" w:rsidRDefault="00212C65"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902382" w14:paraId="43873A56" w14:textId="77777777" w:rsidTr="00C93EBA">
      <w:trPr>
        <w:trHeight w:val="227"/>
      </w:trPr>
      <w:tc>
        <w:tcPr>
          <w:tcW w:w="5534" w:type="dxa"/>
        </w:tcPr>
        <w:p w14:paraId="4D0C6ABE" w14:textId="77777777" w:rsidR="00902382" w:rsidRPr="007D73AB" w:rsidRDefault="00902382">
          <w:pPr>
            <w:pStyle w:val="Sidhuvud"/>
          </w:pPr>
        </w:p>
      </w:tc>
      <w:tc>
        <w:tcPr>
          <w:tcW w:w="3170" w:type="dxa"/>
          <w:vAlign w:val="bottom"/>
        </w:tcPr>
        <w:p w14:paraId="7067E1F9" w14:textId="77777777" w:rsidR="00902382" w:rsidRPr="007D73AB" w:rsidRDefault="00902382" w:rsidP="00340DE0">
          <w:pPr>
            <w:pStyle w:val="Sidhuvud"/>
          </w:pPr>
        </w:p>
      </w:tc>
      <w:tc>
        <w:tcPr>
          <w:tcW w:w="1134" w:type="dxa"/>
        </w:tcPr>
        <w:p w14:paraId="5C54FD53" w14:textId="77777777" w:rsidR="00902382" w:rsidRDefault="00902382" w:rsidP="005A703A">
          <w:pPr>
            <w:pStyle w:val="Sidhuvud"/>
          </w:pPr>
        </w:p>
      </w:tc>
    </w:tr>
    <w:tr w:rsidR="00902382" w14:paraId="64AD6116" w14:textId="77777777" w:rsidTr="00C93EBA">
      <w:trPr>
        <w:trHeight w:val="1928"/>
      </w:trPr>
      <w:tc>
        <w:tcPr>
          <w:tcW w:w="5534" w:type="dxa"/>
        </w:tcPr>
        <w:p w14:paraId="35D5BF46" w14:textId="77777777" w:rsidR="00902382" w:rsidRPr="00340DE0" w:rsidRDefault="00902382" w:rsidP="00340DE0">
          <w:pPr>
            <w:pStyle w:val="Sidhuvud"/>
          </w:pPr>
          <w:r>
            <w:rPr>
              <w:noProof/>
            </w:rPr>
            <w:drawing>
              <wp:inline distT="0" distB="0" distL="0" distR="0" wp14:anchorId="2C07F984" wp14:editId="48FC1598">
                <wp:extent cx="1743633" cy="505162"/>
                <wp:effectExtent l="0" t="0" r="0" b="9525"/>
                <wp:docPr id="1" name="Bildobjekt 1" descr="C:\ProgramData\RK-IT\\Logos\RK_LOGO_SV_BW.emf" title="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6417A596" w14:textId="77777777" w:rsidR="00902382" w:rsidRPr="00710A6C" w:rsidRDefault="00902382" w:rsidP="00EE3C0F">
          <w:pPr>
            <w:pStyle w:val="Sidhuvud"/>
            <w:rPr>
              <w:b/>
            </w:rPr>
          </w:pPr>
        </w:p>
        <w:p w14:paraId="7A385E6E" w14:textId="77777777" w:rsidR="00902382" w:rsidRDefault="00902382" w:rsidP="00EE3C0F">
          <w:pPr>
            <w:pStyle w:val="Sidhuvud"/>
          </w:pPr>
        </w:p>
        <w:p w14:paraId="5F8B943A" w14:textId="77777777" w:rsidR="00902382" w:rsidRDefault="00902382" w:rsidP="00EE3C0F">
          <w:pPr>
            <w:pStyle w:val="Sidhuvud"/>
          </w:pPr>
        </w:p>
        <w:p w14:paraId="08C24F10" w14:textId="77777777" w:rsidR="00902382" w:rsidRDefault="00902382" w:rsidP="00EE3C0F">
          <w:pPr>
            <w:pStyle w:val="Sidhuvud"/>
          </w:pPr>
        </w:p>
        <w:sdt>
          <w:sdtPr>
            <w:alias w:val="Dnr"/>
            <w:tag w:val="ccRKShow_Dnr"/>
            <w:id w:val="-829283628"/>
            <w:placeholder>
              <w:docPart w:val="CC1CBAB10EFF41179F82822AD433D4A3"/>
            </w:placeholder>
            <w:dataBinding w:prefixMappings="xmlns:ns0='http://lp/documentinfo/RK' " w:xpath="/ns0:DocumentInfo[1]/ns0:BaseInfo[1]/ns0:Dnr[1]" w:storeItemID="{AABD738B-06D3-4611-9EFB-65C49A804B70}"/>
            <w:text/>
          </w:sdtPr>
          <w:sdtEndPr/>
          <w:sdtContent>
            <w:p w14:paraId="215FD20F" w14:textId="77777777" w:rsidR="00902382" w:rsidRDefault="00902382" w:rsidP="00EE3C0F">
              <w:pPr>
                <w:pStyle w:val="Sidhuvud"/>
              </w:pPr>
              <w:r>
                <w:t>M2018/</w:t>
              </w:r>
              <w:r w:rsidR="003B2369">
                <w:t>02208/Kl</w:t>
              </w:r>
            </w:p>
          </w:sdtContent>
        </w:sdt>
        <w:sdt>
          <w:sdtPr>
            <w:alias w:val="DocNumber"/>
            <w:tag w:val="DocNumber"/>
            <w:id w:val="1726028884"/>
            <w:placeholder>
              <w:docPart w:val="720BD9D7752C4BE4B1CF752B9C2983AE"/>
            </w:placeholder>
            <w:showingPlcHdr/>
            <w:dataBinding w:prefixMappings="xmlns:ns0='http://lp/documentinfo/RK' " w:xpath="/ns0:DocumentInfo[1]/ns0:BaseInfo[1]/ns0:DocNumber[1]" w:storeItemID="{AABD738B-06D3-4611-9EFB-65C49A804B70}"/>
            <w:text/>
          </w:sdtPr>
          <w:sdtEndPr/>
          <w:sdtContent>
            <w:p w14:paraId="740A5A98" w14:textId="77777777" w:rsidR="00902382" w:rsidRDefault="00902382" w:rsidP="00EE3C0F">
              <w:pPr>
                <w:pStyle w:val="Sidhuvud"/>
              </w:pPr>
              <w:r>
                <w:rPr>
                  <w:rStyle w:val="Platshllartext"/>
                </w:rPr>
                <w:t xml:space="preserve"> </w:t>
              </w:r>
            </w:p>
          </w:sdtContent>
        </w:sdt>
        <w:p w14:paraId="4C426E8E" w14:textId="77777777" w:rsidR="00902382" w:rsidRDefault="00902382" w:rsidP="00EE3C0F">
          <w:pPr>
            <w:pStyle w:val="Sidhuvud"/>
          </w:pPr>
        </w:p>
      </w:tc>
      <w:tc>
        <w:tcPr>
          <w:tcW w:w="1134" w:type="dxa"/>
        </w:tcPr>
        <w:p w14:paraId="2B9828CF" w14:textId="77777777" w:rsidR="00902382" w:rsidRDefault="00902382" w:rsidP="0094502D">
          <w:pPr>
            <w:pStyle w:val="Sidhuvud"/>
          </w:pPr>
        </w:p>
        <w:p w14:paraId="07626445" w14:textId="77777777" w:rsidR="00902382" w:rsidRPr="0094502D" w:rsidRDefault="00902382" w:rsidP="00EC71A6">
          <w:pPr>
            <w:pStyle w:val="Sidhuvud"/>
          </w:pPr>
        </w:p>
      </w:tc>
    </w:tr>
    <w:tr w:rsidR="00902382" w14:paraId="132505BA" w14:textId="77777777" w:rsidTr="00C93EBA">
      <w:trPr>
        <w:trHeight w:val="2268"/>
      </w:trPr>
      <w:sdt>
        <w:sdtPr>
          <w:rPr>
            <w:b/>
          </w:rPr>
          <w:alias w:val="SenderText"/>
          <w:tag w:val="ccRKShow_SenderText"/>
          <w:id w:val="1374046025"/>
          <w:placeholder>
            <w:docPart w:val="45B5960088EC44538C6301CF13755C20"/>
          </w:placeholder>
        </w:sdtPr>
        <w:sdtEndPr/>
        <w:sdtContent>
          <w:tc>
            <w:tcPr>
              <w:tcW w:w="5534" w:type="dxa"/>
              <w:tcMar>
                <w:right w:w="1134" w:type="dxa"/>
              </w:tcMar>
            </w:tcPr>
            <w:p w14:paraId="6A7287C5" w14:textId="77777777" w:rsidR="00902382" w:rsidRPr="00902382" w:rsidRDefault="00902382" w:rsidP="00340DE0">
              <w:pPr>
                <w:pStyle w:val="Sidhuvud"/>
                <w:rPr>
                  <w:b/>
                </w:rPr>
              </w:pPr>
              <w:r w:rsidRPr="00902382">
                <w:rPr>
                  <w:b/>
                </w:rPr>
                <w:t>Miljö- och energidepartementet</w:t>
              </w:r>
              <w:r w:rsidR="003B2369">
                <w:rPr>
                  <w:b/>
                </w:rPr>
                <w:br/>
              </w:r>
              <w:r w:rsidR="003B2369">
                <w:t>Ministern för internationellt utvecklingssamarbete och klimat samt vice statsministern</w:t>
              </w:r>
            </w:p>
          </w:tc>
        </w:sdtContent>
      </w:sdt>
      <w:sdt>
        <w:sdtPr>
          <w:alias w:val="Recipient"/>
          <w:tag w:val="ccRKShow_Recipient"/>
          <w:id w:val="-28344517"/>
          <w:placeholder>
            <w:docPart w:val="0327E7B9D8B349FBB33758BD0F230D05"/>
          </w:placeholder>
          <w:dataBinding w:prefixMappings="xmlns:ns0='http://lp/documentinfo/RK' " w:xpath="/ns0:DocumentInfo[1]/ns0:BaseInfo[1]/ns0:Recipient[1]" w:storeItemID="{AABD738B-06D3-4611-9EFB-65C49A804B70}"/>
          <w:text w:multiLine="1"/>
        </w:sdtPr>
        <w:sdtEndPr/>
        <w:sdtContent>
          <w:tc>
            <w:tcPr>
              <w:tcW w:w="3170" w:type="dxa"/>
            </w:tcPr>
            <w:p w14:paraId="46CF774B" w14:textId="77777777" w:rsidR="00902382" w:rsidRDefault="00902382" w:rsidP="00547B89">
              <w:pPr>
                <w:pStyle w:val="Sidhuvud"/>
              </w:pPr>
              <w:r>
                <w:t>Till riksdagen</w:t>
              </w:r>
            </w:p>
          </w:tc>
        </w:sdtContent>
      </w:sdt>
      <w:tc>
        <w:tcPr>
          <w:tcW w:w="1134" w:type="dxa"/>
        </w:tcPr>
        <w:p w14:paraId="20205336" w14:textId="77777777" w:rsidR="00902382" w:rsidRDefault="00902382" w:rsidP="003E6020">
          <w:pPr>
            <w:pStyle w:val="Sidhuvud"/>
          </w:pPr>
        </w:p>
      </w:tc>
    </w:tr>
  </w:tbl>
  <w:p w14:paraId="0E597283"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1304"/>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2382"/>
    <w:rsid w:val="00000290"/>
    <w:rsid w:val="00004D5C"/>
    <w:rsid w:val="00005F68"/>
    <w:rsid w:val="00006CA7"/>
    <w:rsid w:val="00012B00"/>
    <w:rsid w:val="00014EF6"/>
    <w:rsid w:val="00017197"/>
    <w:rsid w:val="0001725B"/>
    <w:rsid w:val="000203B0"/>
    <w:rsid w:val="00025992"/>
    <w:rsid w:val="00026711"/>
    <w:rsid w:val="0002708E"/>
    <w:rsid w:val="0003012F"/>
    <w:rsid w:val="0003679E"/>
    <w:rsid w:val="00041EDC"/>
    <w:rsid w:val="0004352E"/>
    <w:rsid w:val="00053CAA"/>
    <w:rsid w:val="00057FE0"/>
    <w:rsid w:val="000620FD"/>
    <w:rsid w:val="00063DCB"/>
    <w:rsid w:val="00066BC9"/>
    <w:rsid w:val="0007033C"/>
    <w:rsid w:val="00072FFC"/>
    <w:rsid w:val="00073B75"/>
    <w:rsid w:val="000757FC"/>
    <w:rsid w:val="000862E0"/>
    <w:rsid w:val="000873C3"/>
    <w:rsid w:val="00093408"/>
    <w:rsid w:val="00093BBF"/>
    <w:rsid w:val="0009435C"/>
    <w:rsid w:val="000A13CA"/>
    <w:rsid w:val="000A456A"/>
    <w:rsid w:val="000A5E43"/>
    <w:rsid w:val="000B56A9"/>
    <w:rsid w:val="000C61D1"/>
    <w:rsid w:val="000D31A9"/>
    <w:rsid w:val="000E12D9"/>
    <w:rsid w:val="000E59A9"/>
    <w:rsid w:val="000E638A"/>
    <w:rsid w:val="000E6472"/>
    <w:rsid w:val="000F00B8"/>
    <w:rsid w:val="000F1EA7"/>
    <w:rsid w:val="000F2084"/>
    <w:rsid w:val="000F6462"/>
    <w:rsid w:val="00106F29"/>
    <w:rsid w:val="00113168"/>
    <w:rsid w:val="0011413E"/>
    <w:rsid w:val="0012033A"/>
    <w:rsid w:val="00121002"/>
    <w:rsid w:val="00122D16"/>
    <w:rsid w:val="00125B5E"/>
    <w:rsid w:val="00126E6B"/>
    <w:rsid w:val="00130EC3"/>
    <w:rsid w:val="001331B1"/>
    <w:rsid w:val="00134837"/>
    <w:rsid w:val="00135111"/>
    <w:rsid w:val="001428E2"/>
    <w:rsid w:val="00167FA8"/>
    <w:rsid w:val="00170CE4"/>
    <w:rsid w:val="0017300E"/>
    <w:rsid w:val="00173126"/>
    <w:rsid w:val="00176A26"/>
    <w:rsid w:val="001813DF"/>
    <w:rsid w:val="00185A64"/>
    <w:rsid w:val="0019051C"/>
    <w:rsid w:val="0019127B"/>
    <w:rsid w:val="00192350"/>
    <w:rsid w:val="00192E34"/>
    <w:rsid w:val="00197A8A"/>
    <w:rsid w:val="001A2A61"/>
    <w:rsid w:val="001B4824"/>
    <w:rsid w:val="001C4980"/>
    <w:rsid w:val="001C5DC9"/>
    <w:rsid w:val="001C71A9"/>
    <w:rsid w:val="001D12FC"/>
    <w:rsid w:val="001E1A13"/>
    <w:rsid w:val="001E20CC"/>
    <w:rsid w:val="001E3D83"/>
    <w:rsid w:val="001E72EE"/>
    <w:rsid w:val="001F0629"/>
    <w:rsid w:val="001F0736"/>
    <w:rsid w:val="001F4302"/>
    <w:rsid w:val="001F50BE"/>
    <w:rsid w:val="001F525B"/>
    <w:rsid w:val="001F6BBE"/>
    <w:rsid w:val="00204079"/>
    <w:rsid w:val="002102FD"/>
    <w:rsid w:val="00211B4E"/>
    <w:rsid w:val="00212C65"/>
    <w:rsid w:val="00213204"/>
    <w:rsid w:val="00213258"/>
    <w:rsid w:val="00222258"/>
    <w:rsid w:val="00223AD6"/>
    <w:rsid w:val="0022666A"/>
    <w:rsid w:val="00227E43"/>
    <w:rsid w:val="002315F5"/>
    <w:rsid w:val="00233D52"/>
    <w:rsid w:val="00237147"/>
    <w:rsid w:val="00260D2D"/>
    <w:rsid w:val="00264503"/>
    <w:rsid w:val="00271D00"/>
    <w:rsid w:val="00275872"/>
    <w:rsid w:val="00277BA4"/>
    <w:rsid w:val="00281106"/>
    <w:rsid w:val="00282263"/>
    <w:rsid w:val="00282417"/>
    <w:rsid w:val="00282D27"/>
    <w:rsid w:val="00287F0D"/>
    <w:rsid w:val="00292420"/>
    <w:rsid w:val="00296B7A"/>
    <w:rsid w:val="002A6820"/>
    <w:rsid w:val="002B6849"/>
    <w:rsid w:val="002C5B48"/>
    <w:rsid w:val="002D2647"/>
    <w:rsid w:val="002D4298"/>
    <w:rsid w:val="002D4829"/>
    <w:rsid w:val="002E125A"/>
    <w:rsid w:val="002E2C89"/>
    <w:rsid w:val="002E3609"/>
    <w:rsid w:val="002E4D3F"/>
    <w:rsid w:val="002E61A5"/>
    <w:rsid w:val="002F3675"/>
    <w:rsid w:val="002F59E0"/>
    <w:rsid w:val="002F66A6"/>
    <w:rsid w:val="003050DB"/>
    <w:rsid w:val="00310561"/>
    <w:rsid w:val="00311D8C"/>
    <w:rsid w:val="0031273D"/>
    <w:rsid w:val="003128E2"/>
    <w:rsid w:val="003153D9"/>
    <w:rsid w:val="00321621"/>
    <w:rsid w:val="00323EF7"/>
    <w:rsid w:val="003240E1"/>
    <w:rsid w:val="00326C03"/>
    <w:rsid w:val="00327474"/>
    <w:rsid w:val="003277B5"/>
    <w:rsid w:val="00340DE0"/>
    <w:rsid w:val="00341F47"/>
    <w:rsid w:val="00342327"/>
    <w:rsid w:val="00347E11"/>
    <w:rsid w:val="003503DD"/>
    <w:rsid w:val="00350696"/>
    <w:rsid w:val="00350C92"/>
    <w:rsid w:val="003542C5"/>
    <w:rsid w:val="00365461"/>
    <w:rsid w:val="00370311"/>
    <w:rsid w:val="00380663"/>
    <w:rsid w:val="003853E3"/>
    <w:rsid w:val="0038587E"/>
    <w:rsid w:val="00392ED4"/>
    <w:rsid w:val="00393680"/>
    <w:rsid w:val="00394D4C"/>
    <w:rsid w:val="003A1315"/>
    <w:rsid w:val="003A2E73"/>
    <w:rsid w:val="003A3071"/>
    <w:rsid w:val="003A5969"/>
    <w:rsid w:val="003A5C58"/>
    <w:rsid w:val="003B0C81"/>
    <w:rsid w:val="003B2369"/>
    <w:rsid w:val="003C7BE0"/>
    <w:rsid w:val="003D0DD3"/>
    <w:rsid w:val="003D17EF"/>
    <w:rsid w:val="003D3535"/>
    <w:rsid w:val="003D7B03"/>
    <w:rsid w:val="003E5A50"/>
    <w:rsid w:val="003E6020"/>
    <w:rsid w:val="003F1F1F"/>
    <w:rsid w:val="003F299F"/>
    <w:rsid w:val="003F4B25"/>
    <w:rsid w:val="003F6B92"/>
    <w:rsid w:val="00404DB4"/>
    <w:rsid w:val="0041223B"/>
    <w:rsid w:val="00413A4E"/>
    <w:rsid w:val="00415163"/>
    <w:rsid w:val="004157BE"/>
    <w:rsid w:val="0042068E"/>
    <w:rsid w:val="00422030"/>
    <w:rsid w:val="00422A7F"/>
    <w:rsid w:val="00431A7B"/>
    <w:rsid w:val="0043623F"/>
    <w:rsid w:val="00441D70"/>
    <w:rsid w:val="004425C2"/>
    <w:rsid w:val="00445604"/>
    <w:rsid w:val="004557F3"/>
    <w:rsid w:val="0045607E"/>
    <w:rsid w:val="0045667F"/>
    <w:rsid w:val="00456DC3"/>
    <w:rsid w:val="0046337E"/>
    <w:rsid w:val="0046348F"/>
    <w:rsid w:val="00464CA1"/>
    <w:rsid w:val="004660C8"/>
    <w:rsid w:val="00472EBA"/>
    <w:rsid w:val="004745D7"/>
    <w:rsid w:val="00474676"/>
    <w:rsid w:val="0047511B"/>
    <w:rsid w:val="00480EC3"/>
    <w:rsid w:val="0048317E"/>
    <w:rsid w:val="00485601"/>
    <w:rsid w:val="004865B8"/>
    <w:rsid w:val="00486C0D"/>
    <w:rsid w:val="00491796"/>
    <w:rsid w:val="00496B8C"/>
    <w:rsid w:val="0049768A"/>
    <w:rsid w:val="004A2C6C"/>
    <w:rsid w:val="004A66B1"/>
    <w:rsid w:val="004B1E7B"/>
    <w:rsid w:val="004B3029"/>
    <w:rsid w:val="004B35E7"/>
    <w:rsid w:val="004B63BF"/>
    <w:rsid w:val="004B66DA"/>
    <w:rsid w:val="004B696B"/>
    <w:rsid w:val="004B7DFF"/>
    <w:rsid w:val="004C3A3F"/>
    <w:rsid w:val="004C5686"/>
    <w:rsid w:val="004C70EE"/>
    <w:rsid w:val="004D766C"/>
    <w:rsid w:val="004E1DE3"/>
    <w:rsid w:val="004E251B"/>
    <w:rsid w:val="004E25CD"/>
    <w:rsid w:val="004E6D22"/>
    <w:rsid w:val="004F0448"/>
    <w:rsid w:val="004F1EA0"/>
    <w:rsid w:val="004F6525"/>
    <w:rsid w:val="004F6FE2"/>
    <w:rsid w:val="00505905"/>
    <w:rsid w:val="00511A1B"/>
    <w:rsid w:val="00511A68"/>
    <w:rsid w:val="00513E7D"/>
    <w:rsid w:val="00514A67"/>
    <w:rsid w:val="00521192"/>
    <w:rsid w:val="0052127C"/>
    <w:rsid w:val="005302E0"/>
    <w:rsid w:val="00544738"/>
    <w:rsid w:val="005456E4"/>
    <w:rsid w:val="00547B89"/>
    <w:rsid w:val="00556AF5"/>
    <w:rsid w:val="005606BC"/>
    <w:rsid w:val="00563E73"/>
    <w:rsid w:val="00565792"/>
    <w:rsid w:val="00567799"/>
    <w:rsid w:val="005710DE"/>
    <w:rsid w:val="00571A0B"/>
    <w:rsid w:val="00573DFD"/>
    <w:rsid w:val="005747D0"/>
    <w:rsid w:val="00582918"/>
    <w:rsid w:val="005850D7"/>
    <w:rsid w:val="0058522F"/>
    <w:rsid w:val="00586266"/>
    <w:rsid w:val="00595EDE"/>
    <w:rsid w:val="00596E2B"/>
    <w:rsid w:val="005A0CBA"/>
    <w:rsid w:val="005A2022"/>
    <w:rsid w:val="005A5193"/>
    <w:rsid w:val="005B115A"/>
    <w:rsid w:val="005B537F"/>
    <w:rsid w:val="005C120D"/>
    <w:rsid w:val="005D07C2"/>
    <w:rsid w:val="005E2F29"/>
    <w:rsid w:val="005E400D"/>
    <w:rsid w:val="005E4E79"/>
    <w:rsid w:val="005E5CE7"/>
    <w:rsid w:val="005F08C5"/>
    <w:rsid w:val="00605718"/>
    <w:rsid w:val="00605C66"/>
    <w:rsid w:val="006175D7"/>
    <w:rsid w:val="006208E5"/>
    <w:rsid w:val="006273E4"/>
    <w:rsid w:val="00631F82"/>
    <w:rsid w:val="00633B59"/>
    <w:rsid w:val="006358C8"/>
    <w:rsid w:val="0064133A"/>
    <w:rsid w:val="00647FD7"/>
    <w:rsid w:val="00650080"/>
    <w:rsid w:val="00651F17"/>
    <w:rsid w:val="00654B4D"/>
    <w:rsid w:val="0065559D"/>
    <w:rsid w:val="00660D84"/>
    <w:rsid w:val="0066133A"/>
    <w:rsid w:val="0066378C"/>
    <w:rsid w:val="006700F0"/>
    <w:rsid w:val="00670A48"/>
    <w:rsid w:val="00672F6F"/>
    <w:rsid w:val="00674C2F"/>
    <w:rsid w:val="00674C8B"/>
    <w:rsid w:val="00691AEE"/>
    <w:rsid w:val="0069523C"/>
    <w:rsid w:val="006962CA"/>
    <w:rsid w:val="00696A95"/>
    <w:rsid w:val="006A09DA"/>
    <w:rsid w:val="006A1835"/>
    <w:rsid w:val="006A2BC7"/>
    <w:rsid w:val="006B4A30"/>
    <w:rsid w:val="006B7569"/>
    <w:rsid w:val="006C28EE"/>
    <w:rsid w:val="006D2998"/>
    <w:rsid w:val="006D3188"/>
    <w:rsid w:val="006E08FC"/>
    <w:rsid w:val="006F2588"/>
    <w:rsid w:val="00710A6C"/>
    <w:rsid w:val="00710D98"/>
    <w:rsid w:val="00711CE9"/>
    <w:rsid w:val="00712266"/>
    <w:rsid w:val="00712593"/>
    <w:rsid w:val="00712D82"/>
    <w:rsid w:val="00716E22"/>
    <w:rsid w:val="007171AB"/>
    <w:rsid w:val="007213D0"/>
    <w:rsid w:val="00732599"/>
    <w:rsid w:val="00743E09"/>
    <w:rsid w:val="00744FCC"/>
    <w:rsid w:val="00750C93"/>
    <w:rsid w:val="00754E24"/>
    <w:rsid w:val="00757B3B"/>
    <w:rsid w:val="00773075"/>
    <w:rsid w:val="00773F36"/>
    <w:rsid w:val="00776254"/>
    <w:rsid w:val="00777CFF"/>
    <w:rsid w:val="007815BC"/>
    <w:rsid w:val="00782B3F"/>
    <w:rsid w:val="00782E3C"/>
    <w:rsid w:val="007900CC"/>
    <w:rsid w:val="0079641B"/>
    <w:rsid w:val="00797A90"/>
    <w:rsid w:val="007A1856"/>
    <w:rsid w:val="007A1887"/>
    <w:rsid w:val="007A629C"/>
    <w:rsid w:val="007A6348"/>
    <w:rsid w:val="007B023C"/>
    <w:rsid w:val="007C3EF9"/>
    <w:rsid w:val="007C44FF"/>
    <w:rsid w:val="007C7BDB"/>
    <w:rsid w:val="007D73AB"/>
    <w:rsid w:val="007D790E"/>
    <w:rsid w:val="007E2712"/>
    <w:rsid w:val="007E4A9C"/>
    <w:rsid w:val="007E5516"/>
    <w:rsid w:val="007E7EE2"/>
    <w:rsid w:val="007F06CA"/>
    <w:rsid w:val="0080228F"/>
    <w:rsid w:val="00804C1B"/>
    <w:rsid w:val="008178E6"/>
    <w:rsid w:val="0082249C"/>
    <w:rsid w:val="00830B7B"/>
    <w:rsid w:val="00832661"/>
    <w:rsid w:val="008349AA"/>
    <w:rsid w:val="008375D5"/>
    <w:rsid w:val="00841486"/>
    <w:rsid w:val="00842BC9"/>
    <w:rsid w:val="008431AF"/>
    <w:rsid w:val="0084476E"/>
    <w:rsid w:val="008504F6"/>
    <w:rsid w:val="008573B9"/>
    <w:rsid w:val="00863BB7"/>
    <w:rsid w:val="00873DA1"/>
    <w:rsid w:val="00875DDD"/>
    <w:rsid w:val="00881BC6"/>
    <w:rsid w:val="008860CC"/>
    <w:rsid w:val="00890876"/>
    <w:rsid w:val="00891263"/>
    <w:rsid w:val="00891929"/>
    <w:rsid w:val="00892145"/>
    <w:rsid w:val="00893029"/>
    <w:rsid w:val="0089514A"/>
    <w:rsid w:val="008A0A0D"/>
    <w:rsid w:val="008A4CEA"/>
    <w:rsid w:val="008A7506"/>
    <w:rsid w:val="008B1603"/>
    <w:rsid w:val="008B20ED"/>
    <w:rsid w:val="008C4538"/>
    <w:rsid w:val="008C562B"/>
    <w:rsid w:val="008C6717"/>
    <w:rsid w:val="008D2D6B"/>
    <w:rsid w:val="008D3090"/>
    <w:rsid w:val="008D4306"/>
    <w:rsid w:val="008D4508"/>
    <w:rsid w:val="008D4DC4"/>
    <w:rsid w:val="008D7CAF"/>
    <w:rsid w:val="008E02EE"/>
    <w:rsid w:val="008E2263"/>
    <w:rsid w:val="008E376C"/>
    <w:rsid w:val="008E65A8"/>
    <w:rsid w:val="008E77D6"/>
    <w:rsid w:val="00902382"/>
    <w:rsid w:val="009036E7"/>
    <w:rsid w:val="0091053B"/>
    <w:rsid w:val="00912945"/>
    <w:rsid w:val="00915D4C"/>
    <w:rsid w:val="009279B2"/>
    <w:rsid w:val="00935814"/>
    <w:rsid w:val="009402BC"/>
    <w:rsid w:val="0094502D"/>
    <w:rsid w:val="00947013"/>
    <w:rsid w:val="00973084"/>
    <w:rsid w:val="00984EA2"/>
    <w:rsid w:val="00986CC3"/>
    <w:rsid w:val="0099068E"/>
    <w:rsid w:val="009920AA"/>
    <w:rsid w:val="00992943"/>
    <w:rsid w:val="009931B3"/>
    <w:rsid w:val="009A0866"/>
    <w:rsid w:val="009A4D0A"/>
    <w:rsid w:val="009B2F70"/>
    <w:rsid w:val="009C2459"/>
    <w:rsid w:val="009C255A"/>
    <w:rsid w:val="009C2B46"/>
    <w:rsid w:val="009C4448"/>
    <w:rsid w:val="009C610D"/>
    <w:rsid w:val="009D43F3"/>
    <w:rsid w:val="009D4E9F"/>
    <w:rsid w:val="009D5D40"/>
    <w:rsid w:val="009D6B1B"/>
    <w:rsid w:val="009E107B"/>
    <w:rsid w:val="009E18D6"/>
    <w:rsid w:val="009F2D1D"/>
    <w:rsid w:val="00A00AE4"/>
    <w:rsid w:val="00A00D24"/>
    <w:rsid w:val="00A01F5C"/>
    <w:rsid w:val="00A2019A"/>
    <w:rsid w:val="00A2416A"/>
    <w:rsid w:val="00A3270B"/>
    <w:rsid w:val="00A379E4"/>
    <w:rsid w:val="00A43B02"/>
    <w:rsid w:val="00A44946"/>
    <w:rsid w:val="00A46B85"/>
    <w:rsid w:val="00A50585"/>
    <w:rsid w:val="00A506F1"/>
    <w:rsid w:val="00A5156E"/>
    <w:rsid w:val="00A53E57"/>
    <w:rsid w:val="00A548EA"/>
    <w:rsid w:val="00A56824"/>
    <w:rsid w:val="00A572DA"/>
    <w:rsid w:val="00A60D45"/>
    <w:rsid w:val="00A65996"/>
    <w:rsid w:val="00A67276"/>
    <w:rsid w:val="00A67588"/>
    <w:rsid w:val="00A67840"/>
    <w:rsid w:val="00A71A9E"/>
    <w:rsid w:val="00A7382D"/>
    <w:rsid w:val="00A743AC"/>
    <w:rsid w:val="00A8483F"/>
    <w:rsid w:val="00A85E15"/>
    <w:rsid w:val="00A870B0"/>
    <w:rsid w:val="00A87A54"/>
    <w:rsid w:val="00AA1809"/>
    <w:rsid w:val="00AB5033"/>
    <w:rsid w:val="00AB5519"/>
    <w:rsid w:val="00AB6313"/>
    <w:rsid w:val="00AB71DD"/>
    <w:rsid w:val="00AC15C5"/>
    <w:rsid w:val="00AD0E75"/>
    <w:rsid w:val="00AE7BD8"/>
    <w:rsid w:val="00AE7D02"/>
    <w:rsid w:val="00AF0BB7"/>
    <w:rsid w:val="00AF0BDE"/>
    <w:rsid w:val="00AF0EDE"/>
    <w:rsid w:val="00AF4853"/>
    <w:rsid w:val="00B0234E"/>
    <w:rsid w:val="00B06751"/>
    <w:rsid w:val="00B149E2"/>
    <w:rsid w:val="00B2169D"/>
    <w:rsid w:val="00B21CBB"/>
    <w:rsid w:val="00B263C0"/>
    <w:rsid w:val="00B316CA"/>
    <w:rsid w:val="00B31BFB"/>
    <w:rsid w:val="00B3528F"/>
    <w:rsid w:val="00B357AB"/>
    <w:rsid w:val="00B41F72"/>
    <w:rsid w:val="00B44E90"/>
    <w:rsid w:val="00B45324"/>
    <w:rsid w:val="00B47956"/>
    <w:rsid w:val="00B517E1"/>
    <w:rsid w:val="00B55E70"/>
    <w:rsid w:val="00B60238"/>
    <w:rsid w:val="00B64962"/>
    <w:rsid w:val="00B66AC0"/>
    <w:rsid w:val="00B71634"/>
    <w:rsid w:val="00B73091"/>
    <w:rsid w:val="00B80840"/>
    <w:rsid w:val="00B815FC"/>
    <w:rsid w:val="00B82A05"/>
    <w:rsid w:val="00B84409"/>
    <w:rsid w:val="00B84E2D"/>
    <w:rsid w:val="00B927C9"/>
    <w:rsid w:val="00B96EFA"/>
    <w:rsid w:val="00BB4AC0"/>
    <w:rsid w:val="00BB5683"/>
    <w:rsid w:val="00BC112B"/>
    <w:rsid w:val="00BC17DF"/>
    <w:rsid w:val="00BC6832"/>
    <w:rsid w:val="00BD0826"/>
    <w:rsid w:val="00BD15AB"/>
    <w:rsid w:val="00BD181D"/>
    <w:rsid w:val="00BE0567"/>
    <w:rsid w:val="00BE302F"/>
    <w:rsid w:val="00BE3210"/>
    <w:rsid w:val="00BE350E"/>
    <w:rsid w:val="00BE4BF7"/>
    <w:rsid w:val="00BF27B2"/>
    <w:rsid w:val="00BF4F06"/>
    <w:rsid w:val="00BF534E"/>
    <w:rsid w:val="00BF5717"/>
    <w:rsid w:val="00C01585"/>
    <w:rsid w:val="00C141C6"/>
    <w:rsid w:val="00C16F5A"/>
    <w:rsid w:val="00C2071A"/>
    <w:rsid w:val="00C20ACB"/>
    <w:rsid w:val="00C23703"/>
    <w:rsid w:val="00C26068"/>
    <w:rsid w:val="00C26DF9"/>
    <w:rsid w:val="00C271A8"/>
    <w:rsid w:val="00C3050C"/>
    <w:rsid w:val="00C32067"/>
    <w:rsid w:val="00C36E3A"/>
    <w:rsid w:val="00C37A77"/>
    <w:rsid w:val="00C41141"/>
    <w:rsid w:val="00C461E6"/>
    <w:rsid w:val="00C50771"/>
    <w:rsid w:val="00C508BE"/>
    <w:rsid w:val="00C63EC4"/>
    <w:rsid w:val="00C64CD9"/>
    <w:rsid w:val="00C670F8"/>
    <w:rsid w:val="00C76D49"/>
    <w:rsid w:val="00C80AD4"/>
    <w:rsid w:val="00C9061B"/>
    <w:rsid w:val="00C93EBA"/>
    <w:rsid w:val="00CA0BD8"/>
    <w:rsid w:val="00CA2B39"/>
    <w:rsid w:val="00CA72BB"/>
    <w:rsid w:val="00CA7FF5"/>
    <w:rsid w:val="00CB07E5"/>
    <w:rsid w:val="00CB1E7C"/>
    <w:rsid w:val="00CB2EA1"/>
    <w:rsid w:val="00CB2F84"/>
    <w:rsid w:val="00CB3E75"/>
    <w:rsid w:val="00CB43F1"/>
    <w:rsid w:val="00CB6A8A"/>
    <w:rsid w:val="00CB6EDE"/>
    <w:rsid w:val="00CC41BA"/>
    <w:rsid w:val="00CD09EF"/>
    <w:rsid w:val="00CD17C1"/>
    <w:rsid w:val="00CD1C6C"/>
    <w:rsid w:val="00CD37F1"/>
    <w:rsid w:val="00CD6169"/>
    <w:rsid w:val="00CD6D76"/>
    <w:rsid w:val="00CE20BC"/>
    <w:rsid w:val="00CF1FD8"/>
    <w:rsid w:val="00CF45F2"/>
    <w:rsid w:val="00CF4FDC"/>
    <w:rsid w:val="00D00E9E"/>
    <w:rsid w:val="00D021D2"/>
    <w:rsid w:val="00D061BB"/>
    <w:rsid w:val="00D07BE1"/>
    <w:rsid w:val="00D116C0"/>
    <w:rsid w:val="00D13433"/>
    <w:rsid w:val="00D13D8A"/>
    <w:rsid w:val="00D20DA7"/>
    <w:rsid w:val="00D279D8"/>
    <w:rsid w:val="00D27C8E"/>
    <w:rsid w:val="00D3026A"/>
    <w:rsid w:val="00D4141B"/>
    <w:rsid w:val="00D4145D"/>
    <w:rsid w:val="00D458F0"/>
    <w:rsid w:val="00D50B3B"/>
    <w:rsid w:val="00D5467F"/>
    <w:rsid w:val="00D55837"/>
    <w:rsid w:val="00D60F51"/>
    <w:rsid w:val="00D6730A"/>
    <w:rsid w:val="00D674A6"/>
    <w:rsid w:val="00D7168E"/>
    <w:rsid w:val="00D74B7C"/>
    <w:rsid w:val="00D76068"/>
    <w:rsid w:val="00D76B01"/>
    <w:rsid w:val="00D804A2"/>
    <w:rsid w:val="00D84704"/>
    <w:rsid w:val="00D921FD"/>
    <w:rsid w:val="00D93714"/>
    <w:rsid w:val="00D95424"/>
    <w:rsid w:val="00DA4084"/>
    <w:rsid w:val="00DA5C0D"/>
    <w:rsid w:val="00DB4E26"/>
    <w:rsid w:val="00DB714B"/>
    <w:rsid w:val="00DC10F6"/>
    <w:rsid w:val="00DC3E45"/>
    <w:rsid w:val="00DC4598"/>
    <w:rsid w:val="00DD0722"/>
    <w:rsid w:val="00DD212F"/>
    <w:rsid w:val="00DF5BFB"/>
    <w:rsid w:val="00DF5CD6"/>
    <w:rsid w:val="00E022DA"/>
    <w:rsid w:val="00E03BCB"/>
    <w:rsid w:val="00E124DC"/>
    <w:rsid w:val="00E26DDF"/>
    <w:rsid w:val="00E30167"/>
    <w:rsid w:val="00E33493"/>
    <w:rsid w:val="00E37922"/>
    <w:rsid w:val="00E406DF"/>
    <w:rsid w:val="00E415D3"/>
    <w:rsid w:val="00E469E4"/>
    <w:rsid w:val="00E475C3"/>
    <w:rsid w:val="00E509B0"/>
    <w:rsid w:val="00E50B11"/>
    <w:rsid w:val="00E54246"/>
    <w:rsid w:val="00E55D8E"/>
    <w:rsid w:val="00E74A30"/>
    <w:rsid w:val="00E77778"/>
    <w:rsid w:val="00E77B7E"/>
    <w:rsid w:val="00E82DF1"/>
    <w:rsid w:val="00E93339"/>
    <w:rsid w:val="00E96532"/>
    <w:rsid w:val="00E973A0"/>
    <w:rsid w:val="00EA1688"/>
    <w:rsid w:val="00EA4C83"/>
    <w:rsid w:val="00EC0A92"/>
    <w:rsid w:val="00EC1DA0"/>
    <w:rsid w:val="00EC329B"/>
    <w:rsid w:val="00EC5EB9"/>
    <w:rsid w:val="00EC71A6"/>
    <w:rsid w:val="00EC73EB"/>
    <w:rsid w:val="00ED592E"/>
    <w:rsid w:val="00ED6ABD"/>
    <w:rsid w:val="00ED72E1"/>
    <w:rsid w:val="00EE3C0F"/>
    <w:rsid w:val="00EE6810"/>
    <w:rsid w:val="00EF1601"/>
    <w:rsid w:val="00EF21FE"/>
    <w:rsid w:val="00EF2A7F"/>
    <w:rsid w:val="00EF3726"/>
    <w:rsid w:val="00EF4803"/>
    <w:rsid w:val="00EF5127"/>
    <w:rsid w:val="00F03EAC"/>
    <w:rsid w:val="00F04B7C"/>
    <w:rsid w:val="00F05304"/>
    <w:rsid w:val="00F14024"/>
    <w:rsid w:val="00F15DB1"/>
    <w:rsid w:val="00F24297"/>
    <w:rsid w:val="00F25761"/>
    <w:rsid w:val="00F259D7"/>
    <w:rsid w:val="00F31445"/>
    <w:rsid w:val="00F32D05"/>
    <w:rsid w:val="00F35263"/>
    <w:rsid w:val="00F403BF"/>
    <w:rsid w:val="00F4342F"/>
    <w:rsid w:val="00F45227"/>
    <w:rsid w:val="00F5045C"/>
    <w:rsid w:val="00F53AEA"/>
    <w:rsid w:val="00F55FC9"/>
    <w:rsid w:val="00F5663B"/>
    <w:rsid w:val="00F5674D"/>
    <w:rsid w:val="00F6392C"/>
    <w:rsid w:val="00F64256"/>
    <w:rsid w:val="00F66093"/>
    <w:rsid w:val="00F66657"/>
    <w:rsid w:val="00F6751E"/>
    <w:rsid w:val="00F70848"/>
    <w:rsid w:val="00F73A60"/>
    <w:rsid w:val="00F77717"/>
    <w:rsid w:val="00F829C7"/>
    <w:rsid w:val="00F834AA"/>
    <w:rsid w:val="00F848D6"/>
    <w:rsid w:val="00F859AE"/>
    <w:rsid w:val="00F943C8"/>
    <w:rsid w:val="00F96B28"/>
    <w:rsid w:val="00FA1564"/>
    <w:rsid w:val="00FA41B4"/>
    <w:rsid w:val="00FA5DDD"/>
    <w:rsid w:val="00FA7644"/>
    <w:rsid w:val="00FB4495"/>
    <w:rsid w:val="00FC069A"/>
    <w:rsid w:val="00FC08A9"/>
    <w:rsid w:val="00FD0B7B"/>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4A4B302"/>
  <w15:docId w15:val="{9B79A557-0518-425F-9D7B-D03A600CB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theme" Target="theme/theme1.xml"/><Relationship Id="rId14" Type="http://schemas.openxmlformats.org/officeDocument/2006/relationships/footer" Target="footer1.xml"/><Relationship Id="rId9"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C1CBAB10EFF41179F82822AD433D4A3"/>
        <w:category>
          <w:name w:val="Allmänt"/>
          <w:gallery w:val="placeholder"/>
        </w:category>
        <w:types>
          <w:type w:val="bbPlcHdr"/>
        </w:types>
        <w:behaviors>
          <w:behavior w:val="content"/>
        </w:behaviors>
        <w:guid w:val="{8B62090E-417F-4484-8D12-56DBCF3F2273}"/>
      </w:docPartPr>
      <w:docPartBody>
        <w:p w:rsidR="00DC7A7E" w:rsidRDefault="00072B8C" w:rsidP="00072B8C">
          <w:pPr>
            <w:pStyle w:val="CC1CBAB10EFF41179F82822AD433D4A3"/>
          </w:pPr>
          <w:r>
            <w:rPr>
              <w:rStyle w:val="Platshllartext"/>
            </w:rPr>
            <w:t xml:space="preserve"> </w:t>
          </w:r>
        </w:p>
      </w:docPartBody>
    </w:docPart>
    <w:docPart>
      <w:docPartPr>
        <w:name w:val="720BD9D7752C4BE4B1CF752B9C2983AE"/>
        <w:category>
          <w:name w:val="Allmänt"/>
          <w:gallery w:val="placeholder"/>
        </w:category>
        <w:types>
          <w:type w:val="bbPlcHdr"/>
        </w:types>
        <w:behaviors>
          <w:behavior w:val="content"/>
        </w:behaviors>
        <w:guid w:val="{F1B7C3E0-6C52-4A82-BE48-4C131B552FDC}"/>
      </w:docPartPr>
      <w:docPartBody>
        <w:p w:rsidR="00DC7A7E" w:rsidRDefault="00072B8C" w:rsidP="00072B8C">
          <w:pPr>
            <w:pStyle w:val="720BD9D7752C4BE4B1CF752B9C2983AE"/>
          </w:pPr>
          <w:r>
            <w:rPr>
              <w:rStyle w:val="Platshllartext"/>
            </w:rPr>
            <w:t xml:space="preserve"> </w:t>
          </w:r>
        </w:p>
      </w:docPartBody>
    </w:docPart>
    <w:docPart>
      <w:docPartPr>
        <w:name w:val="45B5960088EC44538C6301CF13755C20"/>
        <w:category>
          <w:name w:val="Allmänt"/>
          <w:gallery w:val="placeholder"/>
        </w:category>
        <w:types>
          <w:type w:val="bbPlcHdr"/>
        </w:types>
        <w:behaviors>
          <w:behavior w:val="content"/>
        </w:behaviors>
        <w:guid w:val="{5924AFD1-06E4-4751-892B-75A8E9CB2947}"/>
      </w:docPartPr>
      <w:docPartBody>
        <w:p w:rsidR="00DC7A7E" w:rsidRDefault="00072B8C" w:rsidP="00072B8C">
          <w:pPr>
            <w:pStyle w:val="45B5960088EC44538C6301CF13755C20"/>
          </w:pPr>
          <w:r>
            <w:rPr>
              <w:rStyle w:val="Platshllartext"/>
            </w:rPr>
            <w:t xml:space="preserve"> </w:t>
          </w:r>
        </w:p>
      </w:docPartBody>
    </w:docPart>
    <w:docPart>
      <w:docPartPr>
        <w:name w:val="0327E7B9D8B349FBB33758BD0F230D05"/>
        <w:category>
          <w:name w:val="Allmänt"/>
          <w:gallery w:val="placeholder"/>
        </w:category>
        <w:types>
          <w:type w:val="bbPlcHdr"/>
        </w:types>
        <w:behaviors>
          <w:behavior w:val="content"/>
        </w:behaviors>
        <w:guid w:val="{48FEC39A-FD2F-44AB-B9CC-FF12766EC55F}"/>
      </w:docPartPr>
      <w:docPartBody>
        <w:p w:rsidR="00DC7A7E" w:rsidRDefault="00072B8C" w:rsidP="00072B8C">
          <w:pPr>
            <w:pStyle w:val="0327E7B9D8B349FBB33758BD0F230D05"/>
          </w:pPr>
          <w:r>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2B8C"/>
    <w:rsid w:val="00072B8C"/>
    <w:rsid w:val="002E3F51"/>
    <w:rsid w:val="00673AE3"/>
    <w:rsid w:val="00696353"/>
    <w:rsid w:val="00DC7A7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904500566752479D9E361C68339E53AD">
    <w:name w:val="904500566752479D9E361C68339E53AD"/>
    <w:rsid w:val="00072B8C"/>
  </w:style>
  <w:style w:type="character" w:styleId="Platshllartext">
    <w:name w:val="Placeholder Text"/>
    <w:basedOn w:val="Standardstycketeckensnitt"/>
    <w:uiPriority w:val="99"/>
    <w:semiHidden/>
    <w:rsid w:val="00072B8C"/>
    <w:rPr>
      <w:noProof w:val="0"/>
      <w:color w:val="808080"/>
    </w:rPr>
  </w:style>
  <w:style w:type="paragraph" w:customStyle="1" w:styleId="59BF56B92049459B930914541C34AED1">
    <w:name w:val="59BF56B92049459B930914541C34AED1"/>
    <w:rsid w:val="00072B8C"/>
  </w:style>
  <w:style w:type="paragraph" w:customStyle="1" w:styleId="B884152A6AC4422AA33EF66A937E0900">
    <w:name w:val="B884152A6AC4422AA33EF66A937E0900"/>
    <w:rsid w:val="00072B8C"/>
  </w:style>
  <w:style w:type="paragraph" w:customStyle="1" w:styleId="E9C25FAD4832402BB4BA29ADCAAD4F05">
    <w:name w:val="E9C25FAD4832402BB4BA29ADCAAD4F05"/>
    <w:rsid w:val="00072B8C"/>
  </w:style>
  <w:style w:type="paragraph" w:customStyle="1" w:styleId="CC1CBAB10EFF41179F82822AD433D4A3">
    <w:name w:val="CC1CBAB10EFF41179F82822AD433D4A3"/>
    <w:rsid w:val="00072B8C"/>
  </w:style>
  <w:style w:type="paragraph" w:customStyle="1" w:styleId="720BD9D7752C4BE4B1CF752B9C2983AE">
    <w:name w:val="720BD9D7752C4BE4B1CF752B9C2983AE"/>
    <w:rsid w:val="00072B8C"/>
  </w:style>
  <w:style w:type="paragraph" w:customStyle="1" w:styleId="9A731C8F27754D05BAC3C88FB4DEBC17">
    <w:name w:val="9A731C8F27754D05BAC3C88FB4DEBC17"/>
    <w:rsid w:val="00072B8C"/>
  </w:style>
  <w:style w:type="paragraph" w:customStyle="1" w:styleId="A4DE68D67E204A93A9D9456CFF7DBBCD">
    <w:name w:val="A4DE68D67E204A93A9D9456CFF7DBBCD"/>
    <w:rsid w:val="00072B8C"/>
  </w:style>
  <w:style w:type="paragraph" w:customStyle="1" w:styleId="5F02FD411030492C9D6700EAB8F78468">
    <w:name w:val="5F02FD411030492C9D6700EAB8F78468"/>
    <w:rsid w:val="00072B8C"/>
  </w:style>
  <w:style w:type="paragraph" w:customStyle="1" w:styleId="45B5960088EC44538C6301CF13755C20">
    <w:name w:val="45B5960088EC44538C6301CF13755C20"/>
    <w:rsid w:val="00072B8C"/>
  </w:style>
  <w:style w:type="paragraph" w:customStyle="1" w:styleId="0327E7B9D8B349FBB33758BD0F230D05">
    <w:name w:val="0327E7B9D8B349FBB33758BD0F230D05"/>
    <w:rsid w:val="00072B8C"/>
  </w:style>
  <w:style w:type="paragraph" w:customStyle="1" w:styleId="E050A2715D56479CAF1835A8FE9B92F5">
    <w:name w:val="E050A2715D56479CAF1835A8FE9B92F5"/>
    <w:rsid w:val="00072B8C"/>
  </w:style>
  <w:style w:type="paragraph" w:customStyle="1" w:styleId="AB96BA4EFAE742CA9036FDD6E9D7B966">
    <w:name w:val="AB96BA4EFAE742CA9036FDD6E9D7B966"/>
    <w:rsid w:val="00072B8C"/>
  </w:style>
  <w:style w:type="paragraph" w:customStyle="1" w:styleId="895060B3B0A6430490D4B58DA9870D1D">
    <w:name w:val="895060B3B0A6430490D4B58DA9870D1D"/>
    <w:rsid w:val="00072B8C"/>
  </w:style>
  <w:style w:type="paragraph" w:customStyle="1" w:styleId="F7FF90DFF6664297977504E0C9191523">
    <w:name w:val="F7FF90DFF6664297977504E0C9191523"/>
    <w:rsid w:val="00072B8C"/>
  </w:style>
  <w:style w:type="paragraph" w:customStyle="1" w:styleId="3ACFF190FC0947F59DCB53EA5EA02422">
    <w:name w:val="3ACFF190FC0947F59DCB53EA5EA02422"/>
    <w:rsid w:val="00072B8C"/>
  </w:style>
  <w:style w:type="paragraph" w:customStyle="1" w:styleId="A8D81A0C2A254A0E9BE8A00D9BF053EF">
    <w:name w:val="A8D81A0C2A254A0E9BE8A00D9BF053EF"/>
    <w:rsid w:val="00072B8C"/>
  </w:style>
  <w:style w:type="paragraph" w:customStyle="1" w:styleId="498F9E50D49347C7B644E4229D668B81">
    <w:name w:val="498F9E50D49347C7B644E4229D668B81"/>
    <w:rsid w:val="00072B8C"/>
  </w:style>
  <w:style w:type="paragraph" w:customStyle="1" w:styleId="CE1ACBF0803F4E59A96C3237F66980A5">
    <w:name w:val="CE1ACBF0803F4E59A96C3237F66980A5"/>
    <w:rsid w:val="00072B8C"/>
  </w:style>
  <w:style w:type="paragraph" w:customStyle="1" w:styleId="C5A27C8D9C6A4860BECF76BA2C48AD73">
    <w:name w:val="C5A27C8D9C6A4860BECF76BA2C48AD73"/>
    <w:rsid w:val="00072B8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db6b67c6-cfd3-41d6-9548-ecc852d695e1</RD_Svarsid>
  </documentManagement>
</p:properties>
</file>

<file path=customXml/item3.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
    <OrganisationInfo>
      <Organisatoriskenhet1>Miljö- och energidepartementet</Organisatoriskenhet1>
      <Organisatoriskenhet2> </Organisatoriskenhet2>
      <Organisatoriskenhet3> </Organisatoriskenhet3>
      <Organisatoriskenhet1Id>168</Organisatoriskenhet1Id>
      <Organisatoriskenhet2Id> </Organisatoriskenhet2Id>
      <Organisatoriskenhet3Id> </Organisatoriskenhet3Id>
    </OrganisationInfo>
    <HeaderDate>2018-08-22</HeaderDate>
    <Office/>
    <Dnr>M2018/02208/Kl</Dnr>
    <ParagrafNr/>
    <DocumentTitle/>
    <VisitingAddress/>
    <Extra1/>
    <Extra2/>
    <Extra3>Jens Holm</Extra3>
    <Number/>
    <Recipient>Till riksdagen</Recipient>
    <SenderText/>
    <DocNumber/>
    <Doclanguage>1053</Doclanguage>
    <Appendix/>
    <LogotypeName>RK_LOGO_SV_BW.emf</LogotypeName>
  </BaseInfo>
</DocumentInfo>
</file>

<file path=customXml/item4.xml><?xml version="1.0" encoding="utf-8"?>
<?mso-contentType ?>
<customXsn xmlns="http://schemas.microsoft.com/office/2006/metadata/customXsn">
  <xsnLocation/>
  <cached>True</cached>
  <openByDefault>True</openByDefault>
  <xsnScope/>
</customXsn>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1AB760-4ECB-4A34-B81D-736A1D50283A}"/>
</file>

<file path=customXml/itemProps2.xml><?xml version="1.0" encoding="utf-8"?>
<ds:datastoreItem xmlns:ds="http://schemas.openxmlformats.org/officeDocument/2006/customXml" ds:itemID="{6791CFD6-1EAB-439A-AD62-D200B238CB7D}"/>
</file>

<file path=customXml/itemProps3.xml><?xml version="1.0" encoding="utf-8"?>
<ds:datastoreItem xmlns:ds="http://schemas.openxmlformats.org/officeDocument/2006/customXml" ds:itemID="{AABD738B-06D3-4611-9EFB-65C49A804B70}"/>
</file>

<file path=customXml/itemProps4.xml><?xml version="1.0" encoding="utf-8"?>
<ds:datastoreItem xmlns:ds="http://schemas.openxmlformats.org/officeDocument/2006/customXml" ds:itemID="{CDD47D3F-D490-4D18-9C57-3783DC582032}">
  <ds:schemaRefs>
    <ds:schemaRef ds:uri="http://schemas.microsoft.com/office/2006/metadata/customXsn"/>
  </ds:schemaRefs>
</ds:datastoreItem>
</file>

<file path=customXml/itemProps5.xml><?xml version="1.0" encoding="utf-8"?>
<ds:datastoreItem xmlns:ds="http://schemas.openxmlformats.org/officeDocument/2006/customXml" ds:itemID="{861AB760-4ECB-4A34-B81D-736A1D50283A}">
  <ds:schemaRefs>
    <ds:schemaRef ds:uri="http://schemas.microsoft.com/sharepoint/v3/contenttype/forms"/>
  </ds:schemaRefs>
</ds:datastoreItem>
</file>

<file path=customXml/itemProps6.xml><?xml version="1.0" encoding="utf-8"?>
<ds:datastoreItem xmlns:ds="http://schemas.openxmlformats.org/officeDocument/2006/customXml" ds:itemID="{BA03BF33-9C4B-402E-A006-EE4E54231E3A}"/>
</file>

<file path=customXml/itemProps7.xml><?xml version="1.0" encoding="utf-8"?>
<ds:datastoreItem xmlns:ds="http://schemas.openxmlformats.org/officeDocument/2006/customXml" ds:itemID="{D3C65C14-718C-4F18-AC68-0EDD957420B1}"/>
</file>

<file path=docProps/app.xml><?xml version="1.0" encoding="utf-8"?>
<Properties xmlns="http://schemas.openxmlformats.org/officeDocument/2006/extended-properties" xmlns:vt="http://schemas.openxmlformats.org/officeDocument/2006/docPropsVTypes">
  <Template>RK Basmall</Template>
  <TotalTime>0</TotalTime>
  <Pages>3</Pages>
  <Words>666</Words>
  <Characters>3531</Characters>
  <Application>Microsoft Office Word</Application>
  <DocSecurity>0</DocSecurity>
  <Lines>29</Lines>
  <Paragraphs>8</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Petter Dahlin</dc:creator>
  <cp:keywords/>
  <dc:description/>
  <cp:lastModifiedBy>Thomas H Pettersson</cp:lastModifiedBy>
  <cp:revision>3</cp:revision>
  <dcterms:created xsi:type="dcterms:W3CDTF">2018-09-03T13:47:00Z</dcterms:created>
  <dcterms:modified xsi:type="dcterms:W3CDTF">2018-09-04T05:47:00Z</dcterms:modified>
  <cp:version>1.3.00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Departementsenhet">
    <vt:lpwstr/>
  </property>
  <property fmtid="{D5CDD505-2E9C-101B-9397-08002B2CF9AE}" pid="4" name="Aktivitetskategori">
    <vt:lpwstr/>
  </property>
  <property fmtid="{D5CDD505-2E9C-101B-9397-08002B2CF9AE}" pid="5" name="TaxCatchAll">
    <vt:lpwstr/>
  </property>
  <property fmtid="{D5CDD505-2E9C-101B-9397-08002B2CF9AE}" pid="6" name="_dlc_DocIdItemGuid">
    <vt:lpwstr>495a88d4-508d-47d2-bde4-201a39ab2d6d</vt:lpwstr>
  </property>
  <property fmtid="{D5CDD505-2E9C-101B-9397-08002B2CF9AE}" pid="7" name="RKAktivitetskategori">
    <vt:lpwstr/>
  </property>
  <property fmtid="{D5CDD505-2E9C-101B-9397-08002B2CF9AE}" pid="8" name="RKDepartementsenhet">
    <vt:lpwstr/>
  </property>
</Properties>
</file>