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7E932" w14:textId="54C0F1B1" w:rsidR="001935AC" w:rsidRDefault="001935AC" w:rsidP="00DA0661">
      <w:pPr>
        <w:pStyle w:val="Rubrik"/>
      </w:pPr>
      <w:bookmarkStart w:id="0" w:name="Start"/>
      <w:bookmarkEnd w:id="0"/>
      <w:r>
        <w:t>Svar på fråg</w:t>
      </w:r>
      <w:r w:rsidR="006E3C1D">
        <w:t>orna</w:t>
      </w:r>
      <w:r>
        <w:t xml:space="preserve"> 2020/21:847 av </w:t>
      </w:r>
      <w:sdt>
        <w:sdtPr>
          <w:alias w:val="Frågeställare"/>
          <w:tag w:val="delete"/>
          <w:id w:val="-211816850"/>
          <w:placeholder>
            <w:docPart w:val="2980F35ED47148CD970907733F3BBF06"/>
          </w:placeholder>
          <w:dataBinding w:prefixMappings="xmlns:ns0='http://lp/documentinfo/RK' " w:xpath="/ns0:DocumentInfo[1]/ns0:BaseInfo[1]/ns0:Extra3[1]" w:storeItemID="{4421E2E0-20E1-46D8-A876-CEA23CA9DE3E}"/>
          <w:text/>
        </w:sdtPr>
        <w:sdtEndPr/>
        <w:sdtContent>
          <w:r w:rsidRPr="001935AC">
            <w:t>Marlene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0CF77F9AA574064836E8A1843CFFAB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7F68F1">
        <w:t>V</w:t>
      </w:r>
      <w:r>
        <w:t>accinering mot covid-19 i Sverige</w:t>
      </w:r>
      <w:r w:rsidR="006E3C1D">
        <w:t xml:space="preserve"> och </w:t>
      </w:r>
      <w:r w:rsidR="007F68F1" w:rsidRPr="007F68F1">
        <w:t>2020/21:844</w:t>
      </w:r>
      <w:r w:rsidR="007F68F1">
        <w:t xml:space="preserve"> av </w:t>
      </w:r>
      <w:r w:rsidR="007F68F1" w:rsidRPr="007F68F1">
        <w:t>Clara Aranda</w:t>
      </w:r>
      <w:r w:rsidR="007F68F1">
        <w:t xml:space="preserve"> (SD) </w:t>
      </w:r>
      <w:r w:rsidR="007F68F1" w:rsidRPr="007F68F1">
        <w:t>Regionala vaccinationsplaner för vaccinering mot covid-19</w:t>
      </w:r>
      <w:r w:rsidR="007F68F1">
        <w:t xml:space="preserve"> samt </w:t>
      </w:r>
      <w:r w:rsidR="00A8617F" w:rsidRPr="00A8617F">
        <w:t xml:space="preserve">2020/21:841 </w:t>
      </w:r>
      <w:r w:rsidR="00A8617F">
        <w:t xml:space="preserve">av </w:t>
      </w:r>
      <w:r w:rsidR="006F2806" w:rsidRPr="006F2806">
        <w:t>Alexandra Anstrell (M)</w:t>
      </w:r>
      <w:r w:rsidR="006F2806">
        <w:t xml:space="preserve"> </w:t>
      </w:r>
      <w:r w:rsidR="00A8617F" w:rsidRPr="00A8617F">
        <w:t>En svensk vaccinationsplan</w:t>
      </w:r>
    </w:p>
    <w:p w14:paraId="2F46B2AE" w14:textId="3894DF37" w:rsidR="006E3C1D" w:rsidRDefault="004111B8" w:rsidP="007F68F1">
      <w:pPr>
        <w:pStyle w:val="Brdtext"/>
      </w:pPr>
      <w:sdt>
        <w:sdtPr>
          <w:alias w:val="Frågeställare"/>
          <w:tag w:val="delete"/>
          <w:id w:val="-1635256365"/>
          <w:placeholder>
            <w:docPart w:val="90F86CF5946A4CF9A59CB88F64406843"/>
          </w:placeholder>
          <w:dataBinding w:prefixMappings="xmlns:ns0='http://lp/documentinfo/RK' " w:xpath="/ns0:DocumentInfo[1]/ns0:BaseInfo[1]/ns0:Extra3[1]" w:storeItemID="{4421E2E0-20E1-46D8-A876-CEA23CA9DE3E}"/>
          <w:text/>
        </w:sdtPr>
        <w:sdtEndPr/>
        <w:sdtContent>
          <w:r w:rsidR="006E3C1D">
            <w:t>Marlene Lund Kopparklint</w:t>
          </w:r>
        </w:sdtContent>
      </w:sdt>
      <w:r w:rsidR="006E3C1D">
        <w:t xml:space="preserve"> har frågat mig</w:t>
      </w:r>
      <w:r w:rsidR="007F68F1">
        <w:t xml:space="preserve"> hur jag ämnar verka för att svenska folket ska få vaccinera sig så snabbt som möjligt, som exempelvis i Storbritannien och Tyskland.</w:t>
      </w:r>
    </w:p>
    <w:p w14:paraId="4244193F" w14:textId="092786E9" w:rsidR="007F68F1" w:rsidRDefault="000256A2" w:rsidP="000256A2">
      <w:pPr>
        <w:pStyle w:val="Brdtext"/>
      </w:pPr>
      <w:r>
        <w:t xml:space="preserve">Clara Aranda frågat mig om jag anser att det finns behov av ett tydligare nationellt samordnande ansvar för att hantera kommande massvaccinering mot covid-19. </w:t>
      </w:r>
    </w:p>
    <w:p w14:paraId="40714602" w14:textId="5A58796B" w:rsidR="000256A2" w:rsidRDefault="000256A2" w:rsidP="000256A2">
      <w:pPr>
        <w:pStyle w:val="Brdtext"/>
      </w:pPr>
      <w:r>
        <w:t xml:space="preserve">Därtill har </w:t>
      </w:r>
      <w:r w:rsidRPr="000256A2">
        <w:t xml:space="preserve">Alexandra Anstrell </w:t>
      </w:r>
      <w:r>
        <w:t>frågat mig när vi kan se en nationell vaccinationsplan och en uppbyggd vaccinationsinfrastruktur.</w:t>
      </w:r>
    </w:p>
    <w:p w14:paraId="1D4B3481" w14:textId="1E76818B" w:rsidR="0013490C" w:rsidRDefault="00F55C6E" w:rsidP="0013490C">
      <w:pPr>
        <w:pStyle w:val="Brdtext"/>
      </w:pPr>
      <w:r>
        <w:t xml:space="preserve">Sverige ska vara redo när vaccinen kommer. </w:t>
      </w:r>
      <w:r w:rsidR="0013490C">
        <w:t xml:space="preserve">När det gäller tidsschemat kan påminnas om att alla EU-länder kommer att få de avtalade vaccinerna samtidigt. Storbritannien är inte med i EU och har en egen process. </w:t>
      </w:r>
    </w:p>
    <w:p w14:paraId="389F6581" w14:textId="4753E01E" w:rsidR="00C30929" w:rsidRDefault="0013490C" w:rsidP="00F55C6E">
      <w:pPr>
        <w:pStyle w:val="Brdtext"/>
      </w:pPr>
      <w:r>
        <w:t xml:space="preserve">För att säkra vaccin och en effektiv vaccination </w:t>
      </w:r>
      <w:r w:rsidR="00C30929">
        <w:t xml:space="preserve">presenterade regeringen </w:t>
      </w:r>
      <w:r>
        <w:t xml:space="preserve">redan i maj </w:t>
      </w:r>
      <w:r w:rsidR="00C30929">
        <w:t>en vaccinstrategi</w:t>
      </w:r>
      <w:r>
        <w:t>. N</w:t>
      </w:r>
      <w:r w:rsidR="00C30929">
        <w:t>yligen har r</w:t>
      </w:r>
      <w:r w:rsidR="00F55C6E">
        <w:t xml:space="preserve">egeringen och SKR tecknat en överenskommelse med syftet att regionerna skyndsamt ska börja vaccinera när godkända vaccin har levererats till landet. Staten och regionerna ska hjälpas åt för att säkerställa </w:t>
      </w:r>
      <w:r w:rsidR="00E140DA">
        <w:t xml:space="preserve">detta och </w:t>
      </w:r>
      <w:r w:rsidR="00C30929">
        <w:t>parternas</w:t>
      </w:r>
      <w:r w:rsidR="00E140DA">
        <w:t xml:space="preserve"> </w:t>
      </w:r>
      <w:r w:rsidR="00C30929">
        <w:t xml:space="preserve">olika </w:t>
      </w:r>
      <w:r w:rsidR="00E140DA">
        <w:t>åtaganden är tydligt utpekade och överenskomna</w:t>
      </w:r>
      <w:r w:rsidR="00F55C6E">
        <w:t xml:space="preserve">. </w:t>
      </w:r>
      <w:r w:rsidR="00C30929">
        <w:t>Regeringen avsätter flera miljarder kronor för vaccin och vaccinationer.</w:t>
      </w:r>
    </w:p>
    <w:p w14:paraId="4C109446" w14:textId="5D56D3B3" w:rsidR="00143228" w:rsidRDefault="00143228" w:rsidP="00F55C6E">
      <w:pPr>
        <w:pStyle w:val="Brdtext"/>
      </w:pPr>
      <w:r>
        <w:lastRenderedPageBreak/>
        <w:t xml:space="preserve">I samband med att överenskommelsen tecknades gav regeringen Socialstyrelsen i uppdrag att köpa in 21 så kallade kryofrysar där vaccin som kräver extrem kyla kan förvaras. </w:t>
      </w:r>
      <w:r w:rsidR="00C30929">
        <w:t xml:space="preserve">Bedömer regionerna att de behöver </w:t>
      </w:r>
      <w:r>
        <w:t xml:space="preserve">extra tillgång </w:t>
      </w:r>
      <w:r w:rsidR="00C30929">
        <w:t xml:space="preserve">till kryofrysar </w:t>
      </w:r>
      <w:r>
        <w:t xml:space="preserve">kan Socialstyrelsen alltså ombesörja det. </w:t>
      </w:r>
      <w:r w:rsidR="006C3F0F">
        <w:t xml:space="preserve">Dessutom fick Länsstyrelserna i uppdrag att </w:t>
      </w:r>
      <w:r w:rsidR="00C403B4" w:rsidRPr="00C403B4">
        <w:t>i samråd med Folkhälsomyndigheten och på regionernas initiativ bistå regionerna angående vaccination</w:t>
      </w:r>
      <w:r w:rsidR="0013490C">
        <w:t>er</w:t>
      </w:r>
      <w:r w:rsidR="00C403B4" w:rsidRPr="00C403B4">
        <w:t xml:space="preserve"> mot covid-19.</w:t>
      </w:r>
    </w:p>
    <w:p w14:paraId="65E8F167" w14:textId="2C083265" w:rsidR="00607723" w:rsidRDefault="00C30929" w:rsidP="00607723">
      <w:pPr>
        <w:pStyle w:val="Brdtext"/>
      </w:pPr>
      <w:r>
        <w:t xml:space="preserve">På regeringens uppdrag presenterade </w:t>
      </w:r>
      <w:r w:rsidR="00607723">
        <w:t xml:space="preserve">Folkhälsomyndigheten </w:t>
      </w:r>
      <w:r>
        <w:t xml:space="preserve">redan </w:t>
      </w:r>
      <w:r w:rsidR="00607723">
        <w:t xml:space="preserve">den 31 augusti </w:t>
      </w:r>
      <w:r>
        <w:t>en nationell vaccinationsplan</w:t>
      </w:r>
      <w:r w:rsidR="0013490C">
        <w:t>. Myndigheten</w:t>
      </w:r>
      <w:r w:rsidR="00607723">
        <w:t xml:space="preserve"> uppdaterar planen allteftersom kunskapsläget utvecklas. </w:t>
      </w:r>
      <w:r>
        <w:t>Bland annat har en mer detaljerad prioritetsordning</w:t>
      </w:r>
      <w:r w:rsidR="0013490C">
        <w:t xml:space="preserve"> redovisats</w:t>
      </w:r>
      <w:r>
        <w:t xml:space="preserve"> för vilka grupper som </w:t>
      </w:r>
      <w:r w:rsidR="0013490C">
        <w:t xml:space="preserve">utifrån behov </w:t>
      </w:r>
      <w:r>
        <w:t xml:space="preserve">bör vaccineras först. </w:t>
      </w:r>
    </w:p>
    <w:p w14:paraId="0F36E400" w14:textId="5B46C563" w:rsidR="009518F0" w:rsidRDefault="0013490C" w:rsidP="00607723">
      <w:pPr>
        <w:pStyle w:val="Brdtext"/>
      </w:pPr>
      <w:r>
        <w:t xml:space="preserve">I samtliga regioner pågår omfattande förberedelser för att vara redo att börja vaccinera mot covid-19. </w:t>
      </w:r>
      <w:r w:rsidR="00607723">
        <w:t xml:space="preserve">Jag har ett stort förtroende för att </w:t>
      </w:r>
      <w:r w:rsidR="00C30929">
        <w:t>regionernas stora vana av att vaccinera många under kort tid, som exempelvis under influensasäsongen,</w:t>
      </w:r>
      <w:r w:rsidR="00607723">
        <w:t xml:space="preserve"> </w:t>
      </w:r>
      <w:r>
        <w:t>är till stor</w:t>
      </w:r>
      <w:r w:rsidR="00607723">
        <w:t xml:space="preserve"> nytta i </w:t>
      </w:r>
      <w:r>
        <w:t>det arbetet</w:t>
      </w:r>
      <w:r w:rsidR="00C30929">
        <w:t>.</w:t>
      </w:r>
      <w:r w:rsidR="00EF0553">
        <w:t xml:space="preserve"> </w:t>
      </w:r>
    </w:p>
    <w:p w14:paraId="4641848B" w14:textId="7B9BDD66" w:rsidR="006E3C1D" w:rsidRDefault="006E3C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87F0C98F59B4FF9A2C76B62330188CA"/>
          </w:placeholder>
          <w:dataBinding w:prefixMappings="xmlns:ns0='http://lp/documentinfo/RK' " w:xpath="/ns0:DocumentInfo[1]/ns0:BaseInfo[1]/ns0:HeaderDate[1]" w:storeItemID="{4421E2E0-20E1-46D8-A876-CEA23CA9DE3E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27CC">
            <w:t>16</w:t>
          </w:r>
          <w:r>
            <w:t xml:space="preserve"> december 2020</w:t>
          </w:r>
        </w:sdtContent>
      </w:sdt>
    </w:p>
    <w:p w14:paraId="5A869F56" w14:textId="77777777" w:rsidR="006E3C1D" w:rsidRDefault="006E3C1D" w:rsidP="004E7A8F">
      <w:pPr>
        <w:pStyle w:val="Brdtextutanavstnd"/>
      </w:pPr>
    </w:p>
    <w:p w14:paraId="799B9415" w14:textId="77777777" w:rsidR="006E3C1D" w:rsidRDefault="006E3C1D" w:rsidP="004E7A8F">
      <w:pPr>
        <w:pStyle w:val="Brdtextutanavstnd"/>
      </w:pPr>
    </w:p>
    <w:p w14:paraId="608CF4C5" w14:textId="77777777" w:rsidR="006E3C1D" w:rsidRDefault="006E3C1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8B4791871EF4B3186447B8BD3BE39DB"/>
        </w:placeholder>
        <w:dataBinding w:prefixMappings="xmlns:ns0='http://lp/documentinfo/RK' " w:xpath="/ns0:DocumentInfo[1]/ns0:BaseInfo[1]/ns0:TopSender[1]" w:storeItemID="{4421E2E0-20E1-46D8-A876-CEA23CA9DE3E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1BA0BC3" w14:textId="7A82B2DC" w:rsidR="001935AC" w:rsidRPr="00DB48AB" w:rsidRDefault="00446A52" w:rsidP="00DB48AB">
          <w:pPr>
            <w:pStyle w:val="Brdtext"/>
          </w:pPr>
          <w:r>
            <w:t>Lena Hallengren</w:t>
          </w:r>
        </w:p>
      </w:sdtContent>
    </w:sdt>
    <w:sectPr w:rsidR="001935A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58E0" w14:textId="77777777" w:rsidR="004111B8" w:rsidRDefault="004111B8" w:rsidP="00A87A54">
      <w:pPr>
        <w:spacing w:after="0" w:line="240" w:lineRule="auto"/>
      </w:pPr>
      <w:r>
        <w:separator/>
      </w:r>
    </w:p>
  </w:endnote>
  <w:endnote w:type="continuationSeparator" w:id="0">
    <w:p w14:paraId="4A4E25E1" w14:textId="77777777" w:rsidR="004111B8" w:rsidRDefault="004111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0DA2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647D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3EE1A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748D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2E33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574D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56CF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EB0C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C5F008" w14:textId="77777777" w:rsidTr="00C26068">
      <w:trPr>
        <w:trHeight w:val="227"/>
      </w:trPr>
      <w:tc>
        <w:tcPr>
          <w:tcW w:w="4074" w:type="dxa"/>
        </w:tcPr>
        <w:p w14:paraId="6166B9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F122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9620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22433" w14:textId="77777777" w:rsidR="004111B8" w:rsidRDefault="004111B8" w:rsidP="00A87A54">
      <w:pPr>
        <w:spacing w:after="0" w:line="240" w:lineRule="auto"/>
      </w:pPr>
      <w:r>
        <w:separator/>
      </w:r>
    </w:p>
  </w:footnote>
  <w:footnote w:type="continuationSeparator" w:id="0">
    <w:p w14:paraId="1A5FE071" w14:textId="77777777" w:rsidR="004111B8" w:rsidRDefault="004111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9F5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E50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1185"/>
      <w:gridCol w:w="3119"/>
    </w:tblGrid>
    <w:tr w:rsidR="001935AC" w14:paraId="5D6F94E4" w14:textId="77777777" w:rsidTr="007060F2">
      <w:trPr>
        <w:trHeight w:val="227"/>
      </w:trPr>
      <w:tc>
        <w:tcPr>
          <w:tcW w:w="5534" w:type="dxa"/>
        </w:tcPr>
        <w:p w14:paraId="66976DB5" w14:textId="77777777" w:rsidR="001935AC" w:rsidRPr="007D73AB" w:rsidRDefault="001935AC">
          <w:pPr>
            <w:pStyle w:val="Sidhuvud"/>
          </w:pPr>
        </w:p>
      </w:tc>
      <w:tc>
        <w:tcPr>
          <w:tcW w:w="1185" w:type="dxa"/>
          <w:vAlign w:val="bottom"/>
        </w:tcPr>
        <w:p w14:paraId="5A58979D" w14:textId="77777777" w:rsidR="001935AC" w:rsidRPr="007D73AB" w:rsidRDefault="001935AC" w:rsidP="00340DE0">
          <w:pPr>
            <w:pStyle w:val="Sidhuvud"/>
          </w:pPr>
        </w:p>
      </w:tc>
      <w:tc>
        <w:tcPr>
          <w:tcW w:w="3119" w:type="dxa"/>
        </w:tcPr>
        <w:p w14:paraId="13BD3A3B" w14:textId="77777777" w:rsidR="001935AC" w:rsidRDefault="001935AC" w:rsidP="005A703A">
          <w:pPr>
            <w:pStyle w:val="Sidhuvud"/>
          </w:pPr>
        </w:p>
      </w:tc>
    </w:tr>
    <w:tr w:rsidR="001935AC" w14:paraId="373FC1FC" w14:textId="77777777" w:rsidTr="007060F2">
      <w:trPr>
        <w:trHeight w:val="1928"/>
      </w:trPr>
      <w:tc>
        <w:tcPr>
          <w:tcW w:w="5534" w:type="dxa"/>
        </w:tcPr>
        <w:p w14:paraId="1CAFD628" w14:textId="77777777" w:rsidR="001935AC" w:rsidRPr="00340DE0" w:rsidRDefault="001935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6E2F79" wp14:editId="752012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</w:tcPr>
        <w:p w14:paraId="20B78284" w14:textId="77777777" w:rsidR="001935AC" w:rsidRPr="00710A6C" w:rsidRDefault="001935AC" w:rsidP="00EE3C0F">
          <w:pPr>
            <w:pStyle w:val="Sidhuvud"/>
            <w:rPr>
              <w:b/>
            </w:rPr>
          </w:pPr>
        </w:p>
        <w:p w14:paraId="3B16CE75" w14:textId="77777777" w:rsidR="001935AC" w:rsidRDefault="001935AC" w:rsidP="00EE3C0F">
          <w:pPr>
            <w:pStyle w:val="Sidhuvud"/>
          </w:pPr>
        </w:p>
        <w:p w14:paraId="74FB236F" w14:textId="77777777" w:rsidR="001935AC" w:rsidRDefault="001935AC" w:rsidP="00EE3C0F">
          <w:pPr>
            <w:pStyle w:val="Sidhuvud"/>
          </w:pPr>
        </w:p>
        <w:p w14:paraId="618B5DB9" w14:textId="77777777" w:rsidR="001935AC" w:rsidRDefault="001935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090F221AD44648B751F5D4C7834B9D"/>
            </w:placeholder>
            <w:dataBinding w:prefixMappings="xmlns:ns0='http://lp/documentinfo/RK' " w:xpath="/ns0:DocumentInfo[1]/ns0:BaseInfo[1]/ns0:Dnr[1]" w:storeItemID="{4421E2E0-20E1-46D8-A876-CEA23CA9DE3E}"/>
            <w:text/>
          </w:sdtPr>
          <w:sdtEndPr/>
          <w:sdtContent>
            <w:p w14:paraId="3A975A8C" w14:textId="73082737" w:rsidR="001935AC" w:rsidRDefault="009E558B" w:rsidP="009E558B">
              <w:pPr>
                <w:pStyle w:val="Sidhuvud"/>
              </w:pPr>
              <w:r w:rsidRPr="009E558B">
                <w:t xml:space="preserve">S2020/09069,S2020/09071, S2020/09073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B57359A3434BBBAEB1CB3424BBCA55"/>
            </w:placeholder>
            <w:showingPlcHdr/>
            <w:dataBinding w:prefixMappings="xmlns:ns0='http://lp/documentinfo/RK' " w:xpath="/ns0:DocumentInfo[1]/ns0:BaseInfo[1]/ns0:DocNumber[1]" w:storeItemID="{4421E2E0-20E1-46D8-A876-CEA23CA9DE3E}"/>
            <w:text/>
          </w:sdtPr>
          <w:sdtEndPr/>
          <w:sdtContent>
            <w:p w14:paraId="5B798C9E" w14:textId="77777777" w:rsidR="001935AC" w:rsidRDefault="001935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14687B" w14:textId="77777777" w:rsidR="001935AC" w:rsidRDefault="001935AC" w:rsidP="00EE3C0F">
          <w:pPr>
            <w:pStyle w:val="Sidhuvud"/>
          </w:pPr>
        </w:p>
      </w:tc>
      <w:tc>
        <w:tcPr>
          <w:tcW w:w="3119" w:type="dxa"/>
        </w:tcPr>
        <w:p w14:paraId="66F923C7" w14:textId="77777777" w:rsidR="001935AC" w:rsidRDefault="001935AC" w:rsidP="0094502D">
          <w:pPr>
            <w:pStyle w:val="Sidhuvud"/>
          </w:pPr>
        </w:p>
        <w:p w14:paraId="7EDE751C" w14:textId="77777777" w:rsidR="001935AC" w:rsidRPr="0094502D" w:rsidRDefault="001935AC" w:rsidP="00EC71A6">
          <w:pPr>
            <w:pStyle w:val="Sidhuvud"/>
          </w:pPr>
        </w:p>
      </w:tc>
    </w:tr>
    <w:tr w:rsidR="001935AC" w14:paraId="0B9E0D83" w14:textId="77777777" w:rsidTr="007060F2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D86A117A904692B8CB513CBEFEA8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7D2704" w14:textId="77777777" w:rsidR="00446A52" w:rsidRPr="00446A52" w:rsidRDefault="00446A52" w:rsidP="00340DE0">
              <w:pPr>
                <w:pStyle w:val="Sidhuvud"/>
                <w:rPr>
                  <w:b/>
                </w:rPr>
              </w:pPr>
              <w:r w:rsidRPr="00446A52">
                <w:rPr>
                  <w:b/>
                </w:rPr>
                <w:t>Socialdepartementet</w:t>
              </w:r>
            </w:p>
            <w:p w14:paraId="37508019" w14:textId="7E2AC1BA" w:rsidR="007060F2" w:rsidRDefault="00446A52" w:rsidP="00340DE0">
              <w:pPr>
                <w:pStyle w:val="Sidhuvud"/>
              </w:pPr>
              <w:r w:rsidRPr="00446A52">
                <w:t>Socialministern</w:t>
              </w:r>
            </w:p>
            <w:p w14:paraId="4956F4FB" w14:textId="77777777" w:rsidR="007060F2" w:rsidRDefault="007060F2" w:rsidP="00340DE0">
              <w:pPr>
                <w:pStyle w:val="Sidhuvud"/>
              </w:pPr>
            </w:p>
            <w:p w14:paraId="2401C27B" w14:textId="4D222AA6" w:rsidR="001935AC" w:rsidRPr="00340DE0" w:rsidRDefault="001935AC" w:rsidP="007060F2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BE9808B648B3436F8EC7FDDF496938D6"/>
          </w:placeholder>
          <w:dataBinding w:prefixMappings="xmlns:ns0='http://lp/documentinfo/RK' " w:xpath="/ns0:DocumentInfo[1]/ns0:BaseInfo[1]/ns0:Recipient[1]" w:storeItemID="{4421E2E0-20E1-46D8-A876-CEA23CA9DE3E}"/>
          <w:text w:multiLine="1"/>
        </w:sdtPr>
        <w:sdtEndPr/>
        <w:sdtContent>
          <w:tc>
            <w:tcPr>
              <w:tcW w:w="1185" w:type="dxa"/>
            </w:tcPr>
            <w:p w14:paraId="728EABAB" w14:textId="77777777" w:rsidR="001935AC" w:rsidRDefault="001935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3119" w:type="dxa"/>
        </w:tcPr>
        <w:p w14:paraId="665CA7CB" w14:textId="77777777" w:rsidR="001935AC" w:rsidRDefault="001935AC" w:rsidP="003E6020">
          <w:pPr>
            <w:pStyle w:val="Sidhuvud"/>
          </w:pPr>
        </w:p>
      </w:tc>
    </w:tr>
  </w:tbl>
  <w:p w14:paraId="49790A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A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6A2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1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90C"/>
    <w:rsid w:val="00135111"/>
    <w:rsid w:val="001428E2"/>
    <w:rsid w:val="0014322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5AC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18F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1B8"/>
    <w:rsid w:val="0041223B"/>
    <w:rsid w:val="004137EE"/>
    <w:rsid w:val="00413A4E"/>
    <w:rsid w:val="00415163"/>
    <w:rsid w:val="00415273"/>
    <w:rsid w:val="004157BE"/>
    <w:rsid w:val="004200B0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A52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723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F0F"/>
    <w:rsid w:val="006C4FF1"/>
    <w:rsid w:val="006D2998"/>
    <w:rsid w:val="006D3188"/>
    <w:rsid w:val="006D5159"/>
    <w:rsid w:val="006D6779"/>
    <w:rsid w:val="006E08FC"/>
    <w:rsid w:val="006E3C1D"/>
    <w:rsid w:val="006F2588"/>
    <w:rsid w:val="006F2806"/>
    <w:rsid w:val="007060F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FB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D4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8F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8F0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58B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17F"/>
    <w:rsid w:val="00A870B0"/>
    <w:rsid w:val="00A8728A"/>
    <w:rsid w:val="00A87A54"/>
    <w:rsid w:val="00A91FB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BD5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929"/>
    <w:rsid w:val="00C31F15"/>
    <w:rsid w:val="00C32067"/>
    <w:rsid w:val="00C36E3A"/>
    <w:rsid w:val="00C37A77"/>
    <w:rsid w:val="00C403B4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4BA"/>
    <w:rsid w:val="00DB714B"/>
    <w:rsid w:val="00DB77BC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0DA"/>
    <w:rsid w:val="00E15A41"/>
    <w:rsid w:val="00E22D68"/>
    <w:rsid w:val="00E247D9"/>
    <w:rsid w:val="00E258D8"/>
    <w:rsid w:val="00E26DDF"/>
    <w:rsid w:val="00E270E5"/>
    <w:rsid w:val="00E30167"/>
    <w:rsid w:val="00E327CC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553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C6E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9F30E"/>
  <w15:docId w15:val="{57EA15DA-455C-4AE0-B34A-F5039CE7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090F221AD44648B751F5D4C7834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A2ACA-1047-4079-8ACF-95F3E095D82D}"/>
      </w:docPartPr>
      <w:docPartBody>
        <w:p w:rsidR="00351358" w:rsidRDefault="00406C1D" w:rsidP="00406C1D">
          <w:pPr>
            <w:pStyle w:val="7E090F221AD44648B751F5D4C7834B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B57359A3434BBBAEB1CB3424BBC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59BD8-10AE-4A5E-8AF7-85ED5A361F08}"/>
      </w:docPartPr>
      <w:docPartBody>
        <w:p w:rsidR="00351358" w:rsidRDefault="00406C1D" w:rsidP="00406C1D">
          <w:pPr>
            <w:pStyle w:val="33B57359A3434BBBAEB1CB3424BBCA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D86A117A904692B8CB513CBEFEA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B7919-8096-43A6-B4F8-72E65DDA7456}"/>
      </w:docPartPr>
      <w:docPartBody>
        <w:p w:rsidR="00351358" w:rsidRDefault="00406C1D" w:rsidP="00406C1D">
          <w:pPr>
            <w:pStyle w:val="00D86A117A904692B8CB513CBEFEA8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808B648B3436F8EC7FDDF4969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5BCBB-945C-48EB-8769-E37B5C4927EE}"/>
      </w:docPartPr>
      <w:docPartBody>
        <w:p w:rsidR="00351358" w:rsidRDefault="00406C1D" w:rsidP="00406C1D">
          <w:pPr>
            <w:pStyle w:val="BE9808B648B3436F8EC7FDDF49693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0F35ED47148CD970907733F3BB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70BA6-A205-4892-9377-B25D465983C2}"/>
      </w:docPartPr>
      <w:docPartBody>
        <w:p w:rsidR="00351358" w:rsidRDefault="00406C1D" w:rsidP="00406C1D">
          <w:pPr>
            <w:pStyle w:val="2980F35ED47148CD970907733F3BBF0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0CF77F9AA574064836E8A1843CFF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9D9AF-3AB1-4FAB-8B0F-03A29A05539B}"/>
      </w:docPartPr>
      <w:docPartBody>
        <w:p w:rsidR="00351358" w:rsidRDefault="00406C1D" w:rsidP="00406C1D">
          <w:pPr>
            <w:pStyle w:val="90CF77F9AA574064836E8A1843CFFAB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0F86CF5946A4CF9A59CB88F64406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90F98-50E5-4FBF-BFD8-DEA89E8F2143}"/>
      </w:docPartPr>
      <w:docPartBody>
        <w:p w:rsidR="00351358" w:rsidRDefault="00406C1D" w:rsidP="00406C1D">
          <w:pPr>
            <w:pStyle w:val="90F86CF5946A4CF9A59CB88F644068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87F0C98F59B4FF9A2C76B6233018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553CB-6C02-4C0B-BA26-29C8BD4414B7}"/>
      </w:docPartPr>
      <w:docPartBody>
        <w:p w:rsidR="00351358" w:rsidRDefault="00406C1D" w:rsidP="00406C1D">
          <w:pPr>
            <w:pStyle w:val="687F0C98F59B4FF9A2C76B62330188C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8B4791871EF4B3186447B8BD3BE3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31342-6777-4833-99C0-9789960EDFF4}"/>
      </w:docPartPr>
      <w:docPartBody>
        <w:p w:rsidR="00351358" w:rsidRDefault="00406C1D" w:rsidP="00406C1D">
          <w:pPr>
            <w:pStyle w:val="88B4791871EF4B3186447B8BD3BE39D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D"/>
    <w:rsid w:val="000F0796"/>
    <w:rsid w:val="0028576C"/>
    <w:rsid w:val="00351358"/>
    <w:rsid w:val="00406C1D"/>
    <w:rsid w:val="00B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0D1068BDD64881B604DE0EAEB70017">
    <w:name w:val="FE0D1068BDD64881B604DE0EAEB70017"/>
    <w:rsid w:val="00406C1D"/>
  </w:style>
  <w:style w:type="character" w:styleId="Platshllartext">
    <w:name w:val="Placeholder Text"/>
    <w:basedOn w:val="Standardstycketeckensnitt"/>
    <w:uiPriority w:val="99"/>
    <w:semiHidden/>
    <w:rsid w:val="00406C1D"/>
    <w:rPr>
      <w:noProof w:val="0"/>
      <w:color w:val="808080"/>
    </w:rPr>
  </w:style>
  <w:style w:type="paragraph" w:customStyle="1" w:styleId="481B6C5407654A298A777FFAED6854BB">
    <w:name w:val="481B6C5407654A298A777FFAED6854BB"/>
    <w:rsid w:val="00406C1D"/>
  </w:style>
  <w:style w:type="paragraph" w:customStyle="1" w:styleId="51D4E8D646DF41FB8B134E3E08F6BE21">
    <w:name w:val="51D4E8D646DF41FB8B134E3E08F6BE21"/>
    <w:rsid w:val="00406C1D"/>
  </w:style>
  <w:style w:type="paragraph" w:customStyle="1" w:styleId="74A4FD1D19AA4843A5FCA5D519FBFDFC">
    <w:name w:val="74A4FD1D19AA4843A5FCA5D519FBFDFC"/>
    <w:rsid w:val="00406C1D"/>
  </w:style>
  <w:style w:type="paragraph" w:customStyle="1" w:styleId="7E090F221AD44648B751F5D4C7834B9D">
    <w:name w:val="7E090F221AD44648B751F5D4C7834B9D"/>
    <w:rsid w:val="00406C1D"/>
  </w:style>
  <w:style w:type="paragraph" w:customStyle="1" w:styleId="33B57359A3434BBBAEB1CB3424BBCA55">
    <w:name w:val="33B57359A3434BBBAEB1CB3424BBCA55"/>
    <w:rsid w:val="00406C1D"/>
  </w:style>
  <w:style w:type="paragraph" w:customStyle="1" w:styleId="B7628931C0E04DDF8C3DDAFD44E95E29">
    <w:name w:val="B7628931C0E04DDF8C3DDAFD44E95E29"/>
    <w:rsid w:val="00406C1D"/>
  </w:style>
  <w:style w:type="paragraph" w:customStyle="1" w:styleId="DDA645D8ED8049BDBA28566189BF4868">
    <w:name w:val="DDA645D8ED8049BDBA28566189BF4868"/>
    <w:rsid w:val="00406C1D"/>
  </w:style>
  <w:style w:type="paragraph" w:customStyle="1" w:styleId="E5E0D464849E483BB5BCEC7C1B4AA603">
    <w:name w:val="E5E0D464849E483BB5BCEC7C1B4AA603"/>
    <w:rsid w:val="00406C1D"/>
  </w:style>
  <w:style w:type="paragraph" w:customStyle="1" w:styleId="00D86A117A904692B8CB513CBEFEA82F">
    <w:name w:val="00D86A117A904692B8CB513CBEFEA82F"/>
    <w:rsid w:val="00406C1D"/>
  </w:style>
  <w:style w:type="paragraph" w:customStyle="1" w:styleId="BE9808B648B3436F8EC7FDDF496938D6">
    <w:name w:val="BE9808B648B3436F8EC7FDDF496938D6"/>
    <w:rsid w:val="00406C1D"/>
  </w:style>
  <w:style w:type="paragraph" w:customStyle="1" w:styleId="33B57359A3434BBBAEB1CB3424BBCA551">
    <w:name w:val="33B57359A3434BBBAEB1CB3424BBCA551"/>
    <w:rsid w:val="00406C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86A117A904692B8CB513CBEFEA82F1">
    <w:name w:val="00D86A117A904692B8CB513CBEFEA82F1"/>
    <w:rsid w:val="00406C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80F35ED47148CD970907733F3BBF06">
    <w:name w:val="2980F35ED47148CD970907733F3BBF06"/>
    <w:rsid w:val="00406C1D"/>
  </w:style>
  <w:style w:type="paragraph" w:customStyle="1" w:styleId="90CF77F9AA574064836E8A1843CFFAB8">
    <w:name w:val="90CF77F9AA574064836E8A1843CFFAB8"/>
    <w:rsid w:val="00406C1D"/>
  </w:style>
  <w:style w:type="paragraph" w:customStyle="1" w:styleId="5FD9985D28764D2B80BE9A930CB7D512">
    <w:name w:val="5FD9985D28764D2B80BE9A930CB7D512"/>
    <w:rsid w:val="00406C1D"/>
  </w:style>
  <w:style w:type="paragraph" w:customStyle="1" w:styleId="FA87D749D0574AA080A1ACFF7921AB5B">
    <w:name w:val="FA87D749D0574AA080A1ACFF7921AB5B"/>
    <w:rsid w:val="00406C1D"/>
  </w:style>
  <w:style w:type="paragraph" w:customStyle="1" w:styleId="90F86CF5946A4CF9A59CB88F64406843">
    <w:name w:val="90F86CF5946A4CF9A59CB88F64406843"/>
    <w:rsid w:val="00406C1D"/>
  </w:style>
  <w:style w:type="paragraph" w:customStyle="1" w:styleId="687F0C98F59B4FF9A2C76B62330188CA">
    <w:name w:val="687F0C98F59B4FF9A2C76B62330188CA"/>
    <w:rsid w:val="00406C1D"/>
  </w:style>
  <w:style w:type="paragraph" w:customStyle="1" w:styleId="88B4791871EF4B3186447B8BD3BE39DB">
    <w:name w:val="88B4791871EF4B3186447B8BD3BE39DB"/>
    <w:rsid w:val="00406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S2020/09069,S2020/09071, S2020/09073  </Dnr>
    <ParagrafNr/>
    <DocumentTitle/>
    <VisitingAddress/>
    <Extra1/>
    <Extra2/>
    <Extra3>Marlene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fb47504c-934e-4333-8cda-6a1d8a7430e6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S2020/09069,S2020/09071, S2020/09073  </Dnr>
    <ParagrafNr/>
    <DocumentTitle/>
    <VisitingAddress/>
    <Extra1/>
    <Extra2/>
    <Extra3>Marlene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AB59-7FEE-48CC-AAEC-68EE380CD2E0}"/>
</file>

<file path=customXml/itemProps2.xml><?xml version="1.0" encoding="utf-8"?>
<ds:datastoreItem xmlns:ds="http://schemas.openxmlformats.org/officeDocument/2006/customXml" ds:itemID="{4421E2E0-20E1-46D8-A876-CEA23CA9DE3E}"/>
</file>

<file path=customXml/itemProps3.xml><?xml version="1.0" encoding="utf-8"?>
<ds:datastoreItem xmlns:ds="http://schemas.openxmlformats.org/officeDocument/2006/customXml" ds:itemID="{BF007C14-7D37-4155-A5AC-0D724F7D88CF}"/>
</file>

<file path=customXml/itemProps4.xml><?xml version="1.0" encoding="utf-8"?>
<ds:datastoreItem xmlns:ds="http://schemas.openxmlformats.org/officeDocument/2006/customXml" ds:itemID="{9985619B-9A58-4DAD-8B7C-9854DAC3D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2E730D-7692-422F-892E-25526207A44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421E2E0-20E1-46D8-A876-CEA23CA9DE3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418A185-DAD8-4ECF-B422-F110734EDAC4}"/>
</file>

<file path=customXml/itemProps8.xml><?xml version="1.0" encoding="utf-8"?>
<ds:datastoreItem xmlns:ds="http://schemas.openxmlformats.org/officeDocument/2006/customXml" ds:itemID="{D543426B-CA58-4F86-AF4B-99FED83B39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201209 - Svar på frågor 2020 841 844 847_GB.docx</dc:title>
  <dc:subject/>
  <dc:creator>Nina Viberg</dc:creator>
  <cp:keywords/>
  <dc:description/>
  <cp:lastModifiedBy>Nina Viberg</cp:lastModifiedBy>
  <cp:revision>6</cp:revision>
  <dcterms:created xsi:type="dcterms:W3CDTF">2020-12-10T10:00:00Z</dcterms:created>
  <dcterms:modified xsi:type="dcterms:W3CDTF">2020-12-16T10:11:00Z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8e99146c-b0cd-460a-8071-8693c8a16ea0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