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2.0.0 -->
  <w:body>
    <w:p w:rsidR="00D871F2" w:rsidP="00DA0661">
      <w:pPr>
        <w:pStyle w:val="Title"/>
      </w:pPr>
      <w:bookmarkStart w:id="0" w:name="Start"/>
      <w:bookmarkEnd w:id="0"/>
      <w:r>
        <w:t xml:space="preserve">Svar på fråga 2020/21:3439 av </w:t>
      </w:r>
      <w:r w:rsidRPr="00D871F2">
        <w:t>Mikael Eskilandersson</w:t>
      </w:r>
      <w:r>
        <w:t xml:space="preserve"> (SD)</w:t>
      </w:r>
      <w:r>
        <w:br/>
        <w:t>Stadsplanering mot extremväder</w:t>
      </w:r>
    </w:p>
    <w:p w:rsidR="00D871F2" w:rsidP="00113959">
      <w:pPr>
        <w:pStyle w:val="BodyText"/>
      </w:pPr>
      <w:r>
        <w:t>Mikael Eskilandersson har frågat mig</w:t>
      </w:r>
      <w:r w:rsidR="00113959">
        <w:t xml:space="preserve"> hur jag kommer att agera för att förbättra möjligheter och stöd lokalt för förebyggande stadsplaneringsåtgärder mot exempelvis bränder och översvämning.</w:t>
      </w:r>
    </w:p>
    <w:p w:rsidR="00A23E33" w:rsidP="00113959">
      <w:pPr>
        <w:pStyle w:val="BodyText"/>
      </w:pPr>
      <w:r w:rsidRPr="00291E19">
        <w:t xml:space="preserve">Hur bebyggelse kan </w:t>
      </w:r>
      <w:r>
        <w:t xml:space="preserve">anpassas till ett förändrat klimat är en fråga av stor och växande betydelse. </w:t>
      </w:r>
      <w:r>
        <w:t>D</w:t>
      </w:r>
      <w:r w:rsidRPr="00A23E33">
        <w:t>en nationella strategin för klimatanpassning (prop.</w:t>
      </w:r>
      <w:r w:rsidR="00114A22">
        <w:t xml:space="preserve"> </w:t>
      </w:r>
      <w:r w:rsidRPr="00A23E33">
        <w:t>2017/18:163</w:t>
      </w:r>
      <w:r w:rsidR="000979E8">
        <w:t>)</w:t>
      </w:r>
      <w:r>
        <w:t xml:space="preserve"> </w:t>
      </w:r>
      <w:r w:rsidRPr="00A23E33">
        <w:t>har tagits fram för att hålla ihop arbetet med anpassning till ett förändrat klimat. Regeringens mål är att utveckla ett långsiktigt hållbart och robust samhälle som aktivt möter klimatförändringar genom att minska sårbarheter och ta tillvara möjligheter.</w:t>
      </w:r>
      <w:r>
        <w:t xml:space="preserve"> </w:t>
      </w:r>
    </w:p>
    <w:p w:rsidR="00F86A50" w:rsidP="00113959">
      <w:pPr>
        <w:pStyle w:val="BodyText"/>
      </w:pPr>
      <w:r>
        <w:t>I enlighet med</w:t>
      </w:r>
      <w:r w:rsidRPr="00A23E33" w:rsidR="00A23E33">
        <w:t xml:space="preserve"> </w:t>
      </w:r>
      <w:bookmarkStart w:id="1" w:name="_Hlk80004469"/>
      <w:r w:rsidRPr="00A23E33" w:rsidR="00A23E33">
        <w:t>strategin</w:t>
      </w:r>
      <w:bookmarkEnd w:id="1"/>
      <w:r w:rsidR="001D7976">
        <w:t xml:space="preserve"> </w:t>
      </w:r>
      <w:r>
        <w:t>har</w:t>
      </w:r>
      <w:r w:rsidRPr="00A23E33">
        <w:t xml:space="preserve"> </w:t>
      </w:r>
      <w:r w:rsidRPr="00A23E33" w:rsidR="00A23E33">
        <w:t>Boverket fått i uppdrag att samordna det nationella klimatanpassningsarbetet för den byggda miljön.</w:t>
      </w:r>
      <w:r>
        <w:t xml:space="preserve"> I uppdraget ingår att s</w:t>
      </w:r>
      <w:r w:rsidRPr="00F86A50">
        <w:t>tödja kommunerna i deras arbete med klimatanpassning av den byggda miljön</w:t>
      </w:r>
      <w:r>
        <w:t xml:space="preserve"> och bedriva kompetenshöjande insatser. Detta är särskilt viktigt eftersom kommunerna ansvar</w:t>
      </w:r>
      <w:r w:rsidR="00114A22">
        <w:t>ar</w:t>
      </w:r>
      <w:r>
        <w:t xml:space="preserve"> för planering och byggande. </w:t>
      </w:r>
      <w:r w:rsidRPr="00F86A50">
        <w:t xml:space="preserve">På uppdrag av regeringen drivs också Nationellt kunskapscentrum för klimatanpassning vid SMHI. Centrumets roll är att vara en nod för kunskap om klimatanpassning </w:t>
      </w:r>
      <w:r w:rsidR="00114A22">
        <w:t>och</w:t>
      </w:r>
      <w:r w:rsidRPr="00F86A50">
        <w:t xml:space="preserve"> att vara en mötesplats för aktörer i samhället.</w:t>
      </w:r>
    </w:p>
    <w:p w:rsidR="00F86A50" w:rsidP="00113959">
      <w:pPr>
        <w:pStyle w:val="BodyText"/>
      </w:pPr>
      <w:r>
        <w:t>För</w:t>
      </w:r>
      <w:r>
        <w:t xml:space="preserve"> kommuner </w:t>
      </w:r>
      <w:r>
        <w:t>med</w:t>
      </w:r>
      <w:r>
        <w:t xml:space="preserve"> </w:t>
      </w:r>
      <w:r w:rsidRPr="00F86A50">
        <w:t>bebyggda områden som hotas av naturolycka, områden där marken har för låg stabilitet och behöver förstärkas eller områden som behöver skydd mot översvämning</w:t>
      </w:r>
      <w:r w:rsidR="00114A22">
        <w:t>,</w:t>
      </w:r>
      <w:r>
        <w:t xml:space="preserve"> finns </w:t>
      </w:r>
      <w:r w:rsidRPr="00F86A50">
        <w:t>möjlighet att söka statligt bidrag till förebyggande åtgärder</w:t>
      </w:r>
      <w:r w:rsidR="00224CB0">
        <w:t xml:space="preserve">. </w:t>
      </w:r>
      <w:r w:rsidR="00C728AA">
        <w:t>S</w:t>
      </w:r>
      <w:r w:rsidR="00224CB0">
        <w:t>tödet administreras av Myndigheten för samhällsskydd och beredskap.</w:t>
      </w:r>
    </w:p>
    <w:p w:rsidR="00271682" w:rsidRPr="00291E19" w:rsidP="00113959">
      <w:pPr>
        <w:pStyle w:val="BodyText"/>
      </w:pPr>
      <w:r w:rsidRPr="00271682">
        <w:t xml:space="preserve">För att skapa ett långsiktigt hållbart samhälle </w:t>
      </w:r>
      <w:r w:rsidR="00E15060">
        <w:t xml:space="preserve">som klarar extremväder </w:t>
      </w:r>
      <w:r w:rsidR="00114A22">
        <w:t>behöver</w:t>
      </w:r>
      <w:r w:rsidRPr="00271682">
        <w:t xml:space="preserve"> natur- och grönområden i städer och tätorter utvecklas</w:t>
      </w:r>
      <w:r>
        <w:t xml:space="preserve">. </w:t>
      </w:r>
      <w:r w:rsidRPr="00271682">
        <w:t>Regeringen besluta</w:t>
      </w:r>
      <w:r>
        <w:t>de 2020</w:t>
      </w:r>
      <w:r w:rsidRPr="00271682">
        <w:t xml:space="preserve"> om </w:t>
      </w:r>
      <w:r>
        <w:t xml:space="preserve">ett </w:t>
      </w:r>
      <w:r w:rsidRPr="00271682">
        <w:t>stöd för gröna och trygga samhällen</w:t>
      </w:r>
      <w:r>
        <w:t xml:space="preserve"> som</w:t>
      </w:r>
      <w:r w:rsidRPr="00271682">
        <w:t xml:space="preserve"> innebär att kommuner</w:t>
      </w:r>
      <w:r w:rsidR="00E15060">
        <w:t xml:space="preserve"> och</w:t>
      </w:r>
      <w:r w:rsidRPr="00271682">
        <w:t xml:space="preserve"> andra fastighetsägar</w:t>
      </w:r>
      <w:r w:rsidR="00E15060">
        <w:t>e</w:t>
      </w:r>
      <w:r w:rsidRPr="00271682">
        <w:t xml:space="preserve"> kan söka stöd för att utveckla stadsgrönska och ekosystemtjänster </w:t>
      </w:r>
      <w:r w:rsidR="00114A22">
        <w:t xml:space="preserve">samt </w:t>
      </w:r>
      <w:r w:rsidRPr="00271682">
        <w:t>för insatser som ökar trygghet i områden med socioekonomiska utmaningar.</w:t>
      </w:r>
      <w:r>
        <w:t xml:space="preserve"> </w:t>
      </w:r>
      <w:r w:rsidRPr="00271682">
        <w:t xml:space="preserve">Boverket har tagit fram en metod och </w:t>
      </w:r>
      <w:r w:rsidR="00114A22">
        <w:t xml:space="preserve">en </w:t>
      </w:r>
      <w:r w:rsidRPr="00271682">
        <w:t xml:space="preserve">vägledning om hur ekosystemtjänster och stadsgrönska kan tas tillvara och integreras i planering, byggande och förvaltning av den byggda miljön. </w:t>
      </w:r>
      <w:r w:rsidR="00105374">
        <w:t>Ett e</w:t>
      </w:r>
      <w:r w:rsidRPr="00271682">
        <w:t>tappmål</w:t>
      </w:r>
      <w:r w:rsidR="00105374">
        <w:t xml:space="preserve"> i det nationella miljömålssystemet</w:t>
      </w:r>
      <w:r w:rsidRPr="00271682">
        <w:t xml:space="preserve"> innebär att en majoritet av kommunerna senast 2025 utnyttja</w:t>
      </w:r>
      <w:r w:rsidR="00720EED">
        <w:t>r</w:t>
      </w:r>
      <w:r w:rsidRPr="00271682">
        <w:t xml:space="preserve"> denna</w:t>
      </w:r>
      <w:r w:rsidR="00647723">
        <w:t xml:space="preserve"> </w:t>
      </w:r>
      <w:r w:rsidR="00720EED">
        <w:t xml:space="preserve">metod och </w:t>
      </w:r>
      <w:r w:rsidR="00647723">
        <w:t>vägledning</w:t>
      </w:r>
      <w:r w:rsidRPr="00271682">
        <w:t>.</w:t>
      </w:r>
    </w:p>
    <w:p w:rsidR="00D871F2" w:rsidRPr="00291E19" w:rsidP="006A12F1">
      <w:pPr>
        <w:pStyle w:val="BodyText"/>
      </w:pPr>
      <w:r w:rsidRPr="00291E19">
        <w:t xml:space="preserve">Stockholm den </w:t>
      </w:r>
      <w:sdt>
        <w:sdtPr>
          <w:id w:val="-1225218591"/>
          <w:placeholder>
            <w:docPart w:val="CD23A282D7454C88A82659916CD8B7D7"/>
          </w:placeholder>
          <w:dataBinding w:xpath="/ns0:DocumentInfo[1]/ns0:BaseInfo[1]/ns0:HeaderDate[1]" w:storeItemID="{F4DA44C3-A4B3-4938-ABDF-D3EA0185CBE8}" w:prefixMappings="xmlns:ns0='http://lp/documentinfo/RK' "/>
          <w:date w:fullDate="2021-08-25T00:00:00Z">
            <w:dateFormat w:val="d MMMM yyyy"/>
            <w:lid w:val="sv-SE"/>
            <w:storeMappedDataAs w:val="dateTime"/>
            <w:calendar w:val="gregorian"/>
          </w:date>
        </w:sdtPr>
        <w:sdtContent>
          <w:r w:rsidRPr="00291E19">
            <w:t>25 augusti 2021</w:t>
          </w:r>
        </w:sdtContent>
      </w:sdt>
    </w:p>
    <w:p w:rsidR="00D871F2" w:rsidRPr="00291E19" w:rsidP="004E7A8F">
      <w:pPr>
        <w:pStyle w:val="Brdtextutanavstnd"/>
      </w:pPr>
    </w:p>
    <w:p w:rsidR="00D871F2" w:rsidRPr="00291E19" w:rsidP="004E7A8F">
      <w:pPr>
        <w:pStyle w:val="Brdtextutanavstnd"/>
      </w:pPr>
    </w:p>
    <w:p w:rsidR="00D871F2" w:rsidRPr="00291E19" w:rsidP="004E7A8F">
      <w:pPr>
        <w:pStyle w:val="Brdtextutanavstnd"/>
      </w:pPr>
    </w:p>
    <w:p w:rsidR="00D871F2" w:rsidP="00422A41">
      <w:pPr>
        <w:pStyle w:val="BodyText"/>
      </w:pPr>
      <w:r>
        <w:t>Märta Stenevi</w:t>
      </w:r>
    </w:p>
    <w:p w:rsidR="00D871F2" w:rsidRPr="00DB48AB" w:rsidP="00DB48AB">
      <w:pPr>
        <w:pStyle w:val="BodyText"/>
      </w:pPr>
    </w:p>
    <w:sectPr w:rsidSect="00571A0B">
      <w:footerReference w:type="default" r:id="rId9"/>
      <w:headerReference w:type="first" r:id="rId10"/>
      <w:footerReference w:type="first" r:id="rId11"/>
      <w:pgSz w:w="11906" w:h="16838" w:code="9"/>
      <w:pgMar w:top="2041" w:right="1985" w:bottom="2098" w:left="2466" w:header="340" w:footer="680"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708" w:type="dxa"/>
      <w:jc w:val="right"/>
      <w:tblBorders>
        <w:top w:val="nil"/>
        <w:left w:val="nil"/>
        <w:bottom w:val="nil"/>
        <w:right w:val="nil"/>
        <w:insideH w:val="nil"/>
        <w:insideV w:val="nil"/>
      </w:tblBorders>
      <w:tblLayout w:type="fixed"/>
      <w:tblCellMar>
        <w:left w:w="0" w:type="dxa"/>
        <w:right w:w="0" w:type="dxa"/>
      </w:tblCellMar>
      <w:tblLook w:val="0600"/>
    </w:tblPr>
    <w:tblGrid>
      <w:gridCol w:w="708"/>
    </w:tblGrid>
    <w:tr w:rsidTr="006A26EC">
      <w:tblPrEx>
        <w:tblW w:w="708" w:type="dxa"/>
        <w:jc w:val="right"/>
        <w:tblBorders>
          <w:top w:val="nil"/>
          <w:left w:val="nil"/>
          <w:bottom w:val="nil"/>
          <w:right w:val="nil"/>
          <w:insideH w:val="nil"/>
          <w:insideV w:val="nil"/>
        </w:tblBorders>
        <w:tblLayout w:type="fixed"/>
        <w:tblCellMar>
          <w:left w:w="0" w:type="dxa"/>
          <w:right w:w="0" w:type="dxa"/>
        </w:tblCellMar>
        <w:tblLook w:val="0600"/>
      </w:tblPrEx>
      <w:trPr>
        <w:trHeight w:val="227"/>
        <w:jc w:val="right"/>
      </w:trPr>
      <w:tc>
        <w:tcPr>
          <w:tcW w:w="708" w:type="dxa"/>
          <w:vAlign w:val="bottom"/>
        </w:tcPr>
        <w:p w:rsidR="005606BC" w:rsidRPr="00B62610" w:rsidP="005606BC">
          <w:pPr>
            <w:pStyle w:val="Footer"/>
            <w:jc w:val="right"/>
            <w:rPr>
              <w:rStyle w:val="PageNumber"/>
            </w:rPr>
          </w:pPr>
          <w:r>
            <w:rPr>
              <w:rStyle w:val="PageNumber"/>
            </w:rPr>
            <w:fldChar w:fldCharType="begin"/>
          </w:r>
          <w:r>
            <w:rPr>
              <w:rStyle w:val="PageNumber"/>
            </w:rPr>
            <w:instrText xml:space="preserve"> PAGE  \* Arabic  \* MERGEFORMAT </w:instrText>
          </w:r>
          <w:r>
            <w:rPr>
              <w:rStyle w:val="PageNumber"/>
            </w:rPr>
            <w:fldChar w:fldCharType="separate"/>
          </w:r>
          <w:r w:rsidR="00B31BFB">
            <w:rPr>
              <w:rStyle w:val="PageNumber"/>
              <w:noProof/>
            </w:rPr>
            <w:t>2</w:t>
          </w:r>
          <w:r>
            <w:rPr>
              <w:rStyle w:val="PageNumber"/>
            </w:rPr>
            <w:fldChar w:fldCharType="end"/>
          </w:r>
          <w:r>
            <w:rPr>
              <w:rStyle w:val="PageNumber"/>
            </w:rPr>
            <w:t xml:space="preserve"> (</w:t>
          </w:r>
          <w:r>
            <w:rPr>
              <w:rStyle w:val="PageNumber"/>
            </w:rPr>
            <w:fldChar w:fldCharType="begin"/>
          </w:r>
          <w:r>
            <w:rPr>
              <w:rStyle w:val="PageNumber"/>
            </w:rPr>
            <w:instrText xml:space="preserve"> NUMPAGES  \* Arabic  \* MERGEFORMAT </w:instrText>
          </w:r>
          <w:r>
            <w:rPr>
              <w:rStyle w:val="PageNumber"/>
            </w:rPr>
            <w:fldChar w:fldCharType="separate"/>
          </w:r>
          <w:r w:rsidR="00B31BFB">
            <w:rPr>
              <w:rStyle w:val="PageNumber"/>
              <w:noProof/>
            </w:rPr>
            <w:t>2</w:t>
          </w:r>
          <w:r>
            <w:rPr>
              <w:rStyle w:val="PageNumber"/>
            </w:rPr>
            <w:fldChar w:fldCharType="end"/>
          </w:r>
          <w:r>
            <w:rPr>
              <w:rStyle w:val="PageNumber"/>
            </w:rPr>
            <w:t>)</w:t>
          </w:r>
        </w:p>
      </w:tc>
    </w:tr>
    <w:tr w:rsidTr="006A26EC">
      <w:tblPrEx>
        <w:tblW w:w="708" w:type="dxa"/>
        <w:jc w:val="right"/>
        <w:tblLayout w:type="fixed"/>
        <w:tblCellMar>
          <w:left w:w="0" w:type="dxa"/>
          <w:right w:w="0" w:type="dxa"/>
        </w:tblCellMar>
        <w:tblLook w:val="0600"/>
      </w:tblPrEx>
      <w:trPr>
        <w:trHeight w:val="850"/>
        <w:jc w:val="right"/>
      </w:trPr>
      <w:tc>
        <w:tcPr>
          <w:tcW w:w="708" w:type="dxa"/>
          <w:vAlign w:val="bottom"/>
        </w:tcPr>
        <w:p w:rsidR="005606BC" w:rsidRPr="00347E11" w:rsidP="005606BC">
          <w:pPr>
            <w:pStyle w:val="Footer"/>
            <w:spacing w:line="276" w:lineRule="auto"/>
            <w:jc w:val="right"/>
          </w:pPr>
        </w:p>
      </w:tc>
    </w:tr>
  </w:tbl>
  <w:p w:rsidR="005606BC" w:rsidRPr="005606BC" w:rsidP="005606BC">
    <w:pPr>
      <w:pStyle w:val="Footer"/>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8525" w:type="dxa"/>
      <w:tblBorders>
        <w:top w:val="nil"/>
        <w:left w:val="nil"/>
        <w:bottom w:val="nil"/>
        <w:right w:val="nil"/>
        <w:insideH w:val="nil"/>
        <w:insideV w:val="nil"/>
      </w:tblBorders>
      <w:tblLayout w:type="fixed"/>
      <w:tblCellMar>
        <w:left w:w="0" w:type="dxa"/>
        <w:right w:w="0" w:type="dxa"/>
      </w:tblCellMar>
      <w:tblLook w:val="0600"/>
    </w:tblPr>
    <w:tblGrid>
      <w:gridCol w:w="4074"/>
      <w:gridCol w:w="4451"/>
    </w:tblGrid>
    <w:tr w:rsidTr="001F4302">
      <w:tblPrEx>
        <w:tblW w:w="8525" w:type="dxa"/>
        <w:tblBorders>
          <w:top w:val="nil"/>
          <w:left w:val="nil"/>
          <w:bottom w:val="nil"/>
          <w:right w:val="nil"/>
          <w:insideH w:val="nil"/>
          <w:insideV w:val="nil"/>
        </w:tblBorders>
        <w:tblLayout w:type="fixed"/>
        <w:tblCellMar>
          <w:left w:w="0" w:type="dxa"/>
          <w:right w:w="0" w:type="dxa"/>
        </w:tblCellMar>
        <w:tblLook w:val="0600"/>
      </w:tblPrEx>
      <w:trPr>
        <w:trHeight w:val="510"/>
      </w:trPr>
      <w:tc>
        <w:tcPr>
          <w:tcW w:w="8525" w:type="dxa"/>
          <w:gridSpan w:val="2"/>
          <w:vAlign w:val="bottom"/>
        </w:tcPr>
        <w:p w:rsidR="00347E11" w:rsidRPr="00347E11" w:rsidP="00347E11">
          <w:pPr>
            <w:pStyle w:val="Footer"/>
            <w:rPr>
              <w:sz w:val="8"/>
            </w:rPr>
          </w:pPr>
        </w:p>
      </w:tc>
    </w:tr>
    <w:tr w:rsidTr="00C26068">
      <w:tblPrEx>
        <w:tblW w:w="8525" w:type="dxa"/>
        <w:tblLayout w:type="fixed"/>
        <w:tblCellMar>
          <w:left w:w="0" w:type="dxa"/>
          <w:right w:w="0" w:type="dxa"/>
        </w:tblCellMar>
        <w:tblLook w:val="0600"/>
      </w:tblPrEx>
      <w:trPr>
        <w:trHeight w:val="227"/>
      </w:trPr>
      <w:tc>
        <w:tcPr>
          <w:tcW w:w="4074" w:type="dxa"/>
        </w:tcPr>
        <w:p w:rsidR="00347E11" w:rsidRPr="00F53AEA" w:rsidP="00C26068">
          <w:pPr>
            <w:pStyle w:val="Footer"/>
            <w:spacing w:line="276" w:lineRule="auto"/>
          </w:pPr>
        </w:p>
      </w:tc>
      <w:tc>
        <w:tcPr>
          <w:tcW w:w="4451" w:type="dxa"/>
        </w:tcPr>
        <w:p w:rsidR="00093408" w:rsidRPr="00F53AEA" w:rsidP="00F53AEA">
          <w:pPr>
            <w:pStyle w:val="Footer"/>
            <w:spacing w:line="276" w:lineRule="auto"/>
          </w:pPr>
        </w:p>
      </w:tc>
    </w:tr>
  </w:tbl>
  <w:p w:rsidR="00093408" w:rsidRPr="00EE3C0F">
    <w:pPr>
      <w:pStyle w:val="Footer"/>
      <w:rPr>
        <w:sz w:val="2"/>
        <w:szCs w:val="2"/>
        <w:lang w:val="en-GB"/>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9838" w:type="dxa"/>
      <w:tblInd w:w="-1474" w:type="dxa"/>
      <w:tblBorders>
        <w:top w:val="nil"/>
        <w:left w:val="nil"/>
        <w:bottom w:val="nil"/>
        <w:right w:val="nil"/>
        <w:insideH w:val="nil"/>
        <w:insideV w:val="nil"/>
      </w:tblBorders>
      <w:tblLayout w:type="fixed"/>
      <w:tblCellMar>
        <w:left w:w="0" w:type="dxa"/>
        <w:right w:w="0" w:type="dxa"/>
      </w:tblCellMar>
      <w:tblLook w:val="0600"/>
    </w:tblPr>
    <w:tblGrid>
      <w:gridCol w:w="5534"/>
      <w:gridCol w:w="3170"/>
      <w:gridCol w:w="1134"/>
    </w:tblGrid>
    <w:tr w:rsidTr="00C93EBA">
      <w:tblPrEx>
        <w:tblW w:w="9838" w:type="dxa"/>
        <w:tblInd w:w="-1474" w:type="dxa"/>
        <w:tblBorders>
          <w:top w:val="nil"/>
          <w:left w:val="nil"/>
          <w:bottom w:val="nil"/>
          <w:right w:val="nil"/>
          <w:insideH w:val="nil"/>
          <w:insideV w:val="nil"/>
        </w:tblBorders>
        <w:tblLayout w:type="fixed"/>
        <w:tblCellMar>
          <w:left w:w="0" w:type="dxa"/>
          <w:right w:w="0" w:type="dxa"/>
        </w:tblCellMar>
        <w:tblLook w:val="0600"/>
      </w:tblPrEx>
      <w:trPr>
        <w:trHeight w:val="227"/>
      </w:trPr>
      <w:tc>
        <w:tcPr>
          <w:tcW w:w="5534" w:type="dxa"/>
        </w:tcPr>
        <w:p w:rsidR="00D871F2" w:rsidRPr="007D73AB">
          <w:pPr>
            <w:pStyle w:val="Header"/>
          </w:pPr>
        </w:p>
      </w:tc>
      <w:tc>
        <w:tcPr>
          <w:tcW w:w="3170" w:type="dxa"/>
          <w:vAlign w:val="bottom"/>
        </w:tcPr>
        <w:p w:rsidR="00D871F2" w:rsidRPr="007D73AB" w:rsidP="00340DE0">
          <w:pPr>
            <w:pStyle w:val="Header"/>
          </w:pPr>
        </w:p>
      </w:tc>
      <w:tc>
        <w:tcPr>
          <w:tcW w:w="1134" w:type="dxa"/>
        </w:tcPr>
        <w:p w:rsidR="00D871F2" w:rsidP="005A703A">
          <w:pPr>
            <w:pStyle w:val="Header"/>
          </w:pPr>
        </w:p>
      </w:tc>
    </w:tr>
    <w:tr w:rsidTr="00C93EBA">
      <w:tblPrEx>
        <w:tblW w:w="9838" w:type="dxa"/>
        <w:tblInd w:w="-1474" w:type="dxa"/>
        <w:tblLayout w:type="fixed"/>
        <w:tblCellMar>
          <w:left w:w="0" w:type="dxa"/>
          <w:right w:w="0" w:type="dxa"/>
        </w:tblCellMar>
        <w:tblLook w:val="0600"/>
      </w:tblPrEx>
      <w:trPr>
        <w:trHeight w:val="1928"/>
      </w:trPr>
      <w:tc>
        <w:tcPr>
          <w:tcW w:w="5534" w:type="dxa"/>
        </w:tcPr>
        <w:p w:rsidR="00D871F2" w:rsidRPr="00340DE0" w:rsidP="00340DE0">
          <w:pPr>
            <w:pStyle w:val="Header"/>
          </w:pPr>
          <w:r>
            <w:rPr>
              <w:noProof/>
            </w:rPr>
            <w:drawing>
              <wp:inline distT="0" distB="0" distL="0" distR="0">
                <wp:extent cx="1748028" cy="505968"/>
                <wp:effectExtent l="0" t="0" r="5080" b="8890"/>
                <wp:docPr id="1" name="Bildobjekt 1"/>
                <wp:cNvGraphicFramePr/>
                <a:graphic xmlns:a="http://schemas.openxmlformats.org/drawingml/2006/main">
                  <a:graphicData uri="http://schemas.openxmlformats.org/drawingml/2006/picture">
                    <pic:pic xmlns:pic="http://schemas.openxmlformats.org/drawingml/2006/picture">
                      <pic:nvPicPr>
                        <pic:cNvPr id="1" name="Bildobjekt 1" title="RK Logotyp"/>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1748028" cy="505968"/>
                        </a:xfrm>
                        <a:prstGeom prst="rect">
                          <a:avLst/>
                        </a:prstGeom>
                      </pic:spPr>
                    </pic:pic>
                  </a:graphicData>
                </a:graphic>
              </wp:inline>
            </w:drawing>
          </w:r>
        </w:p>
      </w:tc>
      <w:tc>
        <w:tcPr>
          <w:tcW w:w="3170" w:type="dxa"/>
        </w:tcPr>
        <w:p w:rsidR="00D871F2" w:rsidRPr="00710A6C" w:rsidP="00EE3C0F">
          <w:pPr>
            <w:pStyle w:val="Header"/>
            <w:rPr>
              <w:b/>
            </w:rPr>
          </w:pPr>
        </w:p>
        <w:p w:rsidR="00D871F2" w:rsidP="00EE3C0F">
          <w:pPr>
            <w:pStyle w:val="Header"/>
          </w:pPr>
        </w:p>
        <w:p w:rsidR="00D871F2" w:rsidP="00EE3C0F">
          <w:pPr>
            <w:pStyle w:val="Header"/>
          </w:pPr>
        </w:p>
        <w:p w:rsidR="00D871F2" w:rsidP="00EE3C0F">
          <w:pPr>
            <w:pStyle w:val="Header"/>
          </w:pPr>
        </w:p>
        <w:sdt>
          <w:sdtPr>
            <w:alias w:val="Dnr"/>
            <w:tag w:val="ccRKShow_Dnr"/>
            <w:id w:val="-829283628"/>
            <w:placeholder>
              <w:docPart w:val="04896993CEA542AE9882DB83CC0C1E03"/>
            </w:placeholder>
            <w:dataBinding w:xpath="/ns0:DocumentInfo[1]/ns0:BaseInfo[1]/ns0:Dnr[1]" w:storeItemID="{F4DA44C3-A4B3-4938-ABDF-D3EA0185CBE8}" w:prefixMappings="xmlns:ns0='http://lp/documentinfo/RK' "/>
            <w:text/>
          </w:sdtPr>
          <w:sdtContent>
            <w:p w:rsidR="00D871F2" w:rsidP="00EE3C0F">
              <w:pPr>
                <w:pStyle w:val="Header"/>
              </w:pPr>
              <w:r>
                <w:t>Fi2021/02729</w:t>
              </w:r>
            </w:p>
          </w:sdtContent>
        </w:sdt>
        <w:sdt>
          <w:sdtPr>
            <w:alias w:val="DocNumber"/>
            <w:tag w:val="DocNumber"/>
            <w:id w:val="1726028884"/>
            <w:placeholder>
              <w:docPart w:val="8F3AA635E6264A2E9A5BD22D28440903"/>
            </w:placeholder>
            <w:showingPlcHdr/>
            <w:dataBinding w:xpath="/ns0:DocumentInfo[1]/ns0:BaseInfo[1]/ns0:DocNumber[1]" w:storeItemID="{F4DA44C3-A4B3-4938-ABDF-D3EA0185CBE8}" w:prefixMappings="xmlns:ns0='http://lp/documentinfo/RK' "/>
            <w:text/>
          </w:sdtPr>
          <w:sdtContent>
            <w:p w:rsidR="00D871F2" w:rsidP="00EE3C0F">
              <w:pPr>
                <w:pStyle w:val="Header"/>
              </w:pPr>
              <w:r>
                <w:rPr>
                  <w:rStyle w:val="PlaceholderText"/>
                </w:rPr>
                <w:t xml:space="preserve"> </w:t>
              </w:r>
            </w:p>
          </w:sdtContent>
        </w:sdt>
        <w:p w:rsidR="00D871F2" w:rsidP="00EE3C0F">
          <w:pPr>
            <w:pStyle w:val="Header"/>
          </w:pPr>
        </w:p>
      </w:tc>
      <w:tc>
        <w:tcPr>
          <w:tcW w:w="1134" w:type="dxa"/>
        </w:tcPr>
        <w:p w:rsidR="00D871F2" w:rsidP="0094502D">
          <w:pPr>
            <w:pStyle w:val="Header"/>
          </w:pPr>
        </w:p>
        <w:p w:rsidR="00D871F2" w:rsidRPr="0094502D" w:rsidP="00EC71A6">
          <w:pPr>
            <w:pStyle w:val="Header"/>
          </w:pPr>
        </w:p>
      </w:tc>
    </w:tr>
    <w:tr w:rsidTr="00C93EBA">
      <w:tblPrEx>
        <w:tblW w:w="9838" w:type="dxa"/>
        <w:tblInd w:w="-1474" w:type="dxa"/>
        <w:tblLayout w:type="fixed"/>
        <w:tblCellMar>
          <w:left w:w="0" w:type="dxa"/>
          <w:right w:w="0" w:type="dxa"/>
        </w:tblCellMar>
        <w:tblLook w:val="0600"/>
      </w:tblPrEx>
      <w:trPr>
        <w:trHeight w:val="2268"/>
      </w:trPr>
      <w:tc>
        <w:tcPr>
          <w:tcW w:w="5534" w:type="dxa"/>
          <w:tcMar>
            <w:right w:w="1134" w:type="dxa"/>
          </w:tcMar>
        </w:tcPr>
        <w:sdt>
          <w:sdtPr>
            <w:alias w:val="SenderText"/>
            <w:tag w:val="ccRKShow_SenderText"/>
            <w:id w:val="1374046025"/>
            <w:placeholder>
              <w:docPart w:val="87874E9E23B744E18E87B114F411B0AA"/>
            </w:placeholder>
            <w:richText/>
          </w:sdtPr>
          <w:sdtContent>
            <w:sdt>
              <w:sdtPr>
                <w:rPr>
                  <w:b/>
                </w:rPr>
                <w:alias w:val="SenderText"/>
                <w:tag w:val="ccRKShow_SenderText"/>
                <w:id w:val="-1969731493"/>
                <w:placeholder>
                  <w:docPart w:val="D7A0CCDB5F3147A4B4A8020296F1A800"/>
                </w:placeholder>
                <w:richText/>
              </w:sdtPr>
              <w:sdtEndPr>
                <w:rPr>
                  <w:b w:val="0"/>
                </w:rPr>
              </w:sdtEndPr>
              <w:sdtContent>
                <w:p w:rsidR="00026609" w:rsidRPr="00C7310F" w:rsidP="00026609">
                  <w:pPr>
                    <w:pStyle w:val="Header"/>
                    <w:rPr>
                      <w:b/>
                    </w:rPr>
                  </w:pPr>
                  <w:r w:rsidRPr="00C7310F">
                    <w:rPr>
                      <w:b/>
                    </w:rPr>
                    <w:t>Finansdepartementet</w:t>
                  </w:r>
                </w:p>
                <w:p w:rsidR="00026609" w:rsidP="00026609">
                  <w:pPr>
                    <w:pStyle w:val="Header"/>
                  </w:pPr>
                  <w:r>
                    <w:t>Jämställdhets- och bostadsministern samt ministern med ansvar för stadsutveckling och arbetet mot segregation och diskriminering</w:t>
                  </w:r>
                </w:p>
                <w:p w:rsidR="00D871F2" w:rsidP="00026609">
                  <w:pPr>
                    <w:pStyle w:val="Header"/>
                  </w:pPr>
                </w:p>
              </w:sdtContent>
            </w:sdt>
          </w:sdtContent>
        </w:sdt>
        <w:p w:rsidR="00E717BD" w:rsidP="00E717BD">
          <w:pPr>
            <w:rPr>
              <w:rFonts w:asciiTheme="majorHAnsi" w:hAnsiTheme="majorHAnsi"/>
              <w:sz w:val="19"/>
            </w:rPr>
          </w:pPr>
        </w:p>
        <w:p w:rsidR="00E717BD" w:rsidRPr="00E717BD" w:rsidP="00026609"/>
      </w:tc>
      <w:sdt>
        <w:sdtPr>
          <w:alias w:val="Recipient"/>
          <w:tag w:val="ccRKShow_Recipient"/>
          <w:id w:val="-28344517"/>
          <w:placeholder>
            <w:docPart w:val="CB9E3F4A01C7491A8588E6902DD7A3B9"/>
          </w:placeholder>
          <w:dataBinding w:xpath="/ns0:DocumentInfo[1]/ns0:BaseInfo[1]/ns0:Recipient[1]" w:storeItemID="{F4DA44C3-A4B3-4938-ABDF-D3EA0185CBE8}" w:prefixMappings="xmlns:ns0='http://lp/documentinfo/RK' "/>
          <w:text w:multiLine="1"/>
        </w:sdtPr>
        <w:sdtContent>
          <w:tc>
            <w:tcPr>
              <w:tcW w:w="3170" w:type="dxa"/>
            </w:tcPr>
            <w:p w:rsidR="00D871F2" w:rsidP="00547B89">
              <w:pPr>
                <w:pStyle w:val="Header"/>
              </w:pPr>
              <w:r>
                <w:t>Till riksdagen</w:t>
              </w:r>
            </w:p>
          </w:tc>
        </w:sdtContent>
      </w:sdt>
      <w:tc>
        <w:tcPr>
          <w:tcW w:w="1134" w:type="dxa"/>
        </w:tcPr>
        <w:p w:rsidR="00D871F2" w:rsidP="003E6020">
          <w:pPr>
            <w:pStyle w:val="Header"/>
          </w:pPr>
        </w:p>
      </w:tc>
    </w:tr>
  </w:tbl>
  <w:p w:rsidR="008D450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69A8D6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21EFBC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6C6E7A4"/>
    <w:lvl w:ilvl="0">
      <w:start w:val="1"/>
      <w:numFmt w:val="decimal"/>
      <w:lvlText w:val="%1."/>
      <w:lvlJc w:val="left"/>
      <w:pPr>
        <w:tabs>
          <w:tab w:val="num" w:pos="926"/>
        </w:tabs>
        <w:ind w:left="926" w:hanging="360"/>
      </w:pPr>
    </w:lvl>
  </w:abstractNum>
  <w:abstractNum w:abstractNumId="3">
    <w:nsid w:val="FFFFFF7F"/>
    <w:multiLevelType w:val="singleLevel"/>
    <w:tmpl w:val="D8084780"/>
    <w:lvl w:ilvl="0">
      <w:start w:val="1"/>
      <w:numFmt w:val="decimal"/>
      <w:lvlText w:val="%1."/>
      <w:lvlJc w:val="left"/>
      <w:pPr>
        <w:tabs>
          <w:tab w:val="num" w:pos="643"/>
        </w:tabs>
        <w:ind w:left="643" w:hanging="360"/>
      </w:pPr>
    </w:lvl>
  </w:abstractNum>
  <w:abstractNum w:abstractNumId="4">
    <w:nsid w:val="FFFFFF80"/>
    <w:multiLevelType w:val="singleLevel"/>
    <w:tmpl w:val="CC78B09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266E7A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nsid w:val="FFFFFF88"/>
    <w:multiLevelType w:val="singleLevel"/>
    <w:tmpl w:val="29E6E964"/>
    <w:lvl w:ilvl="0">
      <w:start w:val="1"/>
      <w:numFmt w:val="decimal"/>
      <w:lvlText w:val="%1."/>
      <w:lvlJc w:val="left"/>
      <w:pPr>
        <w:tabs>
          <w:tab w:val="num" w:pos="360"/>
        </w:tabs>
        <w:ind w:left="360" w:hanging="360"/>
      </w:pPr>
    </w:lvl>
  </w:abstractNum>
  <w:abstractNum w:abstractNumId="9">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A503F4C"/>
    <w:multiLevelType w:val="multilevel"/>
    <w:tmpl w:val="1A20A4CA"/>
    <w:numStyleLink w:val="RKPunktlista"/>
  </w:abstractNum>
  <w:abstractNum w:abstractNumId="12">
    <w:nsid w:val="0ED533F4"/>
    <w:multiLevelType w:val="multilevel"/>
    <w:tmpl w:val="1B563932"/>
    <w:numStyleLink w:val="RKNumreradlista"/>
  </w:abstractNum>
  <w:abstractNum w:abstractNumId="13">
    <w:nsid w:val="10D15729"/>
    <w:multiLevelType w:val="multilevel"/>
    <w:tmpl w:val="1A20A4CA"/>
    <w:styleLink w:val="RKPunktlista"/>
    <w:lvl w:ilvl="0">
      <w:start w:val="1"/>
      <w:numFmt w:val="bullet"/>
      <w:pStyle w:val="ListBullet"/>
      <w:lvlText w:val="•"/>
      <w:lvlJc w:val="left"/>
      <w:pPr>
        <w:tabs>
          <w:tab w:val="num" w:pos="425"/>
        </w:tabs>
        <w:ind w:left="425" w:hanging="425"/>
      </w:pPr>
      <w:rPr>
        <w:rFonts w:ascii="Garamond" w:hAnsi="Garamond" w:hint="default"/>
      </w:rPr>
    </w:lvl>
    <w:lvl w:ilvl="1">
      <w:start w:val="1"/>
      <w:numFmt w:val="bullet"/>
      <w:pStyle w:val="ListBullet2"/>
      <w:lvlText w:val="o"/>
      <w:lvlJc w:val="left"/>
      <w:pPr>
        <w:tabs>
          <w:tab w:val="num" w:pos="851"/>
        </w:tabs>
        <w:ind w:left="851" w:hanging="426"/>
      </w:pPr>
      <w:rPr>
        <w:rFonts w:ascii="Courier New" w:hAnsi="Courier New" w:hint="default"/>
      </w:rPr>
    </w:lvl>
    <w:lvl w:ilvl="2">
      <w:start w:val="1"/>
      <w:numFmt w:val="bullet"/>
      <w:pStyle w:val="ListBullet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51B5490"/>
    <w:multiLevelType w:val="multilevel"/>
    <w:tmpl w:val="1B563932"/>
    <w:numStyleLink w:val="RKNumreradlista"/>
  </w:abstractNum>
  <w:abstractNum w:abstractNumId="15">
    <w:nsid w:val="1F88532F"/>
    <w:multiLevelType w:val="multilevel"/>
    <w:tmpl w:val="1B563932"/>
    <w:numStyleLink w:val="RKNumreradlista"/>
  </w:abstractNum>
  <w:abstractNum w:abstractNumId="16">
    <w:nsid w:val="2AB05199"/>
    <w:multiLevelType w:val="multilevel"/>
    <w:tmpl w:val="186C6512"/>
    <w:numStyleLink w:val="Strecklistan"/>
  </w:abstractNum>
  <w:abstractNum w:abstractNumId="17">
    <w:nsid w:val="2BE361F1"/>
    <w:multiLevelType w:val="multilevel"/>
    <w:tmpl w:val="1B563932"/>
    <w:numStyleLink w:val="RKNumreradlista"/>
  </w:abstractNum>
  <w:abstractNum w:abstractNumId="18">
    <w:nsid w:val="2C9B0453"/>
    <w:multiLevelType w:val="multilevel"/>
    <w:tmpl w:val="1A20A4CA"/>
    <w:numStyleLink w:val="RKPunktlista"/>
  </w:abstractNum>
  <w:abstractNum w:abstractNumId="19">
    <w:nsid w:val="2ECF6BA1"/>
    <w:multiLevelType w:val="multilevel"/>
    <w:tmpl w:val="1B563932"/>
    <w:numStyleLink w:val="RKNumreradlista"/>
  </w:abstractNum>
  <w:abstractNum w:abstractNumId="20">
    <w:nsid w:val="2F604539"/>
    <w:multiLevelType w:val="multilevel"/>
    <w:tmpl w:val="1B563932"/>
    <w:numStyleLink w:val="RKNumreradlista"/>
  </w:abstractNum>
  <w:abstractNum w:abstractNumId="21">
    <w:nsid w:val="348522EF"/>
    <w:multiLevelType w:val="multilevel"/>
    <w:tmpl w:val="1B563932"/>
    <w:numStyleLink w:val="RKNumreradlista"/>
  </w:abstractNum>
  <w:abstractNum w:abstractNumId="22">
    <w:nsid w:val="38FF55E8"/>
    <w:multiLevelType w:val="multilevel"/>
    <w:tmpl w:val="1B563932"/>
    <w:styleLink w:val="RKNumreradlista"/>
    <w:lvl w:ilvl="0">
      <w:start w:val="1"/>
      <w:numFmt w:val="decimal"/>
      <w:pStyle w:val="ListNumber"/>
      <w:lvlText w:val="%1"/>
      <w:lvlJc w:val="left"/>
      <w:pPr>
        <w:tabs>
          <w:tab w:val="num" w:pos="425"/>
        </w:tabs>
        <w:ind w:left="425" w:hanging="425"/>
      </w:pPr>
      <w:rPr>
        <w:rFonts w:hint="default"/>
      </w:rPr>
    </w:lvl>
    <w:lvl w:ilvl="1">
      <w:start w:val="1"/>
      <w:numFmt w:val="decimal"/>
      <w:pStyle w:val="ListNumber2"/>
      <w:lvlText w:val="%1.%2"/>
      <w:lvlJc w:val="left"/>
      <w:pPr>
        <w:tabs>
          <w:tab w:val="num" w:pos="992"/>
        </w:tabs>
        <w:ind w:left="992" w:hanging="567"/>
      </w:pPr>
      <w:rPr>
        <w:rFonts w:hint="default"/>
      </w:rPr>
    </w:lvl>
    <w:lvl w:ilvl="2">
      <w:start w:val="1"/>
      <w:numFmt w:val="decimal"/>
      <w:pStyle w:val="ListNumber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D3D0E02"/>
    <w:multiLevelType w:val="multilevel"/>
    <w:tmpl w:val="1B563932"/>
    <w:numStyleLink w:val="RKNumreradlista"/>
  </w:abstractNum>
  <w:abstractNum w:abstractNumId="24">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nsid w:val="40D72C2F"/>
    <w:multiLevelType w:val="multilevel"/>
    <w:tmpl w:val="E2FEA49E"/>
    <w:styleLink w:val="RKNumreraderubriker"/>
    <w:lvl w:ilvl="0">
      <w:start w:val="1"/>
      <w:numFmt w:val="decimal"/>
      <w:pStyle w:val="Heading1"/>
      <w:suff w:val="nothing"/>
      <w:lvlText w:val="%1.   "/>
      <w:lvlJc w:val="left"/>
      <w:pPr>
        <w:ind w:left="0" w:firstLine="0"/>
      </w:pPr>
      <w:rPr>
        <w:rFonts w:hint="default"/>
      </w:rPr>
    </w:lvl>
    <w:lvl w:ilvl="1">
      <w:start w:val="1"/>
      <w:numFmt w:val="decimal"/>
      <w:pStyle w:val="Heading2"/>
      <w:suff w:val="nothing"/>
      <w:lvlText w:val="%1.%2   "/>
      <w:lvlJc w:val="left"/>
      <w:pPr>
        <w:ind w:left="0" w:firstLine="0"/>
      </w:pPr>
      <w:rPr>
        <w:rFonts w:hint="default"/>
      </w:rPr>
    </w:lvl>
    <w:lvl w:ilvl="2">
      <w:start w:val="1"/>
      <w:numFmt w:val="decimal"/>
      <w:pStyle w:val="Heading3"/>
      <w:suff w:val="nothing"/>
      <w:lvlText w:val="%1.%2.%3   "/>
      <w:lvlJc w:val="left"/>
      <w:pPr>
        <w:ind w:left="0" w:firstLine="0"/>
      </w:pPr>
      <w:rPr>
        <w:rFonts w:hint="default"/>
      </w:rPr>
    </w:lvl>
    <w:lvl w:ilvl="3">
      <w:start w:val="1"/>
      <w:numFmt w:val="decimal"/>
      <w:pStyle w:val="Heading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4270774A"/>
    <w:multiLevelType w:val="multilevel"/>
    <w:tmpl w:val="1B563932"/>
    <w:numStyleLink w:val="RKNumreradlista"/>
  </w:abstractNum>
  <w:abstractNum w:abstractNumId="27">
    <w:nsid w:val="4C84297C"/>
    <w:multiLevelType w:val="multilevel"/>
    <w:tmpl w:val="1B563932"/>
    <w:numStyleLink w:val="RKNumreradlista"/>
  </w:abstractNum>
  <w:abstractNum w:abstractNumId="28">
    <w:nsid w:val="4D904BDB"/>
    <w:multiLevelType w:val="multilevel"/>
    <w:tmpl w:val="1B563932"/>
    <w:numStyleLink w:val="RKNumreradlista"/>
  </w:abstractNum>
  <w:abstractNum w:abstractNumId="29">
    <w:nsid w:val="4DAD38FF"/>
    <w:multiLevelType w:val="multilevel"/>
    <w:tmpl w:val="1B563932"/>
    <w:numStyleLink w:val="RKNumreradlista"/>
  </w:abstractNum>
  <w:abstractNum w:abstractNumId="30">
    <w:nsid w:val="53A05A92"/>
    <w:multiLevelType w:val="multilevel"/>
    <w:tmpl w:val="1B563932"/>
    <w:numStyleLink w:val="RKNumreradlista"/>
  </w:abstractNum>
  <w:abstractNum w:abstractNumId="31">
    <w:nsid w:val="5C6843F9"/>
    <w:multiLevelType w:val="multilevel"/>
    <w:tmpl w:val="1A20A4CA"/>
    <w:numStyleLink w:val="RKPunktlista"/>
  </w:abstractNum>
  <w:abstractNum w:abstractNumId="32">
    <w:nsid w:val="61AC437A"/>
    <w:multiLevelType w:val="multilevel"/>
    <w:tmpl w:val="E2FEA49E"/>
    <w:numStyleLink w:val="RKNumreraderubriker"/>
  </w:abstractNum>
  <w:abstractNum w:abstractNumId="33">
    <w:nsid w:val="64780D1B"/>
    <w:multiLevelType w:val="multilevel"/>
    <w:tmpl w:val="1B563932"/>
    <w:numStyleLink w:val="RKNumreradlista"/>
  </w:abstractNum>
  <w:abstractNum w:abstractNumId="34">
    <w:nsid w:val="664239C2"/>
    <w:multiLevelType w:val="multilevel"/>
    <w:tmpl w:val="1A20A4CA"/>
    <w:numStyleLink w:val="RKPunktlista"/>
  </w:abstractNum>
  <w:abstractNum w:abstractNumId="35">
    <w:nsid w:val="6AA87A6A"/>
    <w:multiLevelType w:val="multilevel"/>
    <w:tmpl w:val="186C6512"/>
    <w:numStyleLink w:val="Strecklistan"/>
  </w:abstractNum>
  <w:abstractNum w:abstractNumId="36">
    <w:nsid w:val="6D8C68B4"/>
    <w:multiLevelType w:val="multilevel"/>
    <w:tmpl w:val="1B563932"/>
    <w:numStyleLink w:val="RKNumreradlista"/>
  </w:abstractNum>
  <w:abstractNum w:abstractNumId="37">
    <w:nsid w:val="6EBB50B0"/>
    <w:multiLevelType w:val="hybridMultilevel"/>
    <w:tmpl w:val="13EA7E04"/>
    <w:lvl w:ilvl="0">
      <w:start w:val="1"/>
      <w:numFmt w:val="bullet"/>
      <w:lvlText w:val="−"/>
      <w:lvlJc w:val="left"/>
      <w:pPr>
        <w:ind w:left="720" w:hanging="360"/>
      </w:pPr>
      <w:rPr>
        <w:rFonts w:ascii="Garamond" w:hAnsi="Garamon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74466A28"/>
    <w:multiLevelType w:val="multilevel"/>
    <w:tmpl w:val="1A20A4CA"/>
    <w:numStyleLink w:val="RKPunktlista"/>
  </w:abstractNum>
  <w:abstractNum w:abstractNumId="39">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oNotTrackMoves/>
  <w:defaultTabStop w:val="1304"/>
  <w:hyphenationZone w:val="425"/>
  <w:characterSpacingControl w:val="doNotCompress"/>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semiHidden/>
    <w:qFormat/>
    <w:rsid w:val="00EE66E5"/>
  </w:style>
  <w:style w:type="paragraph" w:styleId="Heading1">
    <w:name w:val="heading 1"/>
    <w:basedOn w:val="BodyText"/>
    <w:next w:val="Body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Heading2">
    <w:name w:val="heading 2"/>
    <w:basedOn w:val="BodyText"/>
    <w:next w:val="Body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Heading3">
    <w:name w:val="heading 3"/>
    <w:basedOn w:val="BodyText"/>
    <w:next w:val="Body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Heading4">
    <w:name w:val="heading 4"/>
    <w:basedOn w:val="Normal"/>
    <w:next w:val="Body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Heading5">
    <w:name w:val="heading 5"/>
    <w:basedOn w:val="Normal"/>
    <w:next w:val="Body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Heading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Heading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Heading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DefaultParagraphFont"/>
    <w:link w:val="BodyText"/>
    <w:rsid w:val="00E022DA"/>
  </w:style>
  <w:style w:type="paragraph" w:styleId="BodyTextIndent">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DefaultParagraphFont"/>
    <w:link w:val="BodyTextIndent"/>
    <w:rsid w:val="0049768A"/>
  </w:style>
  <w:style w:type="character" w:customStyle="1" w:styleId="Rubrik1Char">
    <w:name w:val="Rubrik 1 Char"/>
    <w:basedOn w:val="DefaultParagraphFont"/>
    <w:link w:val="Heading1"/>
    <w:uiPriority w:val="1"/>
    <w:rsid w:val="00CA7FF5"/>
    <w:rPr>
      <w:rFonts w:asciiTheme="majorHAnsi" w:eastAsiaTheme="majorEastAsia" w:hAnsiTheme="majorHAnsi" w:cstheme="majorBidi"/>
      <w:sz w:val="24"/>
      <w:szCs w:val="32"/>
    </w:rPr>
  </w:style>
  <w:style w:type="paragraph" w:styleId="Title">
    <w:name w:val="Title"/>
    <w:basedOn w:val="Normal"/>
    <w:next w:val="Body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DefaultParagraphFont"/>
    <w:link w:val="Title"/>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DefaultParagraphFont"/>
    <w:link w:val="Heading2"/>
    <w:uiPriority w:val="1"/>
    <w:rsid w:val="00CA7FF5"/>
    <w:rPr>
      <w:rFonts w:asciiTheme="majorHAnsi" w:eastAsiaTheme="majorEastAsia" w:hAnsiTheme="majorHAnsi" w:cstheme="majorBidi"/>
      <w:b/>
      <w:sz w:val="22"/>
      <w:szCs w:val="26"/>
    </w:rPr>
  </w:style>
  <w:style w:type="character" w:customStyle="1" w:styleId="Rubrik3Char">
    <w:name w:val="Rubrik 3 Char"/>
    <w:basedOn w:val="DefaultParagraphFont"/>
    <w:link w:val="Heading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Heading1"/>
    <w:next w:val="BodyText"/>
    <w:uiPriority w:val="1"/>
    <w:qFormat/>
    <w:rsid w:val="00CA7FF5"/>
    <w:pPr>
      <w:numPr>
        <w:numId w:val="0"/>
      </w:numPr>
    </w:pPr>
  </w:style>
  <w:style w:type="paragraph" w:customStyle="1" w:styleId="Rubrik2utannumrering">
    <w:name w:val="Rubrik 2 utan numrering"/>
    <w:basedOn w:val="Heading2"/>
    <w:next w:val="BodyText"/>
    <w:uiPriority w:val="1"/>
    <w:qFormat/>
    <w:rsid w:val="00192E34"/>
    <w:pPr>
      <w:numPr>
        <w:ilvl w:val="0"/>
        <w:numId w:val="0"/>
      </w:numPr>
    </w:pPr>
  </w:style>
  <w:style w:type="paragraph" w:customStyle="1" w:styleId="Rubrik3utannumrering">
    <w:name w:val="Rubrik 3 utan numrering"/>
    <w:basedOn w:val="Heading3"/>
    <w:next w:val="BodyText"/>
    <w:uiPriority w:val="1"/>
    <w:qFormat/>
    <w:rsid w:val="00192E34"/>
    <w:pPr>
      <w:numPr>
        <w:ilvl w:val="0"/>
        <w:numId w:val="0"/>
      </w:numPr>
    </w:pPr>
  </w:style>
  <w:style w:type="character" w:customStyle="1" w:styleId="Rubrik4Char">
    <w:name w:val="Rubrik 4 Char"/>
    <w:basedOn w:val="DefaultParagraphFont"/>
    <w:link w:val="Heading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odyText"/>
    <w:next w:val="BodyText"/>
    <w:uiPriority w:val="2"/>
    <w:qFormat/>
    <w:rsid w:val="0041223B"/>
    <w:pPr>
      <w:keepLines/>
      <w:spacing w:before="100" w:line="240" w:lineRule="auto"/>
    </w:pPr>
    <w:rPr>
      <w:rFonts w:asciiTheme="majorHAnsi" w:hAnsiTheme="majorHAnsi" w:cstheme="majorHAnsi"/>
      <w:spacing w:val="6"/>
      <w:sz w:val="14"/>
      <w:szCs w:val="14"/>
    </w:rPr>
  </w:style>
  <w:style w:type="paragraph" w:customStyle="1" w:styleId="Rubrik4utannumrering">
    <w:name w:val="Rubrik 4 utan numrering"/>
    <w:basedOn w:val="Heading4"/>
    <w:next w:val="BodyText"/>
    <w:uiPriority w:val="1"/>
    <w:qFormat/>
    <w:rsid w:val="00485601"/>
    <w:pPr>
      <w:numPr>
        <w:ilvl w:val="0"/>
        <w:numId w:val="0"/>
      </w:numPr>
    </w:pPr>
  </w:style>
  <w:style w:type="paragraph" w:customStyle="1" w:styleId="Rubrik5utannumrering">
    <w:name w:val="Rubrik 5 utan numrering"/>
    <w:basedOn w:val="Heading5"/>
    <w:next w:val="BodyText"/>
    <w:uiPriority w:val="1"/>
    <w:qFormat/>
    <w:rsid w:val="00485601"/>
  </w:style>
  <w:style w:type="paragraph" w:styleId="Caption">
    <w:name w:val="caption"/>
    <w:basedOn w:val="Bildtext"/>
    <w:next w:val="Normal"/>
    <w:uiPriority w:val="35"/>
    <w:semiHidden/>
    <w:qFormat/>
    <w:rsid w:val="009E18D6"/>
    <w:rPr>
      <w:iCs/>
      <w:szCs w:val="18"/>
    </w:rPr>
  </w:style>
  <w:style w:type="character" w:customStyle="1" w:styleId="Rubrik5Char">
    <w:name w:val="Rubrik 5 Char"/>
    <w:basedOn w:val="DefaultParagraphFont"/>
    <w:link w:val="Heading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odyText"/>
    <w:uiPriority w:val="2"/>
    <w:qFormat/>
    <w:rsid w:val="00C271A8"/>
  </w:style>
  <w:style w:type="paragraph" w:styleId="Header">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DefaultParagraphFont"/>
    <w:link w:val="Header"/>
    <w:uiPriority w:val="99"/>
    <w:rsid w:val="00E26DDF"/>
    <w:rPr>
      <w:rFonts w:asciiTheme="majorHAnsi" w:hAnsiTheme="majorHAnsi"/>
      <w:sz w:val="19"/>
    </w:rPr>
  </w:style>
  <w:style w:type="paragraph" w:styleId="Footer">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DefaultParagraphFont"/>
    <w:link w:val="Footer"/>
    <w:uiPriority w:val="99"/>
    <w:semiHidden/>
    <w:rsid w:val="00E022DA"/>
    <w:rPr>
      <w:rFonts w:asciiTheme="majorHAnsi" w:hAnsiTheme="majorHAnsi"/>
      <w:sz w:val="16"/>
    </w:rPr>
  </w:style>
  <w:style w:type="paragraph" w:styleId="TOC2">
    <w:name w:val="toc 2"/>
    <w:basedOn w:val="Normal"/>
    <w:next w:val="BodyText"/>
    <w:uiPriority w:val="28"/>
    <w:semiHidden/>
    <w:rsid w:val="00EE66E5"/>
    <w:pPr>
      <w:tabs>
        <w:tab w:val="right" w:leader="dot" w:pos="7371"/>
      </w:tabs>
      <w:spacing w:after="0" w:line="240" w:lineRule="auto"/>
    </w:pPr>
  </w:style>
  <w:style w:type="character" w:styleId="PageNumber">
    <w:name w:val="page number"/>
    <w:basedOn w:val="SidfotChar"/>
    <w:uiPriority w:val="99"/>
    <w:semiHidden/>
    <w:rsid w:val="00B84409"/>
    <w:rPr>
      <w:rFonts w:asciiTheme="majorHAnsi" w:hAnsiTheme="majorHAnsi"/>
      <w:noProof w:val="0"/>
      <w:sz w:val="17"/>
    </w:rPr>
  </w:style>
  <w:style w:type="paragraph" w:styleId="TOC1">
    <w:name w:val="toc 1"/>
    <w:basedOn w:val="Normal"/>
    <w:next w:val="BodyText"/>
    <w:uiPriority w:val="28"/>
    <w:semiHidden/>
    <w:rsid w:val="00360397"/>
    <w:pPr>
      <w:tabs>
        <w:tab w:val="right" w:leader="dot" w:pos="7371"/>
      </w:tabs>
      <w:spacing w:before="240" w:after="100" w:line="240" w:lineRule="auto"/>
    </w:pPr>
    <w:rPr>
      <w:rFonts w:asciiTheme="majorHAnsi" w:hAnsiTheme="majorHAnsi"/>
      <w:sz w:val="24"/>
    </w:rPr>
  </w:style>
  <w:style w:type="paragraph" w:styleId="TOC3">
    <w:name w:val="toc 3"/>
    <w:basedOn w:val="Normal"/>
    <w:next w:val="BodyText"/>
    <w:uiPriority w:val="28"/>
    <w:semiHidden/>
    <w:rsid w:val="00EE66E5"/>
    <w:pPr>
      <w:tabs>
        <w:tab w:val="right" w:leader="dot" w:pos="7371"/>
      </w:tabs>
      <w:spacing w:after="0" w:line="240" w:lineRule="auto"/>
      <w:ind w:left="284"/>
    </w:pPr>
  </w:style>
  <w:style w:type="character" w:styleId="Hyperlink">
    <w:name w:val="Hyperlink"/>
    <w:basedOn w:val="DefaultParagraphFont"/>
    <w:uiPriority w:val="99"/>
    <w:rsid w:val="000C61D1"/>
    <w:rPr>
      <w:noProof w:val="0"/>
      <w:color w:val="0563C1" w:themeColor="hyperlink"/>
      <w:u w:val="single"/>
    </w:rPr>
  </w:style>
  <w:style w:type="paragraph" w:styleId="TOCHeading">
    <w:name w:val="TOC Heading"/>
    <w:basedOn w:val="Rubrik1utannumrering"/>
    <w:next w:val="Normal"/>
    <w:uiPriority w:val="39"/>
    <w:semiHidden/>
    <w:qFormat/>
    <w:rsid w:val="004F6525"/>
    <w:pPr>
      <w:outlineLvl w:val="9"/>
    </w:pPr>
  </w:style>
  <w:style w:type="table" w:styleId="TableGrid">
    <w:name w:val="Table Grid"/>
    <w:aliases w:val="Ärendeförteckning"/>
    <w:basedOn w:val="TableNorma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DefaultParagraphFont"/>
    <w:link w:val="FootnoteText"/>
    <w:uiPriority w:val="99"/>
    <w:semiHidden/>
    <w:rsid w:val="00E022DA"/>
    <w:rPr>
      <w:rFonts w:asciiTheme="majorHAnsi" w:hAnsiTheme="majorHAnsi" w:cstheme="majorHAnsi"/>
      <w:spacing w:val="6"/>
      <w:sz w:val="14"/>
      <w:szCs w:val="20"/>
    </w:rPr>
  </w:style>
  <w:style w:type="character" w:styleId="FootnoteReference">
    <w:name w:val="footnote reference"/>
    <w:basedOn w:val="DefaultParagraphFont"/>
    <w:uiPriority w:val="99"/>
    <w:semiHidden/>
    <w:unhideWhenUsed/>
    <w:rsid w:val="00672F6F"/>
    <w:rPr>
      <w:noProof w:val="0"/>
      <w:vertAlign w:val="superscript"/>
    </w:rPr>
  </w:style>
  <w:style w:type="paragraph" w:styleId="ListNumber">
    <w:name w:val="List Number"/>
    <w:basedOn w:val="Normal"/>
    <w:uiPriority w:val="6"/>
    <w:rsid w:val="00DB714B"/>
    <w:pPr>
      <w:numPr>
        <w:numId w:val="35"/>
      </w:numPr>
      <w:spacing w:after="100"/>
    </w:pPr>
  </w:style>
  <w:style w:type="paragraph" w:styleId="ListNumber2">
    <w:name w:val="List Number 2"/>
    <w:basedOn w:val="Normal"/>
    <w:uiPriority w:val="6"/>
    <w:rsid w:val="00DB714B"/>
    <w:pPr>
      <w:numPr>
        <w:ilvl w:val="1"/>
        <w:numId w:val="35"/>
      </w:numPr>
      <w:spacing w:after="100"/>
      <w:contextualSpacing/>
    </w:pPr>
  </w:style>
  <w:style w:type="paragraph" w:styleId="ListBullet">
    <w:name w:val="List Bullet"/>
    <w:basedOn w:val="Normal"/>
    <w:uiPriority w:val="6"/>
    <w:rsid w:val="00B2169D"/>
    <w:pPr>
      <w:numPr>
        <w:numId w:val="28"/>
      </w:numPr>
      <w:spacing w:after="100"/>
      <w:contextualSpacing/>
    </w:pPr>
  </w:style>
  <w:style w:type="paragraph" w:styleId="ListBullet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ListBullet"/>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ceholderText">
    <w:name w:val="Placeholder Text"/>
    <w:basedOn w:val="DefaultParagraphFont"/>
    <w:uiPriority w:val="99"/>
    <w:semiHidden/>
    <w:rsid w:val="00093408"/>
    <w:rPr>
      <w:noProof w:val="0"/>
      <w:color w:val="808080"/>
    </w:rPr>
  </w:style>
  <w:style w:type="paragraph" w:styleId="ListNumber3">
    <w:name w:val="List Number 3"/>
    <w:basedOn w:val="Normal"/>
    <w:uiPriority w:val="6"/>
    <w:rsid w:val="00DB714B"/>
    <w:pPr>
      <w:numPr>
        <w:ilvl w:val="2"/>
        <w:numId w:val="35"/>
      </w:numPr>
      <w:spacing w:after="100"/>
      <w:contextualSpacing/>
    </w:pPr>
  </w:style>
  <w:style w:type="paragraph" w:customStyle="1" w:styleId="Strecklista3">
    <w:name w:val="Strecklista 3"/>
    <w:basedOn w:val="BodyText"/>
    <w:uiPriority w:val="6"/>
    <w:semiHidden/>
    <w:qFormat/>
    <w:rsid w:val="007A629C"/>
    <w:pPr>
      <w:numPr>
        <w:ilvl w:val="2"/>
        <w:numId w:val="34"/>
      </w:numPr>
      <w:spacing w:after="100"/>
    </w:pPr>
  </w:style>
  <w:style w:type="paragraph" w:styleId="ListBullet3">
    <w:name w:val="List Bullet 3"/>
    <w:basedOn w:val="Normal"/>
    <w:uiPriority w:val="6"/>
    <w:rsid w:val="00B2169D"/>
    <w:pPr>
      <w:numPr>
        <w:ilvl w:val="2"/>
        <w:numId w:val="28"/>
      </w:numPr>
      <w:spacing w:after="100"/>
      <w:contextualSpacing/>
    </w:pPr>
  </w:style>
  <w:style w:type="paragraph" w:customStyle="1" w:styleId="Brdtextmedram">
    <w:name w:val="Brödtext med ram"/>
    <w:basedOn w:val="Body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DefaultParagraphFon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EnvelopeAddress">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customStyle="1" w:styleId="NoteHeading">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DefaultParagraphFont"/>
    <w:link w:val="NoteHeading"/>
    <w:uiPriority w:val="99"/>
    <w:semiHidden/>
    <w:rsid w:val="00573DFD"/>
  </w:style>
  <w:style w:type="character" w:styleId="FollowedHyperlink">
    <w:name w:val="FollowedHyperlink"/>
    <w:basedOn w:val="DefaultParagraphFont"/>
    <w:uiPriority w:val="99"/>
    <w:semiHidden/>
    <w:unhideWhenUsed/>
    <w:rsid w:val="00573DFD"/>
    <w:rPr>
      <w:noProof w:val="0"/>
      <w:color w:val="954F72" w:themeColor="followedHyperlink"/>
      <w:u w:val="single"/>
    </w:rPr>
  </w:style>
  <w:style w:type="paragraph" w:styleId="Closing">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DefaultParagraphFont"/>
    <w:link w:val="Closing"/>
    <w:uiPriority w:val="99"/>
    <w:semiHidden/>
    <w:rsid w:val="00573DFD"/>
  </w:style>
  <w:style w:type="paragraph" w:styleId="EnvelopeReturn">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on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DefaultParagraphFont"/>
    <w:link w:val="BalloonText"/>
    <w:uiPriority w:val="99"/>
    <w:semiHidden/>
    <w:rsid w:val="00573DFD"/>
    <w:rPr>
      <w:rFonts w:ascii="Segoe UI" w:hAnsi="Segoe UI" w:cs="Segoe UI"/>
      <w:sz w:val="18"/>
      <w:szCs w:val="18"/>
    </w:rPr>
  </w:style>
  <w:style w:type="character" w:styleId="Emphasis">
    <w:name w:val="Emphasis"/>
    <w:basedOn w:val="DefaultParagraphFont"/>
    <w:uiPriority w:val="20"/>
    <w:semiHidden/>
    <w:qFormat/>
    <w:rsid w:val="00573DFD"/>
    <w:rPr>
      <w:i/>
      <w:iCs/>
      <w:noProof w:val="0"/>
    </w:rPr>
  </w:style>
  <w:style w:type="character" w:styleId="BookTitle">
    <w:name w:val="Book Title"/>
    <w:basedOn w:val="DefaultParagraphFont"/>
    <w:uiPriority w:val="33"/>
    <w:semiHidden/>
    <w:qFormat/>
    <w:rsid w:val="00573DFD"/>
    <w:rPr>
      <w:b/>
      <w:bCs/>
      <w:i/>
      <w:iCs/>
      <w:noProof w:val="0"/>
      <w:spacing w:val="5"/>
    </w:rPr>
  </w:style>
  <w:style w:type="paragraph" w:styleId="Body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DefaultParagraphFont"/>
    <w:link w:val="BodyText2"/>
    <w:uiPriority w:val="99"/>
    <w:semiHidden/>
    <w:rsid w:val="00573DFD"/>
  </w:style>
  <w:style w:type="paragraph" w:styleId="Body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DefaultParagraphFont"/>
    <w:link w:val="BodyText3"/>
    <w:uiPriority w:val="99"/>
    <w:semiHidden/>
    <w:rsid w:val="00573DFD"/>
    <w:rPr>
      <w:sz w:val="16"/>
      <w:szCs w:val="16"/>
    </w:rPr>
  </w:style>
  <w:style w:type="paragraph" w:styleId="BodyTextFirstIndent">
    <w:name w:val="Body Text First Indent"/>
    <w:basedOn w:val="Body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odyTextFirstIndent"/>
    <w:uiPriority w:val="99"/>
    <w:semiHidden/>
    <w:rsid w:val="00573DFD"/>
  </w:style>
  <w:style w:type="paragraph" w:styleId="BodyTextFirstIndent2">
    <w:name w:val="Body Text First Indent 2"/>
    <w:basedOn w:val="BodyTextIndent"/>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odyTextFirstIndent2"/>
    <w:uiPriority w:val="99"/>
    <w:semiHidden/>
    <w:rsid w:val="00573DFD"/>
  </w:style>
  <w:style w:type="paragraph" w:styleId="BodyTextIndent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DefaultParagraphFont"/>
    <w:link w:val="BodyTextIndent2"/>
    <w:uiPriority w:val="99"/>
    <w:semiHidden/>
    <w:rsid w:val="00573DFD"/>
  </w:style>
  <w:style w:type="paragraph" w:styleId="BodyTextIndent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DefaultParagraphFont"/>
    <w:link w:val="BodyTextIndent3"/>
    <w:uiPriority w:val="99"/>
    <w:semiHidden/>
    <w:rsid w:val="00573DFD"/>
    <w:rPr>
      <w:sz w:val="16"/>
      <w:szCs w:val="16"/>
    </w:rPr>
  </w:style>
  <w:style w:type="paragraph" w:styleId="Quote">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DefaultParagraphFont"/>
    <w:link w:val="Quote"/>
    <w:uiPriority w:val="29"/>
    <w:semiHidden/>
    <w:rsid w:val="00573DFD"/>
    <w:rPr>
      <w:i/>
      <w:iCs/>
      <w:color w:val="404040" w:themeColor="text1" w:themeTint="BF"/>
    </w:rPr>
  </w:style>
  <w:style w:type="paragraph" w:styleId="TableofAuthorities">
    <w:name w:val="table of authorities"/>
    <w:basedOn w:val="Normal"/>
    <w:next w:val="Normal"/>
    <w:uiPriority w:val="99"/>
    <w:semiHidden/>
    <w:unhideWhenUsed/>
    <w:rsid w:val="00573DFD"/>
    <w:pPr>
      <w:spacing w:after="0"/>
      <w:ind w:left="250" w:hanging="250"/>
    </w:pPr>
  </w:style>
  <w:style w:type="paragraph" w:styleId="TOAHeading">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e">
    <w:name w:val="Date"/>
    <w:basedOn w:val="Normal"/>
    <w:next w:val="Normal"/>
    <w:link w:val="DatumChar"/>
    <w:uiPriority w:val="99"/>
    <w:semiHidden/>
    <w:unhideWhenUsed/>
    <w:rsid w:val="00573DFD"/>
  </w:style>
  <w:style w:type="character" w:customStyle="1" w:styleId="DatumChar">
    <w:name w:val="Datum Char"/>
    <w:basedOn w:val="DefaultParagraphFont"/>
    <w:link w:val="Date"/>
    <w:uiPriority w:val="99"/>
    <w:semiHidden/>
    <w:rsid w:val="00573DFD"/>
  </w:style>
  <w:style w:type="character" w:styleId="SubtleEmphasis">
    <w:name w:val="Subtle Emphasis"/>
    <w:basedOn w:val="DefaultParagraphFont"/>
    <w:uiPriority w:val="19"/>
    <w:semiHidden/>
    <w:qFormat/>
    <w:rsid w:val="00573DFD"/>
    <w:rPr>
      <w:i/>
      <w:iCs/>
      <w:noProof w:val="0"/>
      <w:color w:val="404040" w:themeColor="text1" w:themeTint="BF"/>
    </w:rPr>
  </w:style>
  <w:style w:type="character" w:styleId="SubtleReference">
    <w:name w:val="Subtle Reference"/>
    <w:basedOn w:val="DefaultParagraphFont"/>
    <w:uiPriority w:val="31"/>
    <w:semiHidden/>
    <w:qFormat/>
    <w:rsid w:val="00573DFD"/>
    <w:rPr>
      <w:smallCaps/>
      <w:noProof w:val="0"/>
      <w:color w:val="5A5A5A" w:themeColor="text1" w:themeTint="A5"/>
    </w:rPr>
  </w:style>
  <w:style w:type="table" w:styleId="TableSubtle1">
    <w:name w:val="Table Subtle 1"/>
    <w:basedOn w:val="TableNormal"/>
    <w:uiPriority w:val="99"/>
    <w:semiHidden/>
    <w:unhideWhenUsed/>
    <w:rsid w:val="00573DFD"/>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Pr/>
      <w:tcPr/>
    </w:tblStylePr>
    <w:tblStylePr w:type="swCell">
      <w:rPr>
        <w:b/>
        <w:bCs/>
      </w:rPr>
      <w:tblPr/>
      <w:tcPr/>
    </w:tblStylePr>
  </w:style>
  <w:style w:type="table" w:styleId="TableSubtle2">
    <w:name w:val="Table Subtle 2"/>
    <w:basedOn w:val="TableNorma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Pr/>
      <w:tcPr/>
    </w:tblStylePr>
    <w:tblStylePr w:type="swCell">
      <w:rPr>
        <w:b/>
        <w:bCs/>
      </w:rPr>
      <w:tblPr/>
      <w:tcPr/>
    </w:tblStylePr>
  </w:style>
  <w:style w:type="paragraph" w:styleId="DocumentMap">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DefaultParagraphFont"/>
    <w:link w:val="DocumentMap"/>
    <w:uiPriority w:val="99"/>
    <w:semiHidden/>
    <w:rsid w:val="00573DFD"/>
    <w:rPr>
      <w:rFonts w:ascii="Segoe UI" w:hAnsi="Segoe UI" w:cs="Segoe UI"/>
      <w:sz w:val="16"/>
      <w:szCs w:val="16"/>
    </w:rPr>
  </w:style>
  <w:style w:type="table" w:styleId="TableElegant">
    <w:name w:val="Table Elegant"/>
    <w:basedOn w:val="TableNorma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blStylePr>
  </w:style>
  <w:style w:type="table" w:styleId="TableSimple1">
    <w:name w:val="Table Simple 1"/>
    <w:basedOn w:val="TableNorma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573DFD"/>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Pr/>
      <w:tcPr/>
    </w:tblStylePr>
    <w:tblStylePr w:type="swCell">
      <w:rPr>
        <w:b/>
        <w:bCs/>
      </w:rPr>
      <w:tblPr/>
      <w:tcPr/>
    </w:tblStylePr>
  </w:style>
  <w:style w:type="table" w:styleId="TableSimple3">
    <w:name w:val="Table Simple 3"/>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paragraph" w:styleId="E-mailSignature">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DefaultParagraphFont"/>
    <w:link w:val="E-mailSignature"/>
    <w:uiPriority w:val="99"/>
    <w:semiHidden/>
    <w:rsid w:val="00573DFD"/>
  </w:style>
  <w:style w:type="paragraph" w:styleId="TableofFigures">
    <w:name w:val="table of figures"/>
    <w:basedOn w:val="Normal"/>
    <w:next w:val="Normal"/>
    <w:uiPriority w:val="99"/>
    <w:semiHidden/>
    <w:unhideWhenUsed/>
    <w:rsid w:val="00573DFD"/>
    <w:pPr>
      <w:spacing w:after="0"/>
    </w:pPr>
  </w:style>
  <w:style w:type="table" w:styleId="ColorfulList">
    <w:name w:val="Colorful List"/>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ColorfulListAccent2">
    <w:name w:val="Colorful List Accent 2"/>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ColorfulListAccent3">
    <w:name w:val="Colorful List Accent 3"/>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ColorfulListAccent4">
    <w:name w:val="Colorful List Accent 4"/>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ColorfulListAccent5">
    <w:name w:val="Colorful List Accent 5"/>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ColorfulListAccent6">
    <w:name w:val="Colorful List Accent 6"/>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ColorfulShading">
    <w:name w:val="Colorful Shading"/>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ColorfulShadingAccent4">
    <w:name w:val="Colorful Shading Accent 4"/>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TableColorful1">
    <w:name w:val="Table Colorful 1"/>
    <w:basedOn w:val="TableNorma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Pr/>
      <w:tcPr/>
    </w:tblStylePr>
  </w:style>
  <w:style w:type="table" w:styleId="TableColorful2">
    <w:name w:val="Table Colorful 2"/>
    <w:basedOn w:val="TableNorma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Pr/>
      <w:tcPr/>
    </w:tblStylePr>
    <w:tblStylePr w:type="lastCol">
      <w:tblPr/>
      <w:tcPr>
        <w:shd w:val="solid" w:color="C0C0C0" w:fill="FFFFFF"/>
      </w:tcPr>
    </w:tblStylePr>
    <w:tblStylePr w:type="swCell">
      <w:rPr>
        <w:b/>
        <w:bCs/>
        <w:i w:val="0"/>
        <w:iCs w:val="0"/>
      </w:rPr>
      <w:tblPr/>
      <w:tcPr/>
    </w:tblStylePr>
  </w:style>
  <w:style w:type="table" w:styleId="TableColorful3">
    <w:name w:val="Table Colorful 3"/>
    <w:basedOn w:val="TableNorma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rfulGrid">
    <w:name w:val="Colorful Grid"/>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ColorfulGridAccent2">
    <w:name w:val="Colorful Grid Accent 2"/>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ColorfulGridAccent3">
    <w:name w:val="Colorful Grid Accent 3"/>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ColorfulGridAccent4">
    <w:name w:val="Colorful Grid Accent 4"/>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ColorfulGridAccent5">
    <w:name w:val="Colorful Grid Accent 5"/>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ColorfulGridAccent6">
    <w:name w:val="Colorful Grid Accent 6"/>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customStyle="1" w:styleId="Hashtag">
    <w:name w:val="Hashtag"/>
    <w:basedOn w:val="DefaultParagraphFont"/>
    <w:uiPriority w:val="99"/>
    <w:semiHidden/>
    <w:unhideWhenUsed/>
    <w:rsid w:val="00573DFD"/>
    <w:rPr>
      <w:noProof w:val="0"/>
      <w:color w:val="2B579A"/>
      <w:shd w:val="clear" w:color="auto" w:fill="E6E6E6"/>
    </w:rPr>
  </w:style>
  <w:style w:type="paragraph" w:styleId="HTMLAd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DefaultParagraphFont"/>
    <w:link w:val="HTMLAddress"/>
    <w:uiPriority w:val="99"/>
    <w:semiHidden/>
    <w:rsid w:val="00573DFD"/>
    <w:rPr>
      <w:i/>
      <w:iCs/>
    </w:rPr>
  </w:style>
  <w:style w:type="character" w:styleId="HTMLAcronym">
    <w:name w:val="HTML Acronym"/>
    <w:basedOn w:val="DefaultParagraphFont"/>
    <w:uiPriority w:val="99"/>
    <w:semiHidden/>
    <w:unhideWhenUsed/>
    <w:rsid w:val="00573DFD"/>
    <w:rPr>
      <w:noProof w:val="0"/>
    </w:rPr>
  </w:style>
  <w:style w:type="character" w:styleId="HTMLCite">
    <w:name w:val="HTML Cite"/>
    <w:basedOn w:val="DefaultParagraphFont"/>
    <w:uiPriority w:val="99"/>
    <w:semiHidden/>
    <w:unhideWhenUsed/>
    <w:rsid w:val="00573DFD"/>
    <w:rPr>
      <w:i/>
      <w:iCs/>
      <w:noProof w:val="0"/>
    </w:rPr>
  </w:style>
  <w:style w:type="character" w:styleId="HTMLDefinition">
    <w:name w:val="HTML Definition"/>
    <w:basedOn w:val="DefaultParagraphFont"/>
    <w:uiPriority w:val="99"/>
    <w:semiHidden/>
    <w:unhideWhenUsed/>
    <w:rsid w:val="00573DFD"/>
    <w:rPr>
      <w:i/>
      <w:iCs/>
      <w:noProof w:val="0"/>
    </w:rPr>
  </w:style>
  <w:style w:type="character" w:styleId="HTMLSample">
    <w:name w:val="HTML Sample"/>
    <w:basedOn w:val="DefaultParagraphFont"/>
    <w:uiPriority w:val="99"/>
    <w:semiHidden/>
    <w:unhideWhenUsed/>
    <w:rsid w:val="00573DFD"/>
    <w:rPr>
      <w:rFonts w:ascii="Consolas" w:hAnsi="Consolas"/>
      <w:noProof w:val="0"/>
      <w:sz w:val="24"/>
      <w:szCs w:val="24"/>
    </w:rPr>
  </w:style>
  <w:style w:type="paragraph" w:styleId="HTMLPreformatte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DefaultParagraphFont"/>
    <w:link w:val="HTMLPreformatted"/>
    <w:uiPriority w:val="99"/>
    <w:semiHidden/>
    <w:rsid w:val="00573DFD"/>
    <w:rPr>
      <w:rFonts w:ascii="Consolas" w:hAnsi="Consolas"/>
      <w:sz w:val="20"/>
      <w:szCs w:val="20"/>
    </w:rPr>
  </w:style>
  <w:style w:type="character" w:styleId="HTMLCode">
    <w:name w:val="HTML Code"/>
    <w:basedOn w:val="DefaultParagraphFont"/>
    <w:uiPriority w:val="99"/>
    <w:semiHidden/>
    <w:unhideWhenUsed/>
    <w:rsid w:val="00573DFD"/>
    <w:rPr>
      <w:rFonts w:ascii="Consolas" w:hAnsi="Consolas"/>
      <w:noProof w:val="0"/>
      <w:sz w:val="20"/>
      <w:szCs w:val="20"/>
    </w:rPr>
  </w:style>
  <w:style w:type="character" w:styleId="HTMLTypewriter">
    <w:name w:val="HTML Typewriter"/>
    <w:basedOn w:val="DefaultParagraphFont"/>
    <w:uiPriority w:val="99"/>
    <w:semiHidden/>
    <w:unhideWhenUsed/>
    <w:rsid w:val="00573DFD"/>
    <w:rPr>
      <w:rFonts w:ascii="Consolas" w:hAnsi="Consolas"/>
      <w:noProof w:val="0"/>
      <w:sz w:val="20"/>
      <w:szCs w:val="20"/>
    </w:rPr>
  </w:style>
  <w:style w:type="character" w:styleId="HTMLKeyboard">
    <w:name w:val="HTML Keyboard"/>
    <w:basedOn w:val="DefaultParagraphFont"/>
    <w:uiPriority w:val="99"/>
    <w:semiHidden/>
    <w:unhideWhenUsed/>
    <w:rsid w:val="00573DFD"/>
    <w:rPr>
      <w:rFonts w:ascii="Consolas" w:hAnsi="Consolas"/>
      <w:noProof w:val="0"/>
      <w:sz w:val="20"/>
      <w:szCs w:val="20"/>
    </w:rPr>
  </w:style>
  <w:style w:type="character" w:styleId="HTMLVariable">
    <w:name w:val="HTML Variable"/>
    <w:basedOn w:val="DefaultParagraphFon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Heading">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BlockText">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NoSpacing">
    <w:name w:val="No Spacing"/>
    <w:uiPriority w:val="1"/>
    <w:semiHidden/>
    <w:qFormat/>
    <w:rsid w:val="00573DFD"/>
    <w:pPr>
      <w:spacing w:after="0" w:line="240" w:lineRule="auto"/>
    </w:pPr>
  </w:style>
  <w:style w:type="paragraph" w:styleId="Salutation">
    <w:name w:val="Salutation"/>
    <w:basedOn w:val="Normal"/>
    <w:next w:val="Normal"/>
    <w:link w:val="InledningChar"/>
    <w:uiPriority w:val="99"/>
    <w:semiHidden/>
    <w:unhideWhenUsed/>
    <w:rsid w:val="00573DFD"/>
  </w:style>
  <w:style w:type="character" w:customStyle="1" w:styleId="InledningChar">
    <w:name w:val="Inledning Char"/>
    <w:basedOn w:val="DefaultParagraphFont"/>
    <w:link w:val="Salutation"/>
    <w:uiPriority w:val="99"/>
    <w:semiHidden/>
    <w:rsid w:val="00573DFD"/>
  </w:style>
  <w:style w:type="paragraph" w:styleId="TOC4">
    <w:name w:val="toc 4"/>
    <w:basedOn w:val="Normal"/>
    <w:next w:val="Normal"/>
    <w:autoRedefine/>
    <w:uiPriority w:val="39"/>
    <w:semiHidden/>
    <w:unhideWhenUsed/>
    <w:rsid w:val="00573DFD"/>
    <w:pPr>
      <w:spacing w:after="100"/>
      <w:ind w:left="750"/>
    </w:pPr>
  </w:style>
  <w:style w:type="paragraph" w:styleId="TOC5">
    <w:name w:val="toc 5"/>
    <w:basedOn w:val="Normal"/>
    <w:next w:val="Normal"/>
    <w:autoRedefine/>
    <w:uiPriority w:val="39"/>
    <w:semiHidden/>
    <w:unhideWhenUsed/>
    <w:rsid w:val="00573DFD"/>
    <w:pPr>
      <w:spacing w:after="100"/>
      <w:ind w:left="1000"/>
    </w:pPr>
  </w:style>
  <w:style w:type="paragraph" w:styleId="TOC6">
    <w:name w:val="toc 6"/>
    <w:basedOn w:val="Normal"/>
    <w:next w:val="Normal"/>
    <w:autoRedefine/>
    <w:uiPriority w:val="39"/>
    <w:semiHidden/>
    <w:unhideWhenUsed/>
    <w:rsid w:val="00573DFD"/>
    <w:pPr>
      <w:spacing w:after="100"/>
      <w:ind w:left="1250"/>
    </w:pPr>
  </w:style>
  <w:style w:type="paragraph" w:styleId="TOC7">
    <w:name w:val="toc 7"/>
    <w:basedOn w:val="Normal"/>
    <w:next w:val="Normal"/>
    <w:autoRedefine/>
    <w:uiPriority w:val="39"/>
    <w:semiHidden/>
    <w:unhideWhenUsed/>
    <w:rsid w:val="00573DFD"/>
    <w:pPr>
      <w:spacing w:after="100"/>
      <w:ind w:left="1500"/>
    </w:pPr>
  </w:style>
  <w:style w:type="paragraph" w:styleId="TOC8">
    <w:name w:val="toc 8"/>
    <w:basedOn w:val="Normal"/>
    <w:next w:val="Normal"/>
    <w:autoRedefine/>
    <w:uiPriority w:val="39"/>
    <w:semiHidden/>
    <w:unhideWhenUsed/>
    <w:rsid w:val="00573DFD"/>
    <w:pPr>
      <w:spacing w:after="100"/>
      <w:ind w:left="1750"/>
    </w:pPr>
  </w:style>
  <w:style w:type="paragraph" w:styleId="TOC9">
    <w:name w:val="toc 9"/>
    <w:basedOn w:val="Normal"/>
    <w:next w:val="Normal"/>
    <w:autoRedefine/>
    <w:uiPriority w:val="39"/>
    <w:semiHidden/>
    <w:unhideWhenUsed/>
    <w:rsid w:val="00573DFD"/>
    <w:pPr>
      <w:spacing w:after="100"/>
      <w:ind w:left="2000"/>
    </w:pPr>
  </w:style>
  <w:style w:type="paragraph" w:styleId="CommentText">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DefaultParagraphFont"/>
    <w:link w:val="CommentText"/>
    <w:uiPriority w:val="99"/>
    <w:semiHidden/>
    <w:rsid w:val="00573DFD"/>
    <w:rPr>
      <w:sz w:val="20"/>
      <w:szCs w:val="20"/>
    </w:rPr>
  </w:style>
  <w:style w:type="character" w:styleId="CommentReference">
    <w:name w:val="annotation reference"/>
    <w:basedOn w:val="DefaultParagraphFont"/>
    <w:uiPriority w:val="99"/>
    <w:semiHidden/>
    <w:unhideWhenUsed/>
    <w:rsid w:val="00573DFD"/>
    <w:rPr>
      <w:noProof w:val="0"/>
      <w:sz w:val="16"/>
      <w:szCs w:val="16"/>
    </w:rPr>
  </w:style>
  <w:style w:type="paragraph" w:styleId="CommentSubject">
    <w:name w:val="annotation subject"/>
    <w:basedOn w:val="CommentText"/>
    <w:next w:val="CommentText"/>
    <w:link w:val="KommentarsmneChar"/>
    <w:uiPriority w:val="99"/>
    <w:semiHidden/>
    <w:unhideWhenUsed/>
    <w:rsid w:val="00573DFD"/>
    <w:rPr>
      <w:b/>
      <w:bCs/>
    </w:rPr>
  </w:style>
  <w:style w:type="character" w:customStyle="1" w:styleId="KommentarsmneChar">
    <w:name w:val="Kommentarsämne Char"/>
    <w:basedOn w:val="KommentarerChar"/>
    <w:link w:val="CommentSubject"/>
    <w:uiPriority w:val="99"/>
    <w:semiHidden/>
    <w:rsid w:val="00573DFD"/>
    <w:rPr>
      <w:b/>
      <w:bCs/>
      <w:sz w:val="20"/>
      <w:szCs w:val="20"/>
    </w:rPr>
  </w:style>
  <w:style w:type="paragraph" w:styleId="List">
    <w:name w:val="List"/>
    <w:basedOn w:val="Normal"/>
    <w:uiPriority w:val="99"/>
    <w:semiHidden/>
    <w:unhideWhenUsed/>
    <w:rsid w:val="00573DFD"/>
    <w:pPr>
      <w:ind w:left="283" w:hanging="283"/>
      <w:contextualSpacing/>
    </w:pPr>
  </w:style>
  <w:style w:type="paragraph" w:styleId="List2">
    <w:name w:val="List 2"/>
    <w:basedOn w:val="Normal"/>
    <w:uiPriority w:val="99"/>
    <w:semiHidden/>
    <w:unhideWhenUsed/>
    <w:rsid w:val="00573DFD"/>
    <w:pPr>
      <w:ind w:left="566" w:hanging="283"/>
      <w:contextualSpacing/>
    </w:pPr>
  </w:style>
  <w:style w:type="paragraph" w:styleId="List3">
    <w:name w:val="List 3"/>
    <w:basedOn w:val="Normal"/>
    <w:uiPriority w:val="99"/>
    <w:semiHidden/>
    <w:unhideWhenUsed/>
    <w:rsid w:val="00573DFD"/>
    <w:pPr>
      <w:ind w:left="849" w:hanging="283"/>
      <w:contextualSpacing/>
    </w:pPr>
  </w:style>
  <w:style w:type="paragraph" w:styleId="List4">
    <w:name w:val="List 4"/>
    <w:basedOn w:val="Normal"/>
    <w:uiPriority w:val="99"/>
    <w:semiHidden/>
    <w:unhideWhenUsed/>
    <w:rsid w:val="00573DFD"/>
    <w:pPr>
      <w:ind w:left="1132" w:hanging="283"/>
      <w:contextualSpacing/>
    </w:pPr>
  </w:style>
  <w:style w:type="paragraph" w:styleId="List5">
    <w:name w:val="List 5"/>
    <w:basedOn w:val="Normal"/>
    <w:uiPriority w:val="99"/>
    <w:semiHidden/>
    <w:unhideWhenUsed/>
    <w:rsid w:val="00573DFD"/>
    <w:pPr>
      <w:ind w:left="1415" w:hanging="283"/>
      <w:contextualSpacing/>
    </w:pPr>
  </w:style>
  <w:style w:type="paragraph" w:styleId="ListContinue">
    <w:name w:val="List Continue"/>
    <w:basedOn w:val="Normal"/>
    <w:uiPriority w:val="99"/>
    <w:semiHidden/>
    <w:unhideWhenUsed/>
    <w:rsid w:val="00573DFD"/>
    <w:pPr>
      <w:spacing w:after="120"/>
      <w:ind w:left="283"/>
      <w:contextualSpacing/>
    </w:pPr>
  </w:style>
  <w:style w:type="paragraph" w:styleId="ListContinue2">
    <w:name w:val="List Continue 2"/>
    <w:basedOn w:val="Normal"/>
    <w:uiPriority w:val="99"/>
    <w:semiHidden/>
    <w:unhideWhenUsed/>
    <w:rsid w:val="00573DFD"/>
    <w:pPr>
      <w:spacing w:after="120"/>
      <w:ind w:left="566"/>
      <w:contextualSpacing/>
    </w:pPr>
  </w:style>
  <w:style w:type="paragraph" w:styleId="ListContinue3">
    <w:name w:val="List Continue 3"/>
    <w:basedOn w:val="Normal"/>
    <w:uiPriority w:val="99"/>
    <w:semiHidden/>
    <w:unhideWhenUsed/>
    <w:rsid w:val="00573DFD"/>
    <w:pPr>
      <w:spacing w:after="120"/>
      <w:ind w:left="849"/>
      <w:contextualSpacing/>
    </w:pPr>
  </w:style>
  <w:style w:type="paragraph" w:styleId="ListContinue4">
    <w:name w:val="List Continue 4"/>
    <w:basedOn w:val="Normal"/>
    <w:uiPriority w:val="99"/>
    <w:semiHidden/>
    <w:unhideWhenUsed/>
    <w:rsid w:val="00573DFD"/>
    <w:pPr>
      <w:spacing w:after="120"/>
      <w:ind w:left="1132"/>
      <w:contextualSpacing/>
    </w:pPr>
  </w:style>
  <w:style w:type="paragraph" w:styleId="ListContinue5">
    <w:name w:val="List Continue 5"/>
    <w:basedOn w:val="Normal"/>
    <w:uiPriority w:val="99"/>
    <w:semiHidden/>
    <w:unhideWhenUsed/>
    <w:rsid w:val="00573DFD"/>
    <w:pPr>
      <w:spacing w:after="120"/>
      <w:ind w:left="1415"/>
      <w:contextualSpacing/>
    </w:pPr>
  </w:style>
  <w:style w:type="paragraph" w:styleId="ListParagraph">
    <w:name w:val="List Paragraph"/>
    <w:basedOn w:val="Normal"/>
    <w:uiPriority w:val="34"/>
    <w:semiHidden/>
    <w:qFormat/>
    <w:rsid w:val="00573DFD"/>
    <w:pPr>
      <w:ind w:left="720"/>
      <w:contextualSpacing/>
    </w:pPr>
  </w:style>
  <w:style w:type="table" w:customStyle="1" w:styleId="ListTable1Light">
    <w:name w:val="List Table 1 Light"/>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1LightAccent2">
    <w:name w:val="List Table 1 Light Accent 2"/>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1LightAccent3">
    <w:name w:val="List Table 1 Light Accent 3"/>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1LightAccent4">
    <w:name w:val="List Table 1 Light Accent 4"/>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1LightAccent5">
    <w:name w:val="List Table 1 Light Accent 5"/>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1LightAccent6">
    <w:name w:val="List Table 1 Light Accent 6"/>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2">
    <w:name w:val="List Table 2"/>
    <w:basedOn w:val="TableNorma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2Accent2">
    <w:name w:val="List Table 2 Accent 2"/>
    <w:basedOn w:val="TableNorma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2Accent3">
    <w:name w:val="List Table 2 Accent 3"/>
    <w:basedOn w:val="TableNorma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2Accent4">
    <w:name w:val="List Table 2 Accent 4"/>
    <w:basedOn w:val="TableNorma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2Accent5">
    <w:name w:val="List Table 2 Accent 5"/>
    <w:basedOn w:val="TableNorma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2Accent6">
    <w:name w:val="List Table 2 Accent 6"/>
    <w:basedOn w:val="TableNorma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3">
    <w:name w:val="List Table 3"/>
    <w:basedOn w:val="TableNorma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customStyle="1" w:styleId="ListTable3Accent2">
    <w:name w:val="List Table 3 Accent 2"/>
    <w:basedOn w:val="TableNorma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customStyle="1" w:styleId="ListTable3Accent3">
    <w:name w:val="List Table 3 Accent 3"/>
    <w:basedOn w:val="TableNorma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customStyle="1" w:styleId="ListTable3Accent4">
    <w:name w:val="List Table 3 Accent 4"/>
    <w:basedOn w:val="TableNorma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customStyle="1" w:styleId="ListTable3Accent5">
    <w:name w:val="List Table 3 Accent 5"/>
    <w:basedOn w:val="TableNorma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customStyle="1" w:styleId="ListTable3Accent6">
    <w:name w:val="List Table 3 Accent 6"/>
    <w:basedOn w:val="TableNorma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customStyle="1" w:styleId="ListTable4">
    <w:name w:val="List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4Accent2">
    <w:name w:val="List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4Accent3">
    <w:name w:val="List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4Accent4">
    <w:name w:val="List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4Accent5">
    <w:name w:val="List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4Accent6">
    <w:name w:val="List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5Dark">
    <w:name w:val="List Table 5 Dark"/>
    <w:basedOn w:val="TableNorma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6ColorfulAccent2">
    <w:name w:val="List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6ColorfulAccent3">
    <w:name w:val="List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6ColorfulAccent4">
    <w:name w:val="List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6ColorfulAccent5">
    <w:name w:val="List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6ColorfulAccent6">
    <w:name w:val="List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7Colorful">
    <w:name w:val="List Table 7 Colorful"/>
    <w:basedOn w:val="TableNorma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ibliography">
    <w:name w:val="Bibliography"/>
    <w:basedOn w:val="Normal"/>
    <w:next w:val="Normal"/>
    <w:uiPriority w:val="37"/>
    <w:semiHidden/>
    <w:unhideWhenUsed/>
    <w:rsid w:val="00573DFD"/>
  </w:style>
  <w:style w:type="table" w:styleId="LightList">
    <w:name w:val="Light List"/>
    <w:basedOn w:val="TableNorma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ightListAccent2">
    <w:name w:val="Light List Accent 2"/>
    <w:basedOn w:val="TableNorma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ightListAccent3">
    <w:name w:val="Light List Accent 3"/>
    <w:basedOn w:val="TableNorma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ightListAccent4">
    <w:name w:val="Light List Accent 4"/>
    <w:basedOn w:val="TableNorma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ightListAccent5">
    <w:name w:val="Light List Accent 5"/>
    <w:basedOn w:val="TableNorma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ightListAccent6">
    <w:name w:val="Light List Accent 6"/>
    <w:basedOn w:val="TableNorma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ightShading">
    <w:name w:val="Light Shading"/>
    <w:basedOn w:val="TableNorma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ightShadingAccent2">
    <w:name w:val="Light Shading Accent 2"/>
    <w:basedOn w:val="TableNorma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ightShadingAccent3">
    <w:name w:val="Light Shading Accent 3"/>
    <w:basedOn w:val="TableNorma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ightShadingAccent4">
    <w:name w:val="Light Shading Accent 4"/>
    <w:basedOn w:val="TableNorma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ightShadingAccent5">
    <w:name w:val="Light Shading Accent 5"/>
    <w:basedOn w:val="TableNorma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ightShadingAccent6">
    <w:name w:val="Light Shading Accent 6"/>
    <w:basedOn w:val="TableNorma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ightGrid">
    <w:name w:val="Light Grid"/>
    <w:basedOn w:val="TableNorma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ightGridAccent2">
    <w:name w:val="Light Grid Accent 2"/>
    <w:basedOn w:val="TableNorma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ightGridAccent3">
    <w:name w:val="Light Grid Accent 3"/>
    <w:basedOn w:val="TableNorma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ightGridAccent4">
    <w:name w:val="Light Grid Accent 4"/>
    <w:basedOn w:val="TableNorma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ightGridAccent5">
    <w:name w:val="Light Grid Accent 5"/>
    <w:basedOn w:val="TableNorma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ightGridAccent6">
    <w:name w:val="Light Grid Accent 6"/>
    <w:basedOn w:val="TableNorma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cro">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DefaultParagraphFont"/>
    <w:link w:val="Macro"/>
    <w:uiPriority w:val="99"/>
    <w:semiHidden/>
    <w:rsid w:val="00573DFD"/>
    <w:rPr>
      <w:rFonts w:ascii="Consolas" w:hAnsi="Consolas"/>
      <w:sz w:val="20"/>
      <w:szCs w:val="20"/>
    </w:rPr>
  </w:style>
  <w:style w:type="paragraph" w:styleId="MessageHeader">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DefaultParagraphFont"/>
    <w:link w:val="MessageHeader"/>
    <w:uiPriority w:val="99"/>
    <w:semiHidden/>
    <w:rsid w:val="00573DFD"/>
    <w:rPr>
      <w:rFonts w:asciiTheme="majorHAnsi" w:eastAsiaTheme="majorEastAsia" w:hAnsiTheme="majorHAnsi" w:cstheme="majorBidi"/>
      <w:sz w:val="24"/>
      <w:szCs w:val="24"/>
      <w:shd w:val="pct20" w:color="auto" w:fill="auto"/>
    </w:rPr>
  </w:style>
  <w:style w:type="table" w:styleId="MediumList1">
    <w:name w:val="Medium Lis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diumList1Accent2">
    <w:name w:val="Medium List 1 Accent 2"/>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diumList1Accent3">
    <w:name w:val="Medium List 1 Accent 3"/>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diumList1Accent4">
    <w:name w:val="Medium List 1 Accent 4"/>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diumList1Accent5">
    <w:name w:val="Medium List 1 Accent 5"/>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diumList1Accent6">
    <w:name w:val="Medium List 1 Accent 6"/>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diumList2">
    <w:name w:val="Medium Lis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Grid1">
    <w:name w:val="Medium Grid 1"/>
    <w:basedOn w:val="TableNorma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diumGrid1Accent2">
    <w:name w:val="Medium Grid 1 Accent 2"/>
    <w:basedOn w:val="TableNorma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diumGrid1Accent3">
    <w:name w:val="Medium Grid 1 Accent 3"/>
    <w:basedOn w:val="TableNorma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diumGrid1Accent4">
    <w:name w:val="Medium Grid 1 Accent 4"/>
    <w:basedOn w:val="TableNorma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diumGrid1Accent5">
    <w:name w:val="Medium Grid 1 Accent 5"/>
    <w:basedOn w:val="TableNorma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diumGrid1Accent6">
    <w:name w:val="Medium Grid 1 Accent 6"/>
    <w:basedOn w:val="TableNorma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diumGrid2">
    <w:name w:val="Medium Grid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diumGrid3Accent2">
    <w:name w:val="Medium Grid 3 Accent 2"/>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diumGrid3Accent3">
    <w:name w:val="Medium Grid 3 Accent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diumGrid3Accent4">
    <w:name w:val="Medium Grid 3 Accent 4"/>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diumGrid3Accent5">
    <w:name w:val="Medium Grid 3 Accent 5"/>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diumGrid3Accent6">
    <w:name w:val="Medium Grid 3 Accent 6"/>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TableContemporary">
    <w:name w:val="Table Contemporary"/>
    <w:basedOn w:val="TableNorma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DarkList">
    <w:name w:val="Dark List"/>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DarkListAccent2">
    <w:name w:val="Dark List Accent 2"/>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DarkListAccent3">
    <w:name w:val="Dark List Accent 3"/>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DarkListAccent4">
    <w:name w:val="Dark List Accent 4"/>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DarkListAccent5">
    <w:name w:val="Dark List Accent 5"/>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DarkListAccent6">
    <w:name w:val="Dark List Accent 6"/>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
    <w:name w:val="Normal (Web)"/>
    <w:basedOn w:val="Normal"/>
    <w:uiPriority w:val="99"/>
    <w:semiHidden/>
    <w:unhideWhenUsed/>
    <w:rsid w:val="00573DFD"/>
    <w:rPr>
      <w:rFonts w:ascii="Times New Roman" w:hAnsi="Times New Roman" w:cs="Times New Roman"/>
      <w:sz w:val="24"/>
      <w:szCs w:val="24"/>
    </w:rPr>
  </w:style>
  <w:style w:type="paragraph" w:styleId="NormalIndent">
    <w:name w:val="Normal Indent"/>
    <w:basedOn w:val="Normal"/>
    <w:uiPriority w:val="99"/>
    <w:semiHidden/>
    <w:unhideWhenUsed/>
    <w:rsid w:val="00573DFD"/>
    <w:pPr>
      <w:ind w:left="1304"/>
    </w:pPr>
  </w:style>
  <w:style w:type="paragraph" w:styleId="ListNumber4">
    <w:name w:val="List Number 4"/>
    <w:basedOn w:val="Normal"/>
    <w:uiPriority w:val="99"/>
    <w:semiHidden/>
    <w:unhideWhenUsed/>
    <w:rsid w:val="00573DFD"/>
    <w:pPr>
      <w:numPr>
        <w:numId w:val="40"/>
      </w:numPr>
      <w:contextualSpacing/>
    </w:pPr>
  </w:style>
  <w:style w:type="paragraph" w:styleId="ListNumber5">
    <w:name w:val="List Number 5"/>
    <w:basedOn w:val="Normal"/>
    <w:uiPriority w:val="99"/>
    <w:semiHidden/>
    <w:unhideWhenUsed/>
    <w:rsid w:val="00573DFD"/>
    <w:pPr>
      <w:numPr>
        <w:numId w:val="41"/>
      </w:numPr>
      <w:contextualSpacing/>
    </w:pPr>
  </w:style>
  <w:style w:type="character" w:customStyle="1" w:styleId="Mention">
    <w:name w:val="Mention"/>
    <w:basedOn w:val="DefaultParagraphFont"/>
    <w:uiPriority w:val="99"/>
    <w:semiHidden/>
    <w:unhideWhenUsed/>
    <w:rsid w:val="00573DFD"/>
    <w:rPr>
      <w:noProof w:val="0"/>
      <w:color w:val="2B579A"/>
      <w:shd w:val="clear" w:color="auto" w:fill="E6E6E6"/>
    </w:rPr>
  </w:style>
  <w:style w:type="table" w:customStyle="1" w:styleId="PlainTable1">
    <w:name w:val="Plain Table 1"/>
    <w:basedOn w:val="TableNorma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DefaultParagraphFont"/>
    <w:link w:val="PlainText"/>
    <w:uiPriority w:val="99"/>
    <w:semiHidden/>
    <w:rsid w:val="00573DFD"/>
    <w:rPr>
      <w:rFonts w:ascii="Consolas" w:hAnsi="Consolas"/>
      <w:sz w:val="21"/>
      <w:szCs w:val="21"/>
    </w:rPr>
  </w:style>
  <w:style w:type="character" w:customStyle="1" w:styleId="UnresolvedMention">
    <w:name w:val="Unresolved Mention"/>
    <w:basedOn w:val="DefaultParagraphFont"/>
    <w:uiPriority w:val="99"/>
    <w:semiHidden/>
    <w:unhideWhenUsed/>
    <w:rsid w:val="00573DFD"/>
    <w:rPr>
      <w:noProof w:val="0"/>
      <w:color w:val="808080"/>
      <w:shd w:val="clear" w:color="auto" w:fill="E6E6E6"/>
    </w:rPr>
  </w:style>
  <w:style w:type="table" w:styleId="TableProfessional">
    <w:name w:val="Table Professional"/>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Bullet4">
    <w:name w:val="List Bullet 4"/>
    <w:basedOn w:val="Normal"/>
    <w:uiPriority w:val="99"/>
    <w:semiHidden/>
    <w:unhideWhenUsed/>
    <w:rsid w:val="00573DFD"/>
    <w:pPr>
      <w:numPr>
        <w:numId w:val="42"/>
      </w:numPr>
      <w:contextualSpacing/>
    </w:pPr>
  </w:style>
  <w:style w:type="paragraph" w:styleId="ListBullet5">
    <w:name w:val="List Bullet 5"/>
    <w:basedOn w:val="Normal"/>
    <w:uiPriority w:val="99"/>
    <w:semiHidden/>
    <w:unhideWhenUsed/>
    <w:rsid w:val="00573DFD"/>
    <w:pPr>
      <w:numPr>
        <w:numId w:val="43"/>
      </w:numPr>
      <w:contextualSpacing/>
    </w:pPr>
  </w:style>
  <w:style w:type="character" w:styleId="LineNumber">
    <w:name w:val="line number"/>
    <w:basedOn w:val="DefaultParagraphFont"/>
    <w:uiPriority w:val="99"/>
    <w:semiHidden/>
    <w:unhideWhenUsed/>
    <w:rsid w:val="00573DFD"/>
    <w:rPr>
      <w:noProof w:val="0"/>
    </w:rPr>
  </w:style>
  <w:style w:type="character" w:customStyle="1" w:styleId="Rubrik6Char">
    <w:name w:val="Rubrik 6 Char"/>
    <w:basedOn w:val="DefaultParagraphFont"/>
    <w:link w:val="Heading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DefaultParagraphFont"/>
    <w:link w:val="Heading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DefaultParagraphFont"/>
    <w:link w:val="Heading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DefaultParagraphFont"/>
    <w:link w:val="Heading9"/>
    <w:uiPriority w:val="9"/>
    <w:semiHidden/>
    <w:rsid w:val="00573DFD"/>
    <w:rPr>
      <w:rFonts w:asciiTheme="majorHAnsi" w:eastAsiaTheme="majorEastAsia" w:hAnsiTheme="majorHAnsi" w:cstheme="majorBidi"/>
      <w:i/>
      <w:iCs/>
      <w:color w:val="272727" w:themeColor="text1" w:themeTint="D8"/>
      <w:sz w:val="21"/>
      <w:szCs w:val="21"/>
    </w:rPr>
  </w:style>
  <w:style w:type="table" w:customStyle="1" w:styleId="GridTable1Light">
    <w:name w:val="Grid Table 1 Light"/>
    <w:basedOn w:val="TableNorma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2Accent2">
    <w:name w:val="Grid Table 2 Accent 2"/>
    <w:basedOn w:val="TableNorma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2Accent3">
    <w:name w:val="Grid Table 2 Accent 3"/>
    <w:basedOn w:val="TableNorma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2Accent4">
    <w:name w:val="Grid Table 2 Accent 4"/>
    <w:basedOn w:val="TableNorma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2Accent5">
    <w:name w:val="Grid Table 2 Accent 5"/>
    <w:basedOn w:val="TableNorma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2Accent6">
    <w:name w:val="Grid Table 2 Accent 6"/>
    <w:basedOn w:val="TableNorma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3">
    <w:name w:val="Grid Table 3"/>
    <w:basedOn w:val="TableNorma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3Accent2">
    <w:name w:val="Grid Table 3 Accent 2"/>
    <w:basedOn w:val="TableNorma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3Accent3">
    <w:name w:val="Grid Table 3 Accent 3"/>
    <w:basedOn w:val="TableNorma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3Accent4">
    <w:name w:val="Grid Table 3 Accent 4"/>
    <w:basedOn w:val="TableNorma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3Accent5">
    <w:name w:val="Grid Table 3 Accent 5"/>
    <w:basedOn w:val="TableNorma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3Accent6">
    <w:name w:val="Grid Table 3 Accent 6"/>
    <w:basedOn w:val="TableNorma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customStyle="1" w:styleId="GridTable4">
    <w:name w:val="Grid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4Accent2">
    <w:name w:val="Grid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4Accent3">
    <w:name w:val="Grid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4Accent4">
    <w:name w:val="Grid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4Accent5">
    <w:name w:val="Grid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4Accent6">
    <w:name w:val="Grid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5Dark">
    <w:name w:val="Grid Table 5 Dark"/>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customStyle="1" w:styleId="GridTable5DarkAccent2">
    <w:name w:val="Grid Table 5 Dark Accent 2"/>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customStyle="1" w:styleId="GridTable5DarkAccent3">
    <w:name w:val="Grid Table 5 Dark Accent 3"/>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customStyle="1" w:styleId="GridTable5DarkAccent4">
    <w:name w:val="Grid Table 5 Dark Accent 4"/>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customStyle="1" w:styleId="GridTable5DarkAccent5">
    <w:name w:val="Grid Table 5 Dark Accent 5"/>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customStyle="1" w:styleId="GridTable5DarkAccent6">
    <w:name w:val="Grid Table 5 Dark Accent 6"/>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customStyle="1" w:styleId="GridTable6Colorful">
    <w:name w:val="Grid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6ColorfulAccent2">
    <w:name w:val="Grid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6ColorfulAccent3">
    <w:name w:val="Grid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6ColorfulAccent4">
    <w:name w:val="Grid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6ColorfulAccent5">
    <w:name w:val="Grid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6ColorfulAccent6">
    <w:name w:val="Grid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7Colorful">
    <w:name w:val="Grid Table 7 Colorful"/>
    <w:basedOn w:val="TableNorma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7ColorfulAccent2">
    <w:name w:val="Grid Table 7 Colorful Accent 2"/>
    <w:basedOn w:val="TableNorma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7ColorfulAccent3">
    <w:name w:val="Grid Table 7 Colorful Accent 3"/>
    <w:basedOn w:val="TableNorma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7ColorfulAccent4">
    <w:name w:val="Grid Table 7 Colorful Accent 4"/>
    <w:basedOn w:val="TableNorma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7ColorfulAccent5">
    <w:name w:val="Grid Table 7 Colorful Accent 5"/>
    <w:basedOn w:val="TableNorma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7ColorfulAccent6">
    <w:name w:val="Grid Table 7 Colorful Accent 6"/>
    <w:basedOn w:val="TableNorma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e">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DefaultParagraphFont"/>
    <w:link w:val="Signature"/>
    <w:uiPriority w:val="99"/>
    <w:semiHidden/>
    <w:rsid w:val="00573DFD"/>
  </w:style>
  <w:style w:type="character" w:styleId="EndnoteReference">
    <w:name w:val="endnote reference"/>
    <w:basedOn w:val="DefaultParagraphFont"/>
    <w:uiPriority w:val="99"/>
    <w:semiHidden/>
    <w:unhideWhenUsed/>
    <w:rsid w:val="00573DFD"/>
    <w:rPr>
      <w:noProof w:val="0"/>
      <w:vertAlign w:val="superscript"/>
    </w:rPr>
  </w:style>
  <w:style w:type="paragraph" w:styleId="Endnote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DefaultParagraphFont"/>
    <w:link w:val="EndnoteText"/>
    <w:uiPriority w:val="99"/>
    <w:semiHidden/>
    <w:rsid w:val="00573DFD"/>
    <w:rPr>
      <w:sz w:val="20"/>
      <w:szCs w:val="20"/>
    </w:rPr>
  </w:style>
  <w:style w:type="character" w:customStyle="1" w:styleId="SmartHyperlink">
    <w:name w:val="Smart Hyperlink"/>
    <w:basedOn w:val="DefaultParagraphFont"/>
    <w:uiPriority w:val="99"/>
    <w:semiHidden/>
    <w:unhideWhenUsed/>
    <w:rsid w:val="00573DFD"/>
    <w:rPr>
      <w:noProof w:val="0"/>
      <w:u w:val="dotted"/>
    </w:rPr>
  </w:style>
  <w:style w:type="table" w:styleId="TableClassic1">
    <w:name w:val="Table Classic 1"/>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Pr/>
      <w:tcPr/>
    </w:tblStylePr>
    <w:tblStylePr w:type="swCell">
      <w:rPr>
        <w:b/>
        <w:bCs/>
      </w:rPr>
      <w:tblPr/>
      <w:tcPr/>
    </w:tblStylePr>
  </w:style>
  <w:style w:type="table" w:styleId="TableClassic2">
    <w:name w:val="Table Classic 2"/>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Pr/>
      <w:tcPr/>
    </w:tblStylePr>
    <w:tblStylePr w:type="nwCell">
      <w:tblPr/>
      <w:tcPr>
        <w:shd w:val="solid" w:color="800080" w:fill="FFFFFF"/>
      </w:tcPr>
    </w:tblStylePr>
    <w:tblStylePr w:type="swCell">
      <w:rPr>
        <w:color w:val="000080"/>
      </w:rPr>
      <w:tblPr/>
      <w:tcPr/>
    </w:tblStylePr>
  </w:style>
  <w:style w:type="table" w:styleId="TableClassic3">
    <w:name w:val="Table Classic 3"/>
    <w:basedOn w:val="TableNorma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Pr/>
      <w:tcPr/>
    </w:tblStylePr>
  </w:style>
  <w:style w:type="table" w:styleId="TableClassic4">
    <w:name w:val="Table Classic 4"/>
    <w:basedOn w:val="TableNorma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Pr/>
      <w:tcPr/>
    </w:tblStylePr>
    <w:tblStylePr w:type="nwCell">
      <w:rPr>
        <w:b/>
        <w:bCs/>
      </w:rPr>
      <w:tblPr/>
      <w:tcPr/>
    </w:tblStylePr>
    <w:tblStylePr w:type="swCell">
      <w:rPr>
        <w:color w:val="000080"/>
      </w:rPr>
      <w:tblPr/>
      <w:tcPr/>
    </w:tblStylePr>
  </w:style>
  <w:style w:type="character" w:styleId="Strong">
    <w:name w:val="Strong"/>
    <w:basedOn w:val="DefaultParagraphFont"/>
    <w:uiPriority w:val="22"/>
    <w:semiHidden/>
    <w:qFormat/>
    <w:rsid w:val="00573DFD"/>
    <w:rPr>
      <w:b/>
      <w:bCs/>
      <w:noProof w:val="0"/>
    </w:rPr>
  </w:style>
  <w:style w:type="character" w:styleId="IntenseEmphasis">
    <w:name w:val="Intense Emphasis"/>
    <w:basedOn w:val="DefaultParagraphFont"/>
    <w:uiPriority w:val="21"/>
    <w:semiHidden/>
    <w:qFormat/>
    <w:rsid w:val="00573DFD"/>
    <w:rPr>
      <w:i/>
      <w:iCs/>
      <w:noProof w:val="0"/>
      <w:color w:val="1A3050" w:themeColor="accent1"/>
    </w:rPr>
  </w:style>
  <w:style w:type="character" w:styleId="IntenseReference">
    <w:name w:val="Intense Reference"/>
    <w:basedOn w:val="DefaultParagraphFont"/>
    <w:uiPriority w:val="32"/>
    <w:semiHidden/>
    <w:qFormat/>
    <w:rsid w:val="00573DFD"/>
    <w:rPr>
      <w:b/>
      <w:bCs/>
      <w:smallCaps/>
      <w:noProof w:val="0"/>
      <w:color w:val="1A3050" w:themeColor="accent1"/>
      <w:spacing w:val="5"/>
    </w:rPr>
  </w:style>
  <w:style w:type="paragraph" w:styleId="IntenseQuote">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DefaultParagraphFont"/>
    <w:link w:val="IntenseQuote"/>
    <w:uiPriority w:val="30"/>
    <w:semiHidden/>
    <w:rsid w:val="00573DFD"/>
    <w:rPr>
      <w:i/>
      <w:iCs/>
      <w:color w:val="1A3050" w:themeColor="accent1"/>
    </w:rPr>
  </w:style>
  <w:style w:type="table" w:styleId="Table3Deffects1">
    <w:name w:val="Table 3D effects 1"/>
    <w:basedOn w:val="TableNormal"/>
    <w:uiPriority w:val="99"/>
    <w:semiHidden/>
    <w:unhideWhenUsed/>
    <w:rsid w:val="00573DFD"/>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blStylePr>
    <w:tblStylePr w:type="nwCell">
      <w:tblPr/>
      <w:tcPr/>
    </w:tblStylePr>
    <w:tblStylePr w:type="seCell">
      <w:tblPr/>
      <w:tcPr/>
    </w:tblStylePr>
    <w:tblStylePr w:type="swCell">
      <w:rPr>
        <w:color w:val="000080"/>
      </w:rPr>
      <w:tblPr/>
      <w:tcPr/>
    </w:tblStylePr>
  </w:style>
  <w:style w:type="table" w:styleId="Table3Deffects2">
    <w:name w:val="Table 3D effects 2"/>
    <w:basedOn w:val="TableNormal"/>
    <w:uiPriority w:val="99"/>
    <w:semiHidden/>
    <w:unhideWhenUsed/>
    <w:rsid w:val="00573DFD"/>
    <w:tblPr>
      <w:tblStyleRowBandSize w:val="1"/>
    </w:tblPr>
    <w:tcPr>
      <w:shd w:val="solid" w:color="C0C0C0" w:fill="FFFFFF"/>
    </w:tc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3Deffects3">
    <w:name w:val="Table 3D effects 3"/>
    <w:basedOn w:val="TableNormal"/>
    <w:uiPriority w:val="99"/>
    <w:semiHidden/>
    <w:unhideWhenUsed/>
    <w:rsid w:val="00573DFD"/>
    <w:tblPr>
      <w:tblStyleRowBandSize w:val="1"/>
      <w:tblStyleColBandSize w:val="1"/>
    </w:tbl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Columns1">
    <w:name w:val="Table Columns 1"/>
    <w:basedOn w:val="TableNorma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Pr/>
      <w:tcPr/>
    </w:tblStylePr>
    <w:tblStylePr w:type="firstCol">
      <w:rPr>
        <w:b w:val="0"/>
        <w:bCs w:val="0"/>
      </w:rPr>
      <w:tblPr/>
      <w:tcPr/>
    </w:tblStylePr>
    <w:tblStylePr w:type="lastCol">
      <w:rPr>
        <w:b w:val="0"/>
        <w:bCs w:val="0"/>
      </w:rPr>
      <w:tblPr/>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blStylePr>
    <w:tblStylePr w:type="swCell">
      <w:rPr>
        <w:b/>
        <w:bCs/>
      </w:rPr>
      <w:tblPr/>
      <w:tcPr/>
    </w:tblStylePr>
  </w:style>
  <w:style w:type="table" w:styleId="TableColumns2">
    <w:name w:val="Table Columns 2"/>
    <w:basedOn w:val="TableNormal"/>
    <w:uiPriority w:val="99"/>
    <w:semiHidden/>
    <w:unhideWhenUsed/>
    <w:rsid w:val="00573DFD"/>
    <w:rPr>
      <w:b/>
      <w:bCs/>
    </w:rPr>
    <w:tblPr>
      <w:tblStyleColBandSize w:val="1"/>
    </w:tblPr>
    <w:tblStylePr w:type="firstRow">
      <w:rPr>
        <w:color w:val="FFFFFF"/>
      </w:rPr>
      <w:tblPr/>
      <w:tcPr>
        <w:shd w:val="solid" w:color="000080" w:fill="FFFFFF"/>
      </w:tcPr>
    </w:tblStylePr>
    <w:tblStylePr w:type="lastRow">
      <w:rPr>
        <w:b w:val="0"/>
        <w:bCs w:val="0"/>
      </w:rPr>
      <w:tblPr/>
      <w:tcPr/>
    </w:tblStylePr>
    <w:tblStylePr w:type="firstCol">
      <w:rPr>
        <w:b w:val="0"/>
        <w:bCs w:val="0"/>
        <w:color w:val="000000"/>
      </w:rPr>
      <w:tblPr/>
      <w:tcPr/>
    </w:tblStylePr>
    <w:tblStylePr w:type="lastCol">
      <w:rPr>
        <w:b w:val="0"/>
        <w:bCs w:val="0"/>
      </w:rPr>
      <w:tblPr/>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blStylePr>
    <w:tblStylePr w:type="swCell">
      <w:rPr>
        <w:b/>
        <w:bCs/>
      </w:rPr>
      <w:tblPr/>
      <w:tcPr/>
    </w:tblStylePr>
  </w:style>
  <w:style w:type="table" w:styleId="TableColumns3">
    <w:name w:val="Table Columns 3"/>
    <w:basedOn w:val="TableNorma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Pr/>
      <w:tcPr/>
    </w:tblStylePr>
    <w:tblStylePr w:type="lastCol">
      <w:rPr>
        <w:b w:val="0"/>
        <w:bCs w:val="0"/>
      </w:rPr>
      <w:tblPr/>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blStylePr>
  </w:style>
  <w:style w:type="table" w:styleId="TableColumns4">
    <w:name w:val="Table Columns 4"/>
    <w:basedOn w:val="TableNormal"/>
    <w:uiPriority w:val="99"/>
    <w:semiHidden/>
    <w:unhideWhenUsed/>
    <w:rsid w:val="00573DFD"/>
    <w:tblPr>
      <w:tblStyleColBandSize w:val="1"/>
    </w:tblPr>
    <w:tblStylePr w:type="firstRow">
      <w:rPr>
        <w:color w:val="FFFFFF"/>
      </w:rPr>
      <w:tblPr/>
      <w:tcPr>
        <w:shd w:val="solid" w:color="000000" w:fill="FFFFFF"/>
      </w:tcPr>
    </w:tblStylePr>
    <w:tblStylePr w:type="lastRow">
      <w:rPr>
        <w:b/>
        <w:bCs/>
      </w:rPr>
      <w:tblPr/>
      <w:tcPr/>
    </w:tblStylePr>
    <w:tblStylePr w:type="lastCol">
      <w:rPr>
        <w:b/>
        <w:bCs/>
      </w:rPr>
      <w:tblPr/>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Pr/>
      <w:tcPr/>
    </w:tblStylePr>
    <w:tblStylePr w:type="lastCol">
      <w:rPr>
        <w:b/>
        <w:bCs/>
      </w:rPr>
      <w:tblPr/>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Pr/>
      <w:tcPr/>
    </w:tblStylePr>
    <w:tblStylePr w:type="swCell">
      <w:rPr>
        <w:b/>
        <w:bCs/>
      </w:rPr>
      <w:tblPr/>
      <w:tcPr/>
    </w:tblStylePr>
  </w:style>
  <w:style w:type="table" w:styleId="TableList2">
    <w:name w:val="Table List 2"/>
    <w:basedOn w:val="TableNorma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Pr/>
      <w:tcPr/>
    </w:tblStylePr>
    <w:tblStylePr w:type="swCell">
      <w:rPr>
        <w:b/>
        <w:bCs/>
      </w:rPr>
      <w:tblPr/>
      <w:tcPr/>
    </w:tblStylePr>
  </w:style>
  <w:style w:type="table" w:styleId="TableList3">
    <w:name w:val="Table List 3"/>
    <w:basedOn w:val="TableNorma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Pr/>
      <w:tcPr/>
    </w:tblStylePr>
  </w:style>
  <w:style w:type="table" w:styleId="TableList4">
    <w:name w:val="Table List 4"/>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Pr/>
      <w:tcPr/>
    </w:tblStylePr>
  </w:style>
  <w:style w:type="table" w:styleId="TableList6">
    <w:name w:val="Table List 6"/>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Pr/>
      <w:tcPr/>
    </w:tblStylePr>
    <w:tblStylePr w:type="lastCol">
      <w:rPr>
        <w:b/>
        <w:bCs/>
      </w:rPr>
      <w:tblPr/>
      <w:tc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tblStylePr w:type="band1Horz">
      <w:rPr>
        <w:color w:val="auto"/>
      </w:rPr>
      <w:tblPr/>
      <w:tcPr>
        <w:shd w:val="pct25" w:color="FFFF00" w:fill="FFFFFF"/>
      </w:tcPr>
    </w:tblStylePr>
    <w:tblStylePr w:type="band2Horz">
      <w:tblPr/>
      <w:tcPr>
        <w:shd w:val="pct50" w:color="FF0000" w:fill="FFFFFF"/>
      </w:tcPr>
    </w:tblStylePr>
  </w:style>
  <w:style w:type="table" w:styleId="TableGrid1">
    <w:name w:val="Table Grid 1"/>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blStylePr>
    <w:tblStylePr w:type="lastCol">
      <w:rPr>
        <w:i/>
        <w:iCs/>
      </w:rPr>
      <w:tblPr/>
      <w:tcPr/>
    </w:tblStylePr>
  </w:style>
  <w:style w:type="table" w:styleId="TableGrid2">
    <w:name w:val="Table Grid 2"/>
    <w:basedOn w:val="TableNorma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style>
  <w:style w:type="table" w:styleId="TableGrid3">
    <w:name w:val="Table Grid 3"/>
    <w:basedOn w:val="TableNorma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Pr/>
      <w:tcPr/>
    </w:tblStylePr>
    <w:tblStylePr w:type="lastCol">
      <w:rPr>
        <w:b/>
        <w:bCs/>
      </w:rPr>
      <w:tblPr/>
      <w:tcPr/>
    </w:tblStylePr>
  </w:style>
  <w:style w:type="table" w:styleId="TableGrid4">
    <w:name w:val="Table Grid 4"/>
    <w:basedOn w:val="TableNorma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Pr/>
      <w:tcPr/>
    </w:tblStylePr>
  </w:style>
  <w:style w:type="table" w:styleId="TableGrid5">
    <w:name w:val="Table Grid 5"/>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Pr/>
      <w:tcPr/>
    </w:tblStylePr>
    <w:tblStylePr w:type="lastCol">
      <w:rPr>
        <w:b/>
        <w:bCs/>
      </w:rPr>
      <w:tblPr/>
      <w:tc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Pr/>
      <w:tc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Pr/>
      <w:tcPr/>
    </w:tblStylePr>
    <w:tblStylePr w:type="lastCol">
      <w:rPr>
        <w:b w:val="0"/>
        <w:bCs w:val="0"/>
      </w:rPr>
      <w:tblPr/>
      <w:tc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Pr/>
      <w:tcPr/>
    </w:tblStylePr>
    <w:tblStylePr w:type="lastCol">
      <w:rPr>
        <w:b/>
        <w:bCs/>
        <w:color w:val="auto"/>
      </w:rPr>
      <w:tblPr/>
      <w:tcPr/>
    </w:tblStylePr>
  </w:style>
  <w:style w:type="table" w:customStyle="1" w:styleId="GridTableLight">
    <w:name w:val="Grid Table Light"/>
    <w:basedOn w:val="TableNorma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DefaultParagraphFont"/>
    <w:link w:val="Subtitle"/>
    <w:uiPriority w:val="11"/>
    <w:semiHidden/>
    <w:rsid w:val="00573DFD"/>
    <w:rPr>
      <w:rFonts w:eastAsiaTheme="minorEastAsia"/>
      <w:color w:val="5A5A5A" w:themeColor="text1" w:themeTint="A5"/>
      <w:spacing w:val="15"/>
      <w:sz w:val="22"/>
      <w:szCs w:val="22"/>
    </w:rPr>
  </w:style>
  <w:style w:type="table" w:styleId="TableWeb1">
    <w:name w:val="Table Web 1"/>
    <w:basedOn w:val="TableNorma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2">
    <w:name w:val="Table Web 2"/>
    <w:basedOn w:val="TableNorma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3">
    <w:name w:val="Table Web 3"/>
    <w:basedOn w:val="TableNorma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2.xml" /><Relationship Id="rId12" Type="http://schemas.openxmlformats.org/officeDocument/2006/relationships/glossaryDocument" Target="glossary/document.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1.emf"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ProgramData\RK-IT\Office\RK%20Basmall.dotx" TargetMode="Externa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04896993CEA542AE9882DB83CC0C1E03"/>
        <w:category>
          <w:name w:val="Allmänt"/>
          <w:gallery w:val="placeholder"/>
        </w:category>
        <w:types>
          <w:type w:val="bbPlcHdr"/>
        </w:types>
        <w:behaviors>
          <w:behavior w:val="content"/>
        </w:behaviors>
        <w:guid w:val="{8FD8AF65-DA89-4894-866A-78F3971DDA91}"/>
      </w:docPartPr>
      <w:docPartBody>
        <w:p w:rsidR="00961DD7" w:rsidP="00367D3D">
          <w:pPr>
            <w:pStyle w:val="04896993CEA542AE9882DB83CC0C1E03"/>
          </w:pPr>
          <w:r>
            <w:rPr>
              <w:rStyle w:val="PlaceholderText"/>
            </w:rPr>
            <w:t xml:space="preserve"> </w:t>
          </w:r>
        </w:p>
      </w:docPartBody>
    </w:docPart>
    <w:docPart>
      <w:docPartPr>
        <w:name w:val="8F3AA635E6264A2E9A5BD22D28440903"/>
        <w:category>
          <w:name w:val="Allmänt"/>
          <w:gallery w:val="placeholder"/>
        </w:category>
        <w:types>
          <w:type w:val="bbPlcHdr"/>
        </w:types>
        <w:behaviors>
          <w:behavior w:val="content"/>
        </w:behaviors>
        <w:guid w:val="{D69DE008-DC51-4F3C-B9DC-FCFE80F57D4B}"/>
      </w:docPartPr>
      <w:docPartBody>
        <w:p w:rsidR="00961DD7" w:rsidP="00367D3D">
          <w:pPr>
            <w:pStyle w:val="8F3AA635E6264A2E9A5BD22D284409031"/>
          </w:pPr>
          <w:r>
            <w:rPr>
              <w:rStyle w:val="PlaceholderText"/>
            </w:rPr>
            <w:t xml:space="preserve"> </w:t>
          </w:r>
        </w:p>
      </w:docPartBody>
    </w:docPart>
    <w:docPart>
      <w:docPartPr>
        <w:name w:val="87874E9E23B744E18E87B114F411B0AA"/>
        <w:category>
          <w:name w:val="Allmänt"/>
          <w:gallery w:val="placeholder"/>
        </w:category>
        <w:types>
          <w:type w:val="bbPlcHdr"/>
        </w:types>
        <w:behaviors>
          <w:behavior w:val="content"/>
        </w:behaviors>
        <w:guid w:val="{F989FB4F-E3ED-46B8-BFCB-8F033D3143EE}"/>
      </w:docPartPr>
      <w:docPartBody>
        <w:p w:rsidR="00961DD7" w:rsidP="00367D3D">
          <w:pPr>
            <w:pStyle w:val="87874E9E23B744E18E87B114F411B0AA1"/>
          </w:pPr>
          <w:r>
            <w:rPr>
              <w:rStyle w:val="PlaceholderText"/>
            </w:rPr>
            <w:t xml:space="preserve"> </w:t>
          </w:r>
        </w:p>
      </w:docPartBody>
    </w:docPart>
    <w:docPart>
      <w:docPartPr>
        <w:name w:val="CB9E3F4A01C7491A8588E6902DD7A3B9"/>
        <w:category>
          <w:name w:val="Allmänt"/>
          <w:gallery w:val="placeholder"/>
        </w:category>
        <w:types>
          <w:type w:val="bbPlcHdr"/>
        </w:types>
        <w:behaviors>
          <w:behavior w:val="content"/>
        </w:behaviors>
        <w:guid w:val="{927F2347-F705-4A27-BDA6-4D75DE1CAC83}"/>
      </w:docPartPr>
      <w:docPartBody>
        <w:p w:rsidR="00961DD7" w:rsidP="00367D3D">
          <w:pPr>
            <w:pStyle w:val="CB9E3F4A01C7491A8588E6902DD7A3B9"/>
          </w:pPr>
          <w:r>
            <w:rPr>
              <w:rStyle w:val="PlaceholderText"/>
            </w:rPr>
            <w:t xml:space="preserve"> </w:t>
          </w:r>
        </w:p>
      </w:docPartBody>
    </w:docPart>
    <w:docPart>
      <w:docPartPr>
        <w:name w:val="CD23A282D7454C88A82659916CD8B7D7"/>
        <w:category>
          <w:name w:val="Allmänt"/>
          <w:gallery w:val="placeholder"/>
        </w:category>
        <w:types>
          <w:type w:val="bbPlcHdr"/>
        </w:types>
        <w:behaviors>
          <w:behavior w:val="content"/>
        </w:behaviors>
        <w:guid w:val="{9729FE06-524F-4E34-913E-1C8DFF9909E9}"/>
      </w:docPartPr>
      <w:docPartBody>
        <w:p w:rsidR="00961DD7" w:rsidP="00367D3D">
          <w:pPr>
            <w:pStyle w:val="CD23A282D7454C88A82659916CD8B7D7"/>
          </w:pPr>
          <w:r>
            <w:rPr>
              <w:rStyle w:val="PlaceholderText"/>
            </w:rPr>
            <w:t>Klicka här för att ange datum.</w:t>
          </w:r>
        </w:p>
      </w:docPartBody>
    </w:docPart>
    <w:docPart>
      <w:docPartPr>
        <w:name w:val="D7A0CCDB5F3147A4B4A8020296F1A800"/>
        <w:category>
          <w:name w:val="Allmänt"/>
          <w:gallery w:val="placeholder"/>
        </w:category>
        <w:types>
          <w:type w:val="bbPlcHdr"/>
        </w:types>
        <w:behaviors>
          <w:behavior w:val="content"/>
        </w:behaviors>
        <w:guid w:val="{3C69CE24-EF6F-49A2-B1F8-194D4E4D915D}"/>
      </w:docPartPr>
      <w:docPartBody>
        <w:p w:rsidR="00000000" w:rsidP="006D5C7E">
          <w:pPr>
            <w:pStyle w:val="D7A0CCDB5F3147A4B4A8020296F1A800"/>
          </w:pPr>
          <w:r>
            <w:rPr>
              <w:rStyle w:val="PlaceholderText"/>
            </w:rPr>
            <w:t xml:space="preserve"> </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oNotTrackMoves/>
  <w:defaultTabStop w:val="1304"/>
  <w:hyphenationZone w:val="425"/>
  <w:characterSpacingControl w:val="doNotCompress"/>
  <w:compat>
    <w:useFELayout/>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EB99D6694FF4C94B572A033470B3204">
    <w:name w:val="AEB99D6694FF4C94B572A033470B3204"/>
    <w:rsid w:val="00367D3D"/>
  </w:style>
  <w:style w:type="character" w:styleId="PlaceholderText">
    <w:name w:val="Placeholder Text"/>
    <w:basedOn w:val="DefaultParagraphFont"/>
    <w:uiPriority w:val="99"/>
    <w:semiHidden/>
    <w:rsid w:val="006D5C7E"/>
    <w:rPr>
      <w:noProof w:val="0"/>
      <w:color w:val="808080"/>
    </w:rPr>
  </w:style>
  <w:style w:type="paragraph" w:customStyle="1" w:styleId="87F30C4C52364D6CAA575FF9D13AC177">
    <w:name w:val="87F30C4C52364D6CAA575FF9D13AC177"/>
    <w:rsid w:val="00367D3D"/>
  </w:style>
  <w:style w:type="paragraph" w:customStyle="1" w:styleId="D1E8C3BCC4544F3DA0BBE96F90F082F7">
    <w:name w:val="D1E8C3BCC4544F3DA0BBE96F90F082F7"/>
    <w:rsid w:val="00367D3D"/>
  </w:style>
  <w:style w:type="paragraph" w:customStyle="1" w:styleId="47F86EE918AB410EA7EAA875F31B3BBB">
    <w:name w:val="47F86EE918AB410EA7EAA875F31B3BBB"/>
    <w:rsid w:val="00367D3D"/>
  </w:style>
  <w:style w:type="paragraph" w:customStyle="1" w:styleId="04896993CEA542AE9882DB83CC0C1E03">
    <w:name w:val="04896993CEA542AE9882DB83CC0C1E03"/>
    <w:rsid w:val="00367D3D"/>
  </w:style>
  <w:style w:type="paragraph" w:customStyle="1" w:styleId="8F3AA635E6264A2E9A5BD22D28440903">
    <w:name w:val="8F3AA635E6264A2E9A5BD22D28440903"/>
    <w:rsid w:val="00367D3D"/>
  </w:style>
  <w:style w:type="paragraph" w:customStyle="1" w:styleId="B70967D390EC4CDD9C9B01C10428F9C2">
    <w:name w:val="B70967D390EC4CDD9C9B01C10428F9C2"/>
    <w:rsid w:val="00367D3D"/>
  </w:style>
  <w:style w:type="paragraph" w:customStyle="1" w:styleId="929A7D3CFF2142F1AA760A0219E1D194">
    <w:name w:val="929A7D3CFF2142F1AA760A0219E1D194"/>
    <w:rsid w:val="00367D3D"/>
  </w:style>
  <w:style w:type="paragraph" w:customStyle="1" w:styleId="CDA9419F722F4A94ACD652AA476B0EE5">
    <w:name w:val="CDA9419F722F4A94ACD652AA476B0EE5"/>
    <w:rsid w:val="00367D3D"/>
  </w:style>
  <w:style w:type="paragraph" w:customStyle="1" w:styleId="87874E9E23B744E18E87B114F411B0AA">
    <w:name w:val="87874E9E23B744E18E87B114F411B0AA"/>
    <w:rsid w:val="00367D3D"/>
  </w:style>
  <w:style w:type="paragraph" w:customStyle="1" w:styleId="CB9E3F4A01C7491A8588E6902DD7A3B9">
    <w:name w:val="CB9E3F4A01C7491A8588E6902DD7A3B9"/>
    <w:rsid w:val="00367D3D"/>
  </w:style>
  <w:style w:type="paragraph" w:customStyle="1" w:styleId="8F3AA635E6264A2E9A5BD22D284409031">
    <w:name w:val="8F3AA635E6264A2E9A5BD22D284409031"/>
    <w:rsid w:val="00367D3D"/>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87874E9E23B744E18E87B114F411B0AA1">
    <w:name w:val="87874E9E23B744E18E87B114F411B0AA1"/>
    <w:rsid w:val="00367D3D"/>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2FE453E34A334166B99FF9695596EEDE">
    <w:name w:val="2FE453E34A334166B99FF9695596EEDE"/>
    <w:rsid w:val="00367D3D"/>
  </w:style>
  <w:style w:type="paragraph" w:customStyle="1" w:styleId="7371D57668EE46A2AD3035B4088AD079">
    <w:name w:val="7371D57668EE46A2AD3035B4088AD079"/>
    <w:rsid w:val="00367D3D"/>
  </w:style>
  <w:style w:type="paragraph" w:customStyle="1" w:styleId="CDAFBD193D964A73B316C16C186F576F">
    <w:name w:val="CDAFBD193D964A73B316C16C186F576F"/>
    <w:rsid w:val="00367D3D"/>
  </w:style>
  <w:style w:type="paragraph" w:customStyle="1" w:styleId="111579E941444C1FB782D319604CE602">
    <w:name w:val="111579E941444C1FB782D319604CE602"/>
    <w:rsid w:val="00367D3D"/>
  </w:style>
  <w:style w:type="paragraph" w:customStyle="1" w:styleId="D7FE15436DB9400AB9965C441E8701EF">
    <w:name w:val="D7FE15436DB9400AB9965C441E8701EF"/>
    <w:rsid w:val="00367D3D"/>
  </w:style>
  <w:style w:type="paragraph" w:customStyle="1" w:styleId="CD23A282D7454C88A82659916CD8B7D7">
    <w:name w:val="CD23A282D7454C88A82659916CD8B7D7"/>
    <w:rsid w:val="00367D3D"/>
  </w:style>
  <w:style w:type="paragraph" w:customStyle="1" w:styleId="C327680A44E8428DA86C4252CBC73A53">
    <w:name w:val="C327680A44E8428DA86C4252CBC73A53"/>
    <w:rsid w:val="00367D3D"/>
  </w:style>
  <w:style w:type="paragraph" w:customStyle="1" w:styleId="D7A0CCDB5F3147A4B4A8020296F1A800">
    <w:name w:val="D7A0CCDB5F3147A4B4A8020296F1A800"/>
    <w:rsid w:val="006D5C7E"/>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xml version="1.0" encoding="iso-8859-1"?>-->
<DocumentInfo xmlns="http://lp/documentinfo/RK">
  <BaseInfo>
    <RkTemplate>323</RkTemplate>
    <DocType>PM</DocType>
    <DocTypeShowName>Svar på fråga</DocTypeShowName>
    <Status/>
    <Sender>
      <SenderName> </SenderName>
      <SenderTitle>departementssekreterare</SenderTitle>
      <SenderMail> </SenderMail>
      <SenderPhone> </SenderPhone>
    </Sender>
    <TopId>1</TopId>
    <TopSender>Märta Stenevi</TopSender>
    <OrganisationInfo>
      <Organisatoriskenhet1>Finansdepartementet</Organisatoriskenhet1>
      <Organisatoriskenhet2> </Organisatoriskenhet2>
      <Organisatoriskenhet3> </Organisatoriskenhet3>
      <Organisatoriskenhet1Id>194</Organisatoriskenhet1Id>
      <Organisatoriskenhet2Id> </Organisatoriskenhet2Id>
      <Organisatoriskenhet3Id> </Organisatoriskenhet3Id>
    </OrganisationInfo>
    <HeaderDate>2021-08-25T00:00:00</HeaderDate>
    <Office/>
    <Dnr>Fi2021/02729</Dnr>
    <ParagrafNr/>
    <DocumentTitle/>
    <VisitingAddress/>
    <Extra1/>
    <Extra2/>
    <Extra3>Mikael Eskilandersson</Extra3>
    <Number/>
    <Recipient>Till riksdagen</Recipient>
    <SenderText/>
    <DocNumber/>
    <Doclanguage>1053</Doclanguage>
    <Appendix/>
    <LogotypeName>RK_LOGO_SV_BW.emf</LogotypeName>
  </BaseInfo>
</DocumentInfo>
</file>

<file path=customXml/item5.xml><?xml version="1.0" encoding="utf-8"?>
<p:properties xmlns:p="http://schemas.microsoft.com/office/2006/metadata/properties" xmlns:xsi="http://www.w3.org/2001/XMLSchema-instance" xmlns:pc="http://schemas.microsoft.com/office/infopath/2007/PartnerControls">
  <documentManagement>
    <RD_Svarsid xmlns="02C1D855-2A68-49BF-A9F2-56B935B923E7">561bd9d2-e400-48e8-9f4b-e027c5492ac3</RD_Svarsid>
  </documentManagement>
</p:properties>
</file>

<file path=customXml/itemProps1.xml><?xml version="1.0" encoding="utf-8"?>
<ds:datastoreItem xmlns:ds="http://schemas.openxmlformats.org/officeDocument/2006/customXml" ds:itemID="{E26B032B-565C-4E0F-8DB9-66660A3B7734}"/>
</file>

<file path=customXml/itemProps2.xml><?xml version="1.0" encoding="utf-8"?>
<ds:datastoreItem xmlns:ds="http://schemas.openxmlformats.org/officeDocument/2006/customXml" ds:itemID="{D7C85A3A-061B-4586-9B04-05C04FA96BEA}"/>
</file>

<file path=customXml/itemProps3.xml><?xml version="1.0" encoding="utf-8"?>
<ds:datastoreItem xmlns:ds="http://schemas.openxmlformats.org/officeDocument/2006/customXml" ds:itemID="{BAE5671F-692E-47AC-81CE-DA9B7B11AA94}"/>
</file>

<file path=customXml/itemProps4.xml><?xml version="1.0" encoding="utf-8"?>
<ds:datastoreItem xmlns:ds="http://schemas.openxmlformats.org/officeDocument/2006/customXml" ds:itemID="{F4DA44C3-A4B3-4938-ABDF-D3EA0185CBE8}"/>
</file>

<file path=customXml/itemProps5.xml><?xml version="1.0" encoding="utf-8"?>
<ds:datastoreItem xmlns:ds="http://schemas.openxmlformats.org/officeDocument/2006/customXml" ds:itemID="{D2F25E19-4A54-4E16-8586-B175FE64A25A}"/>
</file>

<file path=docProps/app.xml><?xml version="1.0" encoding="utf-8"?>
<Properties xmlns="http://schemas.openxmlformats.org/officeDocument/2006/extended-properties" xmlns:vt="http://schemas.openxmlformats.org/officeDocument/2006/docPropsVTypes">
  <Template>RK Basmall</Template>
  <TotalTime>0</TotalTime>
  <Pages>2</Pages>
  <Words>372</Words>
  <Characters>1972</Characters>
  <Application>Microsoft Office Word</Application>
  <DocSecurity>0</DocSecurity>
  <Lines>16</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Frågesvar 3439 Mikael Eskilandersson (SD) Stadsplanering mot extremväder.docx</dc:title>
  <cp:revision>2</cp:revision>
  <dcterms:created xsi:type="dcterms:W3CDTF">2021-08-23T13:31:00Z</dcterms:created>
  <dcterms:modified xsi:type="dcterms:W3CDTF">2021-08-23T13:31:00Z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ivityCategory">
    <vt:lpwstr/>
  </property>
  <property fmtid="{D5CDD505-2E9C-101B-9397-08002B2CF9AE}" pid="3" name="ContentTypeId">
    <vt:lpwstr>0x0101007DCF975C04D44161A4E6A1E30BEAF3560093B6C30A1794704D9AEDAE4402691088</vt:lpwstr>
  </property>
  <property fmtid="{D5CDD505-2E9C-101B-9397-08002B2CF9AE}" pid="4" name="Organisation">
    <vt:lpwstr/>
  </property>
  <property fmtid="{D5CDD505-2E9C-101B-9397-08002B2CF9AE}" pid="5" name="ShowStyleSet">
    <vt:lpwstr>RKStyleSet</vt:lpwstr>
  </property>
</Properties>
</file>