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25EEA" w:rsidP="00DA0661">
      <w:pPr>
        <w:pStyle w:val="Title"/>
      </w:pPr>
      <w:bookmarkStart w:id="0" w:name="Start"/>
      <w:bookmarkEnd w:id="0"/>
      <w:r>
        <w:t>Svar på fråga 2023/24:14 av Jacob Risberg (MP)</w:t>
      </w:r>
      <w:r>
        <w:br/>
        <w:t>Uttalande om att dra in biståndet till Turkiet</w:t>
      </w:r>
    </w:p>
    <w:p w:rsidR="00E25EEA" w:rsidRPr="00E25EEA" w:rsidP="00E25EEA">
      <w:r w:rsidRPr="00E25EEA">
        <w:t>Jacob Risberg har frågat mig</w:t>
      </w:r>
      <w:r w:rsidRPr="00E25EEA">
        <w:rPr>
          <w:rFonts w:cs="Arial"/>
        </w:rPr>
        <w:t xml:space="preserve"> om jag anser att Sveriges relationer med Turkiet har skadats av Ebba Busch’ uttalande om att dra in biståndet till Turkiet, och om jag avser vidta några åtgärder utifrån min ståndpunkt. </w:t>
      </w:r>
    </w:p>
    <w:p w:rsidR="00E25EEA" w:rsidRPr="00E25EEA" w:rsidP="00E25EEA">
      <w:r w:rsidRPr="00E25EEA">
        <w:rPr>
          <w:rFonts w:cs="Arial"/>
        </w:rPr>
        <w:t>Jag anser inte att Sveriges relationer med Turkiet har skadats av uttalandet och avser inte vidta några åtgärder utifrån min ståndpunkt.</w:t>
      </w:r>
    </w:p>
    <w:p w:rsidR="00E25EE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A4A84A56B914F3B884BB3FA467CD568"/>
          </w:placeholder>
          <w:dataBinding w:xpath="/ns0:DocumentInfo[1]/ns0:BaseInfo[1]/ns0:HeaderDate[1]" w:storeItemID="{4CA84162-ECF4-44DD-AD92-DF4420580B35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27 september 2023</w:t>
          </w:r>
        </w:sdtContent>
      </w:sdt>
    </w:p>
    <w:p w:rsidR="00E25EEA" w:rsidP="004E7A8F">
      <w:pPr>
        <w:pStyle w:val="Brdtextutanavstnd"/>
      </w:pPr>
    </w:p>
    <w:p w:rsidR="002036F0" w:rsidP="004E7A8F">
      <w:pPr>
        <w:pStyle w:val="Brdtextutanavstnd"/>
      </w:pPr>
    </w:p>
    <w:p w:rsidR="00E25EEA" w:rsidP="00422A41">
      <w:pPr>
        <w:pStyle w:val="BodyText"/>
      </w:pPr>
      <w:r>
        <w:t>Tobias Billström</w:t>
      </w:r>
    </w:p>
    <w:p w:rsidR="00E25EEA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25EE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25EEA" w:rsidRPr="007D73AB" w:rsidP="00340DE0">
          <w:pPr>
            <w:pStyle w:val="Header"/>
          </w:pPr>
        </w:p>
      </w:tc>
      <w:tc>
        <w:tcPr>
          <w:tcW w:w="1134" w:type="dxa"/>
        </w:tcPr>
        <w:p w:rsidR="00E25EE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25EE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25EEA" w:rsidRPr="00710A6C" w:rsidP="00EE3C0F">
          <w:pPr>
            <w:pStyle w:val="Header"/>
            <w:rPr>
              <w:b/>
            </w:rPr>
          </w:pPr>
        </w:p>
        <w:p w:rsidR="00E25EEA" w:rsidP="00EE3C0F">
          <w:pPr>
            <w:pStyle w:val="Header"/>
          </w:pPr>
        </w:p>
        <w:p w:rsidR="00E25EEA" w:rsidP="00EE3C0F">
          <w:pPr>
            <w:pStyle w:val="Header"/>
          </w:pPr>
        </w:p>
        <w:p w:rsidR="00E25EE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23596BED37B46B6AF2BDDCF74D64525"/>
            </w:placeholder>
            <w:dataBinding w:xpath="/ns0:DocumentInfo[1]/ns0:BaseInfo[1]/ns0:Dnr[1]" w:storeItemID="{4CA84162-ECF4-44DD-AD92-DF4420580B35}" w:prefixMappings="xmlns:ns0='http://lp/documentinfo/RK' "/>
            <w:text/>
          </w:sdtPr>
          <w:sdtContent>
            <w:p w:rsidR="00E25EEA" w:rsidP="00EE3C0F">
              <w:pPr>
                <w:pStyle w:val="Header"/>
              </w:pPr>
              <w:r>
                <w:t>UD2023/</w:t>
              </w:r>
              <w:r>
                <w:t>12969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97EBE851948430CBA03E840100B54AB"/>
            </w:placeholder>
            <w:showingPlcHdr/>
            <w:dataBinding w:xpath="/ns0:DocumentInfo[1]/ns0:BaseInfo[1]/ns0:DocNumber[1]" w:storeItemID="{4CA84162-ECF4-44DD-AD92-DF4420580B35}" w:prefixMappings="xmlns:ns0='http://lp/documentinfo/RK' "/>
            <w:text/>
          </w:sdtPr>
          <w:sdtContent>
            <w:p w:rsidR="00E25EE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25EEA" w:rsidP="00EE3C0F">
          <w:pPr>
            <w:pStyle w:val="Header"/>
          </w:pPr>
        </w:p>
      </w:tc>
      <w:tc>
        <w:tcPr>
          <w:tcW w:w="1134" w:type="dxa"/>
        </w:tcPr>
        <w:p w:rsidR="00E25EEA" w:rsidP="0094502D">
          <w:pPr>
            <w:pStyle w:val="Header"/>
          </w:pPr>
        </w:p>
        <w:p w:rsidR="00E25EE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58F02F1F6CA458095D1564F3E63127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25EEA" w:rsidRPr="00E25EEA" w:rsidP="00340DE0">
              <w:pPr>
                <w:pStyle w:val="Header"/>
                <w:rPr>
                  <w:b/>
                </w:rPr>
              </w:pPr>
              <w:r w:rsidRPr="00E25EEA">
                <w:rPr>
                  <w:b/>
                </w:rPr>
                <w:t>Utrikesdepartementet</w:t>
              </w:r>
            </w:p>
            <w:p w:rsidR="00E25EEA" w:rsidP="00340DE0">
              <w:pPr>
                <w:pStyle w:val="Header"/>
              </w:pPr>
              <w:r w:rsidRPr="00E25EEA">
                <w:t>Utrikesministern</w:t>
              </w:r>
            </w:p>
            <w:p w:rsidR="00E25EEA" w:rsidP="00340DE0">
              <w:pPr>
                <w:pStyle w:val="Header"/>
              </w:pPr>
            </w:p>
            <w:p w:rsidR="00E25EEA" w:rsidRPr="00E25EEA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66E32A4A5EE4DF7BD316D07FD852F7B"/>
          </w:placeholder>
          <w:dataBinding w:xpath="/ns0:DocumentInfo[1]/ns0:BaseInfo[1]/ns0:Recipient[1]" w:storeItemID="{4CA84162-ECF4-44DD-AD92-DF4420580B35}" w:prefixMappings="xmlns:ns0='http://lp/documentinfo/RK' "/>
          <w:text w:multiLine="1"/>
        </w:sdtPr>
        <w:sdtContent>
          <w:tc>
            <w:tcPr>
              <w:tcW w:w="3170" w:type="dxa"/>
            </w:tcPr>
            <w:p w:rsidR="00E25EEA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E25EE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3596BED37B46B6AF2BDDCF74D645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7E8A4-46B9-4E88-877F-6AADA45D63D7}"/>
      </w:docPartPr>
      <w:docPartBody>
        <w:p w:rsidR="00645F36" w:rsidP="00BE1D7D">
          <w:pPr>
            <w:pStyle w:val="623596BED37B46B6AF2BDDCF74D645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7EBE851948430CBA03E840100B5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5BE09-28BE-4683-B054-B8BF31E9276F}"/>
      </w:docPartPr>
      <w:docPartBody>
        <w:p w:rsidR="00645F36" w:rsidP="00BE1D7D">
          <w:pPr>
            <w:pStyle w:val="297EBE851948430CBA03E840100B54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8F02F1F6CA458095D1564F3E631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E0E66-4E21-4FED-A7E1-2F5488AD1374}"/>
      </w:docPartPr>
      <w:docPartBody>
        <w:p w:rsidR="00645F36" w:rsidP="00BE1D7D">
          <w:pPr>
            <w:pStyle w:val="558F02F1F6CA458095D1564F3E6312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6E32A4A5EE4DF7BD316D07FD852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884F3C-8B59-497A-A52C-4FC8155CD147}"/>
      </w:docPartPr>
      <w:docPartBody>
        <w:p w:rsidR="00645F36" w:rsidP="00BE1D7D">
          <w:pPr>
            <w:pStyle w:val="E66E32A4A5EE4DF7BD316D07FD852F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4A84A56B914F3B884BB3FA467CD5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073FC-9055-4F0C-9FDC-CCA9331F155F}"/>
      </w:docPartPr>
      <w:docPartBody>
        <w:p w:rsidR="00645F36" w:rsidP="00BE1D7D">
          <w:pPr>
            <w:pStyle w:val="1A4A84A56B914F3B884BB3FA467CD56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D7D"/>
    <w:rPr>
      <w:noProof w:val="0"/>
      <w:color w:val="808080"/>
    </w:rPr>
  </w:style>
  <w:style w:type="paragraph" w:customStyle="1" w:styleId="623596BED37B46B6AF2BDDCF74D64525">
    <w:name w:val="623596BED37B46B6AF2BDDCF74D64525"/>
    <w:rsid w:val="00BE1D7D"/>
  </w:style>
  <w:style w:type="paragraph" w:customStyle="1" w:styleId="E66E32A4A5EE4DF7BD316D07FD852F7B">
    <w:name w:val="E66E32A4A5EE4DF7BD316D07FD852F7B"/>
    <w:rsid w:val="00BE1D7D"/>
  </w:style>
  <w:style w:type="paragraph" w:customStyle="1" w:styleId="297EBE851948430CBA03E840100B54AB1">
    <w:name w:val="297EBE851948430CBA03E840100B54AB1"/>
    <w:rsid w:val="00BE1D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58F02F1F6CA458095D1564F3E6312781">
    <w:name w:val="558F02F1F6CA458095D1564F3E6312781"/>
    <w:rsid w:val="00BE1D7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A4A84A56B914F3B884BB3FA467CD568">
    <w:name w:val="1A4A84A56B914F3B884BB3FA467CD568"/>
    <w:rsid w:val="00BE1D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2023-09-27T00:00:00</HeaderDate>
    <Office/>
    <Dnr>UD2023/12969</Dnr>
    <ParagrafNr/>
    <DocumentTitle/>
    <VisitingAddress/>
    <Extra1/>
    <Extra2/>
    <Extra3>Jacob Risberg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34b67f56-1e9f-4d90-ab52-24f8fed7fc62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00C1-5C10-4EFC-8930-F4D17F4D4497}"/>
</file>

<file path=customXml/itemProps2.xml><?xml version="1.0" encoding="utf-8"?>
<ds:datastoreItem xmlns:ds="http://schemas.openxmlformats.org/officeDocument/2006/customXml" ds:itemID="{4CA84162-ECF4-44DD-AD92-DF4420580B35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E8BEFDBA-754B-4557-AE75-72DC0B323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E2E0F-B2D7-4985-8E70-F7B1E23EB91E}">
  <ds:schemaRefs>
    <ds:schemaRef ds:uri="http://schemas.microsoft.com/office/2006/metadata/properties"/>
    <ds:schemaRef ds:uri="cc625d36-bb37-4650-91b9-0c96159295b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9ec56ab-dea3-443b-ae99-35f2199b5204"/>
    <ds:schemaRef ds:uri="9c9941df-7074-4a92-bf99-225d24d78d61"/>
    <ds:schemaRef ds:uri="http://schemas.microsoft.com/office/2006/documentManagement/types"/>
    <ds:schemaRef ds:uri="4e9c2f0c-7bf8-49af-8356-cbf363fc78a7"/>
    <ds:schemaRef ds:uri="18f3d968-6251-40b0-9f11-012b293496c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 av Jacob Risberg (MP) Uttalande om att dra in biståndet till Turkiet.docx</dc:title>
  <cp:revision>2</cp:revision>
  <dcterms:created xsi:type="dcterms:W3CDTF">2023-09-26T14:16:00Z</dcterms:created>
  <dcterms:modified xsi:type="dcterms:W3CDTF">2023-09-26T14:16:00Z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28eaaa35-f7cd-4226-9c58-8169a75968e5</vt:lpwstr>
  </property>
</Properties>
</file>