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1201A" w:rsidP="00DA0661">
      <w:pPr>
        <w:pStyle w:val="Title"/>
      </w:pPr>
      <w:bookmarkStart w:id="0" w:name="Start"/>
      <w:bookmarkEnd w:id="0"/>
      <w:r>
        <w:t>Svar på fråga 2021/22:986 av Åsa Coenraads (M)</w:t>
      </w:r>
      <w:r>
        <w:br/>
        <w:t>Konsekvenserna av vårbocksjakt</w:t>
      </w:r>
    </w:p>
    <w:p w:rsidR="0051201A" w:rsidP="002749F7">
      <w:pPr>
        <w:pStyle w:val="BodyText"/>
      </w:pPr>
      <w:r>
        <w:t xml:space="preserve">Åsa Coenraads har frågat mig hur jag avser att följa upp konsekvenserna av vårbocksjakt i Blekinge och södra Sverige. </w:t>
      </w:r>
    </w:p>
    <w:p w:rsidR="0051201A" w:rsidP="002749F7">
      <w:pPr>
        <w:pStyle w:val="BodyText"/>
      </w:pPr>
      <w:r w:rsidRPr="009278FF">
        <w:t xml:space="preserve">Regeringen fattade beslut om ändringar </w:t>
      </w:r>
      <w:r w:rsidR="003B0352">
        <w:t xml:space="preserve">i jakttiderna </w:t>
      </w:r>
      <w:r w:rsidRPr="009278FF">
        <w:t xml:space="preserve">den 6 maj </w:t>
      </w:r>
      <w:r w:rsidR="00343FAD">
        <w:t xml:space="preserve">2021 </w:t>
      </w:r>
      <w:r w:rsidRPr="009278FF">
        <w:t xml:space="preserve">och </w:t>
      </w:r>
      <w:r w:rsidR="00343FAD">
        <w:t>förordningsändringarna</w:t>
      </w:r>
      <w:r w:rsidRPr="009278FF">
        <w:t xml:space="preserve"> trädde i kraft 1 juli 2021, då det nya jaktåret började. Regeringens beslut bygger på ett gediget och brett förankrat underlag från Naturvårdsverket som även </w:t>
      </w:r>
      <w:r w:rsidR="00343FAD">
        <w:t xml:space="preserve">har </w:t>
      </w:r>
      <w:r w:rsidRPr="009278FF">
        <w:t>remitterat</w:t>
      </w:r>
      <w:r w:rsidR="00343FAD">
        <w:t>s</w:t>
      </w:r>
      <w:r w:rsidRPr="009278FF">
        <w:t xml:space="preserve"> av Regeringskansliet. I </w:t>
      </w:r>
      <w:r w:rsidR="0081496D">
        <w:t>samband med Regeringskansliets</w:t>
      </w:r>
      <w:r w:rsidRPr="009278FF">
        <w:t xml:space="preserve"> remiss framförde </w:t>
      </w:r>
      <w:r w:rsidR="008A6148">
        <w:t>flera remissinstanser</w:t>
      </w:r>
      <w:r w:rsidRPr="009278FF">
        <w:t xml:space="preserve"> att </w:t>
      </w:r>
      <w:r w:rsidR="00F11157">
        <w:t>vårjakt på råbock</w:t>
      </w:r>
      <w:r w:rsidRPr="009278FF" w:rsidR="00F11157">
        <w:t xml:space="preserve"> </w:t>
      </w:r>
      <w:r w:rsidRPr="009278FF">
        <w:t>skulle omfatta hela landet. Även Sveriges lantbruksuniversitet ansåg att vårjakt</w:t>
      </w:r>
      <w:r w:rsidR="00F11157">
        <w:t xml:space="preserve"> på råbock</w:t>
      </w:r>
      <w:r w:rsidRPr="009278FF">
        <w:t xml:space="preserve"> kunde införas i samtliga län och att det saknades negativa erfarenheter av vårjakt</w:t>
      </w:r>
      <w:r w:rsidR="00F11157">
        <w:t xml:space="preserve"> på råbock</w:t>
      </w:r>
      <w:r w:rsidRPr="009278FF">
        <w:t>.</w:t>
      </w:r>
    </w:p>
    <w:p w:rsidR="009278FF" w:rsidRPr="009278FF" w:rsidP="009278FF">
      <w:pPr>
        <w:pStyle w:val="BodyText"/>
      </w:pPr>
      <w:r w:rsidRPr="009278FF">
        <w:t xml:space="preserve">Möjlighet till </w:t>
      </w:r>
      <w:r w:rsidR="00F11157">
        <w:t>vår</w:t>
      </w:r>
      <w:r w:rsidRPr="009278FF">
        <w:t>jakt på råbock har tidigare enbart varit tillåten i de län som varit drabbade av radioaktivt nedfall efter kärnkraftsolyckan i Tjernobyl (Västerbotten, Västernorrland, Gävleborg, Uppsala och Västmanland). Under de 30 år som denna jakt varit tillåten i dessa fem län har det inte dokumenterats någon negativ påverkan på rådjursstammen.</w:t>
      </w:r>
    </w:p>
    <w:p w:rsidR="009278FF" w:rsidP="002749F7">
      <w:pPr>
        <w:pStyle w:val="BodyText"/>
      </w:pPr>
      <w:r>
        <w:rPr>
          <w:rFonts w:ascii="Garamond" w:hAnsi="Garamond"/>
        </w:rPr>
        <w:t>V</w:t>
      </w:r>
      <w:r w:rsidRPr="00446B49">
        <w:rPr>
          <w:rFonts w:ascii="Garamond" w:hAnsi="Garamond"/>
        </w:rPr>
        <w:t xml:space="preserve">årjakt på råbock i hela landet möjliggör minskade skador och en god förvaltning av rådjursstammen. </w:t>
      </w:r>
      <w:r>
        <w:rPr>
          <w:rFonts w:ascii="Garamond" w:hAnsi="Garamond"/>
        </w:rPr>
        <w:t xml:space="preserve">Notera också att det inte finns något krav att jägare ska jaga råbock utan jakten är frivillig. Naturvårdsverket ska minst vart sjätte år se över jakttider och vid behov föreslå ändringar till regeringen. </w:t>
      </w:r>
    </w:p>
    <w:p w:rsidR="0051201A" w:rsidP="006A12F1">
      <w:pPr>
        <w:pStyle w:val="BodyText"/>
      </w:pPr>
      <w:r>
        <w:t xml:space="preserve">Stockholm den </w:t>
      </w:r>
      <w:sdt>
        <w:sdtPr>
          <w:id w:val="-1225218591"/>
          <w:placeholder>
            <w:docPart w:val="97A56B3143244519876AB43DBF83B07E"/>
          </w:placeholder>
          <w:dataBinding w:xpath="/ns0:DocumentInfo[1]/ns0:BaseInfo[1]/ns0:HeaderDate[1]" w:storeItemID="{15C9B6C2-EE19-4F27-9634-C0EE99810C97}" w:prefixMappings="xmlns:ns0='http://lp/documentinfo/RK' "/>
          <w:date w:fullDate="2022-02-09T00:00:00Z">
            <w:dateFormat w:val="d MMMM yyyy"/>
            <w:lid w:val="sv-SE"/>
            <w:storeMappedDataAs w:val="dateTime"/>
            <w:calendar w:val="gregorian"/>
          </w:date>
        </w:sdtPr>
        <w:sdtContent>
          <w:r w:rsidR="008E1B7A">
            <w:t>9 februari 2022</w:t>
          </w:r>
        </w:sdtContent>
      </w:sdt>
    </w:p>
    <w:p w:rsidR="0051201A" w:rsidRPr="00DB48AB" w:rsidP="00964B31">
      <w:pPr>
        <w:pStyle w:val="Brdtextutanavstnd"/>
      </w:pPr>
      <w:r>
        <w:t>Anna-Caren Sätherberg</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1201A" w:rsidRPr="007D73AB">
          <w:pPr>
            <w:pStyle w:val="Header"/>
          </w:pPr>
        </w:p>
      </w:tc>
      <w:tc>
        <w:tcPr>
          <w:tcW w:w="3170" w:type="dxa"/>
          <w:vAlign w:val="bottom"/>
        </w:tcPr>
        <w:p w:rsidR="0051201A" w:rsidRPr="007D73AB" w:rsidP="00340DE0">
          <w:pPr>
            <w:pStyle w:val="Header"/>
          </w:pPr>
        </w:p>
      </w:tc>
      <w:tc>
        <w:tcPr>
          <w:tcW w:w="1134" w:type="dxa"/>
        </w:tcPr>
        <w:p w:rsidR="0051201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1201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1201A" w:rsidRPr="00710A6C" w:rsidP="00EE3C0F">
          <w:pPr>
            <w:pStyle w:val="Header"/>
            <w:rPr>
              <w:b/>
            </w:rPr>
          </w:pPr>
        </w:p>
        <w:p w:rsidR="0051201A" w:rsidP="00EE3C0F">
          <w:pPr>
            <w:pStyle w:val="Header"/>
          </w:pPr>
        </w:p>
        <w:p w:rsidR="0051201A" w:rsidP="00EE3C0F">
          <w:pPr>
            <w:pStyle w:val="Header"/>
          </w:pPr>
        </w:p>
        <w:p w:rsidR="0051201A" w:rsidP="00EE3C0F">
          <w:pPr>
            <w:pStyle w:val="Header"/>
          </w:pPr>
        </w:p>
        <w:sdt>
          <w:sdtPr>
            <w:alias w:val="Dnr"/>
            <w:tag w:val="ccRKShow_Dnr"/>
            <w:id w:val="-829283628"/>
            <w:placeholder>
              <w:docPart w:val="189FB9E9334E4F50890BB6DBDC307962"/>
            </w:placeholder>
            <w:dataBinding w:xpath="/ns0:DocumentInfo[1]/ns0:BaseInfo[1]/ns0:Dnr[1]" w:storeItemID="{15C9B6C2-EE19-4F27-9634-C0EE99810C97}" w:prefixMappings="xmlns:ns0='http://lp/documentinfo/RK' "/>
            <w:text/>
          </w:sdtPr>
          <w:sdtContent>
            <w:p w:rsidR="0051201A" w:rsidP="00EE3C0F">
              <w:pPr>
                <w:pStyle w:val="Header"/>
              </w:pPr>
              <w:r>
                <w:t xml:space="preserve">N2022/00273 </w:t>
              </w:r>
            </w:p>
          </w:sdtContent>
        </w:sdt>
        <w:sdt>
          <w:sdtPr>
            <w:alias w:val="DocNumber"/>
            <w:tag w:val="DocNumber"/>
            <w:id w:val="1726028884"/>
            <w:placeholder>
              <w:docPart w:val="8B7393FE11054134A7F2177DF2B2C3B5"/>
            </w:placeholder>
            <w:showingPlcHdr/>
            <w:dataBinding w:xpath="/ns0:DocumentInfo[1]/ns0:BaseInfo[1]/ns0:DocNumber[1]" w:storeItemID="{15C9B6C2-EE19-4F27-9634-C0EE99810C97}" w:prefixMappings="xmlns:ns0='http://lp/documentinfo/RK' "/>
            <w:text/>
          </w:sdtPr>
          <w:sdtContent>
            <w:p w:rsidR="0051201A" w:rsidP="00EE3C0F">
              <w:pPr>
                <w:pStyle w:val="Header"/>
              </w:pPr>
              <w:r>
                <w:rPr>
                  <w:rStyle w:val="PlaceholderText"/>
                </w:rPr>
                <w:t xml:space="preserve"> </w:t>
              </w:r>
            </w:p>
          </w:sdtContent>
        </w:sdt>
        <w:p w:rsidR="0051201A" w:rsidP="00EE3C0F">
          <w:pPr>
            <w:pStyle w:val="Header"/>
          </w:pPr>
        </w:p>
      </w:tc>
      <w:tc>
        <w:tcPr>
          <w:tcW w:w="1134" w:type="dxa"/>
        </w:tcPr>
        <w:p w:rsidR="0051201A" w:rsidP="0094502D">
          <w:pPr>
            <w:pStyle w:val="Header"/>
          </w:pPr>
        </w:p>
        <w:p w:rsidR="0051201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DD33E9F8A38F4D4FB25A69359EAB7676"/>
          </w:placeholder>
          <w:richText/>
        </w:sdtPr>
        <w:sdtContent>
          <w:sdt>
            <w:sdtPr>
              <w:alias w:val="SenderText"/>
              <w:tag w:val="ccRKShow_SenderText"/>
              <w:id w:val="2005084790"/>
              <w:placeholder>
                <w:docPart w:val="940DA029AFD64E518A2FA14F52688ED7"/>
              </w:placeholder>
              <w:richText/>
            </w:sdtPr>
            <w:sdtContent>
              <w:tc>
                <w:tcPr>
                  <w:tcW w:w="5534" w:type="dxa"/>
                  <w:tcMar>
                    <w:right w:w="1134" w:type="dxa"/>
                  </w:tcMar>
                </w:tcPr>
                <w:p w:rsidR="009825FF" w:rsidP="009825FF">
                  <w:pPr>
                    <w:pStyle w:val="Header"/>
                    <w:rPr>
                      <w:b/>
                    </w:rPr>
                  </w:pPr>
                  <w:r>
                    <w:rPr>
                      <w:b/>
                    </w:rPr>
                    <w:t>Näringsdepartementet</w:t>
                  </w:r>
                </w:p>
                <w:p w:rsidR="0051201A" w:rsidRPr="00340DE0" w:rsidP="009825FF">
                  <w:pPr>
                    <w:pStyle w:val="Header"/>
                  </w:pPr>
                  <w:r>
                    <w:t>Landsbygdsministern</w:t>
                  </w:r>
                </w:p>
              </w:tc>
            </w:sdtContent>
          </w:sdt>
        </w:sdtContent>
      </w:sdt>
      <w:sdt>
        <w:sdtPr>
          <w:alias w:val="Recipient"/>
          <w:tag w:val="ccRKShow_Recipient"/>
          <w:id w:val="-28344517"/>
          <w:placeholder>
            <w:docPart w:val="D4D6BB896DAF4228825594FBE1B89F9F"/>
          </w:placeholder>
          <w:dataBinding w:xpath="/ns0:DocumentInfo[1]/ns0:BaseInfo[1]/ns0:Recipient[1]" w:storeItemID="{15C9B6C2-EE19-4F27-9634-C0EE99810C97}" w:prefixMappings="xmlns:ns0='http://lp/documentinfo/RK' "/>
          <w:text w:multiLine="1"/>
        </w:sdtPr>
        <w:sdtContent>
          <w:tc>
            <w:tcPr>
              <w:tcW w:w="3170" w:type="dxa"/>
            </w:tcPr>
            <w:p w:rsidR="0051201A" w:rsidP="00547B89">
              <w:pPr>
                <w:pStyle w:val="Header"/>
              </w:pPr>
              <w:r>
                <w:t>Till riksdagen</w:t>
              </w:r>
            </w:p>
          </w:tc>
        </w:sdtContent>
      </w:sdt>
      <w:tc>
        <w:tcPr>
          <w:tcW w:w="1134" w:type="dxa"/>
        </w:tcPr>
        <w:p w:rsidR="0051201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9FB9E9334E4F50890BB6DBDC307962"/>
        <w:category>
          <w:name w:val="Allmänt"/>
          <w:gallery w:val="placeholder"/>
        </w:category>
        <w:types>
          <w:type w:val="bbPlcHdr"/>
        </w:types>
        <w:behaviors>
          <w:behavior w:val="content"/>
        </w:behaviors>
        <w:guid w:val="{7F8B59FE-85D1-446E-A3B0-BCA4CC45E0ED}"/>
      </w:docPartPr>
      <w:docPartBody>
        <w:p w:rsidR="0095758C" w:rsidP="00F10A64">
          <w:pPr>
            <w:pStyle w:val="189FB9E9334E4F50890BB6DBDC307962"/>
          </w:pPr>
          <w:r>
            <w:rPr>
              <w:rStyle w:val="PlaceholderText"/>
            </w:rPr>
            <w:t xml:space="preserve"> </w:t>
          </w:r>
        </w:p>
      </w:docPartBody>
    </w:docPart>
    <w:docPart>
      <w:docPartPr>
        <w:name w:val="8B7393FE11054134A7F2177DF2B2C3B5"/>
        <w:category>
          <w:name w:val="Allmänt"/>
          <w:gallery w:val="placeholder"/>
        </w:category>
        <w:types>
          <w:type w:val="bbPlcHdr"/>
        </w:types>
        <w:behaviors>
          <w:behavior w:val="content"/>
        </w:behaviors>
        <w:guid w:val="{FDDB2758-CB42-4EF9-BDEC-8EE493CB7F8D}"/>
      </w:docPartPr>
      <w:docPartBody>
        <w:p w:rsidR="0095758C" w:rsidP="00F10A64">
          <w:pPr>
            <w:pStyle w:val="8B7393FE11054134A7F2177DF2B2C3B51"/>
          </w:pPr>
          <w:r>
            <w:rPr>
              <w:rStyle w:val="PlaceholderText"/>
            </w:rPr>
            <w:t xml:space="preserve"> </w:t>
          </w:r>
        </w:p>
      </w:docPartBody>
    </w:docPart>
    <w:docPart>
      <w:docPartPr>
        <w:name w:val="DD33E9F8A38F4D4FB25A69359EAB7676"/>
        <w:category>
          <w:name w:val="Allmänt"/>
          <w:gallery w:val="placeholder"/>
        </w:category>
        <w:types>
          <w:type w:val="bbPlcHdr"/>
        </w:types>
        <w:behaviors>
          <w:behavior w:val="content"/>
        </w:behaviors>
        <w:guid w:val="{9158C8E2-B088-4CF5-B2EF-7C357353C89D}"/>
      </w:docPartPr>
      <w:docPartBody>
        <w:p w:rsidR="0095758C" w:rsidP="00F10A64">
          <w:pPr>
            <w:pStyle w:val="DD33E9F8A38F4D4FB25A69359EAB76761"/>
          </w:pPr>
          <w:r>
            <w:rPr>
              <w:rStyle w:val="PlaceholderText"/>
            </w:rPr>
            <w:t xml:space="preserve"> </w:t>
          </w:r>
        </w:p>
      </w:docPartBody>
    </w:docPart>
    <w:docPart>
      <w:docPartPr>
        <w:name w:val="D4D6BB896DAF4228825594FBE1B89F9F"/>
        <w:category>
          <w:name w:val="Allmänt"/>
          <w:gallery w:val="placeholder"/>
        </w:category>
        <w:types>
          <w:type w:val="bbPlcHdr"/>
        </w:types>
        <w:behaviors>
          <w:behavior w:val="content"/>
        </w:behaviors>
        <w:guid w:val="{D3191168-F019-4B10-9611-7700240D71E7}"/>
      </w:docPartPr>
      <w:docPartBody>
        <w:p w:rsidR="0095758C" w:rsidP="00F10A64">
          <w:pPr>
            <w:pStyle w:val="D4D6BB896DAF4228825594FBE1B89F9F"/>
          </w:pPr>
          <w:r>
            <w:rPr>
              <w:rStyle w:val="PlaceholderText"/>
            </w:rPr>
            <w:t xml:space="preserve"> </w:t>
          </w:r>
        </w:p>
      </w:docPartBody>
    </w:docPart>
    <w:docPart>
      <w:docPartPr>
        <w:name w:val="97A56B3143244519876AB43DBF83B07E"/>
        <w:category>
          <w:name w:val="Allmänt"/>
          <w:gallery w:val="placeholder"/>
        </w:category>
        <w:types>
          <w:type w:val="bbPlcHdr"/>
        </w:types>
        <w:behaviors>
          <w:behavior w:val="content"/>
        </w:behaviors>
        <w:guid w:val="{F2238510-8CDE-4AFB-A5E8-30E4A9A773B3}"/>
      </w:docPartPr>
      <w:docPartBody>
        <w:p w:rsidR="0095758C" w:rsidP="00F10A64">
          <w:pPr>
            <w:pStyle w:val="97A56B3143244519876AB43DBF83B07E"/>
          </w:pPr>
          <w:r>
            <w:rPr>
              <w:rStyle w:val="PlaceholderText"/>
            </w:rPr>
            <w:t>Klicka här för att ange datum.</w:t>
          </w:r>
        </w:p>
      </w:docPartBody>
    </w:docPart>
    <w:docPart>
      <w:docPartPr>
        <w:name w:val="940DA029AFD64E518A2FA14F52688ED7"/>
        <w:category>
          <w:name w:val="Allmänt"/>
          <w:gallery w:val="placeholder"/>
        </w:category>
        <w:types>
          <w:type w:val="bbPlcHdr"/>
        </w:types>
        <w:behaviors>
          <w:behavior w:val="content"/>
        </w:behaviors>
        <w:guid w:val="{F15C4348-10BD-4542-9EAF-5E1E72A4BD97}"/>
      </w:docPartPr>
      <w:docPartBody>
        <w:p w:rsidR="00600A05" w:rsidP="00DA780B">
          <w:pPr>
            <w:pStyle w:val="940DA029AFD64E518A2FA14F52688ED7"/>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80B"/>
    <w:rPr>
      <w:noProof w:val="0"/>
      <w:color w:val="808080"/>
    </w:rPr>
  </w:style>
  <w:style w:type="paragraph" w:customStyle="1" w:styleId="189FB9E9334E4F50890BB6DBDC307962">
    <w:name w:val="189FB9E9334E4F50890BB6DBDC307962"/>
    <w:rsid w:val="00F10A64"/>
  </w:style>
  <w:style w:type="paragraph" w:customStyle="1" w:styleId="D4D6BB896DAF4228825594FBE1B89F9F">
    <w:name w:val="D4D6BB896DAF4228825594FBE1B89F9F"/>
    <w:rsid w:val="00F10A64"/>
  </w:style>
  <w:style w:type="paragraph" w:customStyle="1" w:styleId="8B7393FE11054134A7F2177DF2B2C3B51">
    <w:name w:val="8B7393FE11054134A7F2177DF2B2C3B51"/>
    <w:rsid w:val="00F10A6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D33E9F8A38F4D4FB25A69359EAB76761">
    <w:name w:val="DD33E9F8A38F4D4FB25A69359EAB76761"/>
    <w:rsid w:val="00F10A6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7A56B3143244519876AB43DBF83B07E">
    <w:name w:val="97A56B3143244519876AB43DBF83B07E"/>
    <w:rsid w:val="00F10A64"/>
  </w:style>
  <w:style w:type="paragraph" w:customStyle="1" w:styleId="940DA029AFD64E518A2FA14F52688ED7">
    <w:name w:val="940DA029AFD64E518A2FA14F52688ED7"/>
    <w:rsid w:val="00DA780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c532e8f6-90ad-419e-baf2-5b70eed65d41</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2022-02-09T00:00:00</HeaderDate>
    <Office/>
    <Dnr>N2022/00273 </Dnr>
    <ParagrafNr/>
    <DocumentTitle/>
    <VisitingAddress/>
    <Extra1/>
    <Extra2/>
    <Extra3>Åsa Coenraads</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30CE762A-F6D4-4DA0-A222-852D78CD327F}"/>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F7A90B01-12F2-44FD-8859-1EFDF73A511F}"/>
</file>

<file path=customXml/itemProps4.xml><?xml version="1.0" encoding="utf-8"?>
<ds:datastoreItem xmlns:ds="http://schemas.openxmlformats.org/officeDocument/2006/customXml" ds:itemID="{33AB1E79-F5BC-4330-B92E-AFB04356F226}"/>
</file>

<file path=customXml/itemProps5.xml><?xml version="1.0" encoding="utf-8"?>
<ds:datastoreItem xmlns:ds="http://schemas.openxmlformats.org/officeDocument/2006/customXml" ds:itemID="{15C9B6C2-EE19-4F27-9634-C0EE99810C97}"/>
</file>

<file path=docProps/app.xml><?xml version="1.0" encoding="utf-8"?>
<Properties xmlns="http://schemas.openxmlformats.org/officeDocument/2006/extended-properties" xmlns:vt="http://schemas.openxmlformats.org/officeDocument/2006/docPropsVTypes">
  <Template>RK Basmall</Template>
  <TotalTime>0</TotalTime>
  <Pages>1</Pages>
  <Words>234</Words>
  <Characters>1246</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2021-22_986 Konsekvenserna av vårbocksjakt av Åsa Coenraads (M).docx</dc:title>
  <cp:revision>3</cp:revision>
  <dcterms:created xsi:type="dcterms:W3CDTF">2022-02-04T12:32:00Z</dcterms:created>
  <dcterms:modified xsi:type="dcterms:W3CDTF">2022-02-08T15:07:00Z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b0927fc9-2a42-4007-9b8d-8c6fa45888e6</vt:lpwstr>
  </property>
</Properties>
</file>