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04D4" w14:textId="77777777" w:rsidR="000B6C3C" w:rsidRDefault="000B6C3C" w:rsidP="00DA0661">
      <w:pPr>
        <w:pStyle w:val="Rubrik"/>
      </w:pPr>
      <w:bookmarkStart w:id="0" w:name="Start"/>
      <w:bookmarkEnd w:id="0"/>
      <w:r>
        <w:t>Svar på fråga 2020/21:298 av Andreas Carlson (KD)</w:t>
      </w:r>
      <w:r>
        <w:br/>
      </w:r>
      <w:r w:rsidR="00397EE7">
        <w:t>Spelinspektionens roll i bekämpningen av organiserad brottslighet</w:t>
      </w:r>
    </w:p>
    <w:p w14:paraId="0FFF1EC6" w14:textId="77777777" w:rsidR="000B6C3C" w:rsidRDefault="000B6C3C" w:rsidP="002749F7">
      <w:pPr>
        <w:pStyle w:val="Brdtext"/>
      </w:pPr>
      <w:r>
        <w:t>Andreas Carlson har frågat mig ifall jag avser att inkludera Spelinspektionen i det myndighetsgemensamma arbetet mot organiserad brottslighet.</w:t>
      </w:r>
    </w:p>
    <w:p w14:paraId="494C38D1" w14:textId="08C46899" w:rsidR="00DD5A0D" w:rsidRPr="00DD5A0D" w:rsidRDefault="00DD5A0D" w:rsidP="002749F7">
      <w:pPr>
        <w:pStyle w:val="Brdtext"/>
      </w:pPr>
      <w:r>
        <w:t xml:space="preserve">Organiserad brottslighet är ett allvarligt hot mot </w:t>
      </w:r>
      <w:r w:rsidR="00FF6A18">
        <w:t>vårt samhälle</w:t>
      </w:r>
      <w:r>
        <w:t xml:space="preserve">. </w:t>
      </w:r>
      <w:r w:rsidR="007044BB">
        <w:t>För att möta denna problematik har r</w:t>
      </w:r>
      <w:r w:rsidRPr="00DD5A0D">
        <w:t xml:space="preserve">egeringen förstärkt och förtydligat den myndighetsgemensamma samverkan mot organiserad brottslighet på flera sätt. Senast genom att föra in arbetet i samtliga tolv myndigheters instruktioner </w:t>
      </w:r>
      <w:r w:rsidR="008E4400">
        <w:t xml:space="preserve">som </w:t>
      </w:r>
      <w:r w:rsidRPr="00DD5A0D">
        <w:t xml:space="preserve">trädde i kraft </w:t>
      </w:r>
      <w:r w:rsidR="008E4400">
        <w:t xml:space="preserve">den </w:t>
      </w:r>
      <w:r w:rsidRPr="00DD5A0D">
        <w:t xml:space="preserve">31 mars 2020. </w:t>
      </w:r>
    </w:p>
    <w:p w14:paraId="0C2C8E2F" w14:textId="4E6B2FF5" w:rsidR="00DD5A0D" w:rsidRDefault="008E4400" w:rsidP="00DD5A0D">
      <w:pPr>
        <w:pStyle w:val="Brdtext"/>
      </w:pPr>
      <w:r w:rsidRPr="001C6B19">
        <w:t>För regeringen är det viktigt att spel inte kan missbrukas för kriminell verksamhet.</w:t>
      </w:r>
      <w:r>
        <w:t xml:space="preserve"> </w:t>
      </w:r>
      <w:r w:rsidR="004E21C6">
        <w:t xml:space="preserve">Spelinspektionen ingår inte i denna samverkan men jobbar aktivt med dessa frågor. </w:t>
      </w:r>
      <w:r w:rsidR="00DD5A0D" w:rsidRPr="00DD5A0D">
        <w:t>Spelinspektionen deltar bland annat i arbetet mot penningtvätt som ofta tangerar arbetet mot organiserad brottslighet.</w:t>
      </w:r>
      <w:r w:rsidR="00186AC2">
        <w:t xml:space="preserve"> Myndigheten genomför också på begäran av polis och åklagare löp</w:t>
      </w:r>
      <w:r w:rsidR="005C44DC">
        <w:t>a</w:t>
      </w:r>
      <w:r w:rsidR="00186AC2">
        <w:t>nde samverkansinsatser på lokal nivå.</w:t>
      </w:r>
    </w:p>
    <w:p w14:paraId="245755E7" w14:textId="77777777" w:rsidR="00397EE7" w:rsidRDefault="007044BB" w:rsidP="002749F7">
      <w:pPr>
        <w:pStyle w:val="Brdtext"/>
      </w:pPr>
      <w:r w:rsidRPr="00F71767">
        <w:t xml:space="preserve">Jag </w:t>
      </w:r>
      <w:r w:rsidRPr="009771DB">
        <w:t xml:space="preserve">förväntar mig att alla berörda myndigheter agerar </w:t>
      </w:r>
      <w:r>
        <w:t>på det sätt de bedömer mest resurseffektivt</w:t>
      </w:r>
      <w:r w:rsidRPr="009771DB">
        <w:t>.</w:t>
      </w:r>
      <w:r>
        <w:t xml:space="preserve"> Samhället behöver stå enat och arbeta tillsammans mot </w:t>
      </w:r>
      <w:r w:rsidR="003512AD">
        <w:t xml:space="preserve">kriminalitet och </w:t>
      </w:r>
      <w:r>
        <w:t xml:space="preserve">organiserad brottslighet. </w:t>
      </w:r>
    </w:p>
    <w:p w14:paraId="45873491" w14:textId="7D3065C6" w:rsidR="000B6C3C" w:rsidRDefault="000B6C3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6CEEC964C824CAA8E1B4EF6CD9CE337"/>
          </w:placeholder>
          <w:dataBinding w:prefixMappings="xmlns:ns0='http://lp/documentinfo/RK' " w:xpath="/ns0:DocumentInfo[1]/ns0:BaseInfo[1]/ns0:HeaderDate[1]" w:storeItemID="{6BECBE37-90E4-4D79-A5EC-33D812C8DEC9}"/>
          <w:date w:fullDate="2020-11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A21A0">
            <w:t>3 november 2020</w:t>
          </w:r>
        </w:sdtContent>
      </w:sdt>
    </w:p>
    <w:p w14:paraId="6EF87A9C" w14:textId="77777777" w:rsidR="000B6C3C" w:rsidRDefault="000B6C3C" w:rsidP="004E7A8F">
      <w:pPr>
        <w:pStyle w:val="Brdtextutanavstnd"/>
      </w:pPr>
    </w:p>
    <w:p w14:paraId="4D84AE01" w14:textId="77777777" w:rsidR="000B6C3C" w:rsidRDefault="000B6C3C" w:rsidP="004E7A8F">
      <w:pPr>
        <w:pStyle w:val="Brdtextutanavstnd"/>
      </w:pPr>
    </w:p>
    <w:p w14:paraId="00593B9A" w14:textId="77777777" w:rsidR="000B6C3C" w:rsidRPr="00DB48AB" w:rsidRDefault="000B6C3C" w:rsidP="00DB48AB">
      <w:pPr>
        <w:pStyle w:val="Brdtext"/>
      </w:pPr>
      <w:bookmarkStart w:id="1" w:name="_GoBack"/>
      <w:bookmarkEnd w:id="1"/>
      <w:r>
        <w:t>Ardalan Shekarabi</w:t>
      </w:r>
    </w:p>
    <w:sectPr w:rsidR="000B6C3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D4958" w14:textId="77777777" w:rsidR="00BB4E2A" w:rsidRDefault="00BB4E2A" w:rsidP="00A87A54">
      <w:pPr>
        <w:spacing w:after="0" w:line="240" w:lineRule="auto"/>
      </w:pPr>
      <w:r>
        <w:separator/>
      </w:r>
    </w:p>
    <w:p w14:paraId="69837601" w14:textId="77777777" w:rsidR="00BB4E2A" w:rsidRDefault="00BB4E2A"/>
  </w:endnote>
  <w:endnote w:type="continuationSeparator" w:id="0">
    <w:p w14:paraId="50F49697" w14:textId="77777777" w:rsidR="00BB4E2A" w:rsidRDefault="00BB4E2A" w:rsidP="00A87A54">
      <w:pPr>
        <w:spacing w:after="0" w:line="240" w:lineRule="auto"/>
      </w:pPr>
      <w:r>
        <w:continuationSeparator/>
      </w:r>
    </w:p>
    <w:p w14:paraId="52420AAD" w14:textId="77777777" w:rsidR="00BB4E2A" w:rsidRDefault="00BB4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F7228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72B4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230B3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4B7A0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673D8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942B1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050E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D561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D66EA8" w14:textId="77777777" w:rsidTr="00C26068">
      <w:trPr>
        <w:trHeight w:val="227"/>
      </w:trPr>
      <w:tc>
        <w:tcPr>
          <w:tcW w:w="4074" w:type="dxa"/>
        </w:tcPr>
        <w:p w14:paraId="5CF88CF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45D3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6028E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718E4" w14:textId="77777777" w:rsidR="00BB4E2A" w:rsidRDefault="00BB4E2A" w:rsidP="00A87A54">
      <w:pPr>
        <w:spacing w:after="0" w:line="240" w:lineRule="auto"/>
      </w:pPr>
      <w:r>
        <w:separator/>
      </w:r>
    </w:p>
    <w:p w14:paraId="06E2E296" w14:textId="77777777" w:rsidR="00BB4E2A" w:rsidRDefault="00BB4E2A"/>
  </w:footnote>
  <w:footnote w:type="continuationSeparator" w:id="0">
    <w:p w14:paraId="34EA1AAF" w14:textId="77777777" w:rsidR="00BB4E2A" w:rsidRDefault="00BB4E2A" w:rsidP="00A87A54">
      <w:pPr>
        <w:spacing w:after="0" w:line="240" w:lineRule="auto"/>
      </w:pPr>
      <w:r>
        <w:continuationSeparator/>
      </w:r>
    </w:p>
    <w:p w14:paraId="140E736F" w14:textId="77777777" w:rsidR="00BB4E2A" w:rsidRDefault="00BB4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D3FC1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8A574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0A97" w14:paraId="74E391B9" w14:textId="77777777" w:rsidTr="00C93EBA">
      <w:trPr>
        <w:trHeight w:val="227"/>
      </w:trPr>
      <w:tc>
        <w:tcPr>
          <w:tcW w:w="5534" w:type="dxa"/>
        </w:tcPr>
        <w:p w14:paraId="6B3190C6" w14:textId="77777777" w:rsidR="007E0A97" w:rsidRPr="007D73AB" w:rsidRDefault="007E0A97">
          <w:pPr>
            <w:pStyle w:val="Sidhuvud"/>
          </w:pPr>
        </w:p>
      </w:tc>
      <w:tc>
        <w:tcPr>
          <w:tcW w:w="3170" w:type="dxa"/>
          <w:vAlign w:val="bottom"/>
        </w:tcPr>
        <w:p w14:paraId="678BECC5" w14:textId="77777777" w:rsidR="007E0A97" w:rsidRPr="007D73AB" w:rsidRDefault="007E0A97" w:rsidP="00340DE0">
          <w:pPr>
            <w:pStyle w:val="Sidhuvud"/>
          </w:pPr>
        </w:p>
      </w:tc>
      <w:tc>
        <w:tcPr>
          <w:tcW w:w="1134" w:type="dxa"/>
        </w:tcPr>
        <w:p w14:paraId="7E0730AE" w14:textId="77777777" w:rsidR="007E0A97" w:rsidRDefault="007E0A97" w:rsidP="005A703A">
          <w:pPr>
            <w:pStyle w:val="Sidhuvud"/>
          </w:pPr>
        </w:p>
      </w:tc>
    </w:tr>
    <w:tr w:rsidR="007E0A97" w14:paraId="07EF12B4" w14:textId="77777777" w:rsidTr="00C93EBA">
      <w:trPr>
        <w:trHeight w:val="1928"/>
      </w:trPr>
      <w:tc>
        <w:tcPr>
          <w:tcW w:w="5534" w:type="dxa"/>
        </w:tcPr>
        <w:p w14:paraId="595A52A1" w14:textId="77777777" w:rsidR="007E0A97" w:rsidRPr="00340DE0" w:rsidRDefault="007E0A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F70513" wp14:editId="1D8A76EE">
                <wp:extent cx="1743633" cy="505162"/>
                <wp:effectExtent l="0" t="0" r="0" b="9525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20BE08" w14:textId="77777777" w:rsidR="007E0A97" w:rsidRPr="00710A6C" w:rsidRDefault="007E0A97" w:rsidP="00EE3C0F">
          <w:pPr>
            <w:pStyle w:val="Sidhuvud"/>
            <w:rPr>
              <w:b/>
            </w:rPr>
          </w:pPr>
        </w:p>
        <w:p w14:paraId="7827270C" w14:textId="77777777" w:rsidR="007E0A97" w:rsidRDefault="007E0A97" w:rsidP="00EE3C0F">
          <w:pPr>
            <w:pStyle w:val="Sidhuvud"/>
          </w:pPr>
        </w:p>
        <w:p w14:paraId="1111F82A" w14:textId="77777777" w:rsidR="007E0A97" w:rsidRDefault="007E0A97" w:rsidP="00EE3C0F">
          <w:pPr>
            <w:pStyle w:val="Sidhuvud"/>
          </w:pPr>
        </w:p>
        <w:p w14:paraId="796A2005" w14:textId="77777777" w:rsidR="007E0A97" w:rsidRDefault="007E0A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F991D846344E1D976B5FD3058DE988"/>
            </w:placeholder>
            <w:dataBinding w:prefixMappings="xmlns:ns0='http://lp/documentinfo/RK' " w:xpath="/ns0:DocumentInfo[1]/ns0:BaseInfo[1]/ns0:Dnr[1]" w:storeItemID="{6BECBE37-90E4-4D79-A5EC-33D812C8DEC9}"/>
            <w:text/>
          </w:sdtPr>
          <w:sdtEndPr/>
          <w:sdtContent>
            <w:p w14:paraId="775B6BEE" w14:textId="1C3DF6D1" w:rsidR="007E0A97" w:rsidRDefault="001826A4" w:rsidP="00EE3C0F">
              <w:pPr>
                <w:pStyle w:val="Sidhuvud"/>
              </w:pPr>
              <w:r>
                <w:t>Fi2020/04290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456402B9F445D59E29883EE9CA92B4"/>
            </w:placeholder>
            <w:showingPlcHdr/>
            <w:dataBinding w:prefixMappings="xmlns:ns0='http://lp/documentinfo/RK' " w:xpath="/ns0:DocumentInfo[1]/ns0:BaseInfo[1]/ns0:DocNumber[1]" w:storeItemID="{6BECBE37-90E4-4D79-A5EC-33D812C8DEC9}"/>
            <w:text/>
          </w:sdtPr>
          <w:sdtEndPr/>
          <w:sdtContent>
            <w:p w14:paraId="09487D14" w14:textId="77777777" w:rsidR="007E0A97" w:rsidRDefault="007E0A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F3263B" w14:textId="77777777" w:rsidR="007E0A97" w:rsidRDefault="007E0A97" w:rsidP="00EE3C0F">
          <w:pPr>
            <w:pStyle w:val="Sidhuvud"/>
          </w:pPr>
        </w:p>
      </w:tc>
      <w:tc>
        <w:tcPr>
          <w:tcW w:w="1134" w:type="dxa"/>
        </w:tcPr>
        <w:p w14:paraId="570E8797" w14:textId="77777777" w:rsidR="007E0A97" w:rsidRDefault="007E0A97" w:rsidP="0094502D">
          <w:pPr>
            <w:pStyle w:val="Sidhuvud"/>
          </w:pPr>
        </w:p>
        <w:p w14:paraId="637483BF" w14:textId="77777777" w:rsidR="007E0A97" w:rsidRPr="0094502D" w:rsidRDefault="007E0A97" w:rsidP="00EC71A6">
          <w:pPr>
            <w:pStyle w:val="Sidhuvud"/>
          </w:pPr>
        </w:p>
      </w:tc>
    </w:tr>
    <w:tr w:rsidR="007E0A97" w14:paraId="390966F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CD1EBB340E6482683E69C5CE273D74B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9AD2E79" w14:textId="77777777" w:rsidR="007E0A97" w:rsidRPr="00340DE0" w:rsidRDefault="007E0A97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BF85CD8F7246188B5DF6EEAED2AA66"/>
          </w:placeholder>
          <w:dataBinding w:prefixMappings="xmlns:ns0='http://lp/documentinfo/RK' " w:xpath="/ns0:DocumentInfo[1]/ns0:BaseInfo[1]/ns0:Recipient[1]" w:storeItemID="{6BECBE37-90E4-4D79-A5EC-33D812C8DEC9}"/>
          <w:text w:multiLine="1"/>
        </w:sdtPr>
        <w:sdtEndPr/>
        <w:sdtContent>
          <w:tc>
            <w:tcPr>
              <w:tcW w:w="3170" w:type="dxa"/>
            </w:tcPr>
            <w:p w14:paraId="03DCC2CF" w14:textId="77777777" w:rsidR="007E0A97" w:rsidRDefault="007E0A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2A3393" w14:textId="77777777" w:rsidR="007E0A97" w:rsidRDefault="007E0A97" w:rsidP="003E6020">
          <w:pPr>
            <w:pStyle w:val="Sidhuvud"/>
          </w:pPr>
        </w:p>
      </w:tc>
    </w:tr>
  </w:tbl>
  <w:p w14:paraId="38C006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9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777"/>
    <w:rsid w:val="000B5CD6"/>
    <w:rsid w:val="000B6C3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9C3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6A4"/>
    <w:rsid w:val="001857B5"/>
    <w:rsid w:val="00186AC2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2AD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EE7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ABB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1C6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4DC"/>
    <w:rsid w:val="005C6F80"/>
    <w:rsid w:val="005D07C2"/>
    <w:rsid w:val="005E2F29"/>
    <w:rsid w:val="005E400D"/>
    <w:rsid w:val="005E442E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4B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1A0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A97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400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402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81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923"/>
    <w:rsid w:val="00B96EFA"/>
    <w:rsid w:val="00B97CCF"/>
    <w:rsid w:val="00BA61AC"/>
    <w:rsid w:val="00BB17B0"/>
    <w:rsid w:val="00BB28BF"/>
    <w:rsid w:val="00BB2F42"/>
    <w:rsid w:val="00BB4AC0"/>
    <w:rsid w:val="00BB4E2A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04D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6FA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02E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A0D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A1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9287C1"/>
  <w15:docId w15:val="{F7E4A919-EE46-405E-9209-D291BE96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F991D846344E1D976B5FD3058DE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BB878-0EB0-41C6-B090-A6959D164CF1}"/>
      </w:docPartPr>
      <w:docPartBody>
        <w:p w:rsidR="0020161D" w:rsidRDefault="001F237D" w:rsidP="001F237D">
          <w:pPr>
            <w:pStyle w:val="1DF991D846344E1D976B5FD3058DE9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456402B9F445D59E29883EE9CA9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0EEE0-D977-489A-A327-BFE291FF2DBA}"/>
      </w:docPartPr>
      <w:docPartBody>
        <w:p w:rsidR="0020161D" w:rsidRDefault="001F237D" w:rsidP="001F237D">
          <w:pPr>
            <w:pStyle w:val="14456402B9F445D59E29883EE9CA92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1EBB340E6482683E69C5CE273D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41D0DA-8942-4885-89DC-828120340C0E}"/>
      </w:docPartPr>
      <w:docPartBody>
        <w:p w:rsidR="0020161D" w:rsidRDefault="001F237D" w:rsidP="001F237D">
          <w:pPr>
            <w:pStyle w:val="ACD1EBB340E6482683E69C5CE273D7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BF85CD8F7246188B5DF6EEAED2A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0E301-DAD1-4F4F-97AA-9D994558CD6D}"/>
      </w:docPartPr>
      <w:docPartBody>
        <w:p w:rsidR="0020161D" w:rsidRDefault="001F237D" w:rsidP="001F237D">
          <w:pPr>
            <w:pStyle w:val="3ABF85CD8F7246188B5DF6EEAED2AA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CEEC964C824CAA8E1B4EF6CD9CE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D553C-C5D0-42BB-B58D-B11C522FCE7F}"/>
      </w:docPartPr>
      <w:docPartBody>
        <w:p w:rsidR="0020161D" w:rsidRDefault="001F237D" w:rsidP="001F237D">
          <w:pPr>
            <w:pStyle w:val="D6CEEC964C824CAA8E1B4EF6CD9CE33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7D"/>
    <w:rsid w:val="000D6602"/>
    <w:rsid w:val="001F237D"/>
    <w:rsid w:val="0020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47A672ADF64F41A59B1CEEFCBF66F0">
    <w:name w:val="4447A672ADF64F41A59B1CEEFCBF66F0"/>
    <w:rsid w:val="001F237D"/>
  </w:style>
  <w:style w:type="character" w:styleId="Platshllartext">
    <w:name w:val="Placeholder Text"/>
    <w:basedOn w:val="Standardstycketeckensnitt"/>
    <w:uiPriority w:val="99"/>
    <w:semiHidden/>
    <w:rsid w:val="001F237D"/>
    <w:rPr>
      <w:noProof w:val="0"/>
      <w:color w:val="808080"/>
    </w:rPr>
  </w:style>
  <w:style w:type="paragraph" w:customStyle="1" w:styleId="394112D58B73449AA5AC2F330D849BAC">
    <w:name w:val="394112D58B73449AA5AC2F330D849BAC"/>
    <w:rsid w:val="001F237D"/>
  </w:style>
  <w:style w:type="paragraph" w:customStyle="1" w:styleId="4E6E6B1D02C8492AAD9F9B077CD08506">
    <w:name w:val="4E6E6B1D02C8492AAD9F9B077CD08506"/>
    <w:rsid w:val="001F237D"/>
  </w:style>
  <w:style w:type="paragraph" w:customStyle="1" w:styleId="D888C05A60884D50B43B505C42C9777B">
    <w:name w:val="D888C05A60884D50B43B505C42C9777B"/>
    <w:rsid w:val="001F237D"/>
  </w:style>
  <w:style w:type="paragraph" w:customStyle="1" w:styleId="1DF991D846344E1D976B5FD3058DE988">
    <w:name w:val="1DF991D846344E1D976B5FD3058DE988"/>
    <w:rsid w:val="001F237D"/>
  </w:style>
  <w:style w:type="paragraph" w:customStyle="1" w:styleId="14456402B9F445D59E29883EE9CA92B4">
    <w:name w:val="14456402B9F445D59E29883EE9CA92B4"/>
    <w:rsid w:val="001F237D"/>
  </w:style>
  <w:style w:type="paragraph" w:customStyle="1" w:styleId="5920D94053E1493589BEC40DE9FD6A15">
    <w:name w:val="5920D94053E1493589BEC40DE9FD6A15"/>
    <w:rsid w:val="001F237D"/>
  </w:style>
  <w:style w:type="paragraph" w:customStyle="1" w:styleId="57989448AC6943FE8629C0963A9D178A">
    <w:name w:val="57989448AC6943FE8629C0963A9D178A"/>
    <w:rsid w:val="001F237D"/>
  </w:style>
  <w:style w:type="paragraph" w:customStyle="1" w:styleId="ACE3D4BFFEED424EBF3E063652CDB5CC">
    <w:name w:val="ACE3D4BFFEED424EBF3E063652CDB5CC"/>
    <w:rsid w:val="001F237D"/>
  </w:style>
  <w:style w:type="paragraph" w:customStyle="1" w:styleId="ACD1EBB340E6482683E69C5CE273D74B">
    <w:name w:val="ACD1EBB340E6482683E69C5CE273D74B"/>
    <w:rsid w:val="001F237D"/>
  </w:style>
  <w:style w:type="paragraph" w:customStyle="1" w:styleId="3ABF85CD8F7246188B5DF6EEAED2AA66">
    <w:name w:val="3ABF85CD8F7246188B5DF6EEAED2AA66"/>
    <w:rsid w:val="001F237D"/>
  </w:style>
  <w:style w:type="paragraph" w:customStyle="1" w:styleId="14456402B9F445D59E29883EE9CA92B41">
    <w:name w:val="14456402B9F445D59E29883EE9CA92B41"/>
    <w:rsid w:val="001F23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1EBB340E6482683E69C5CE273D74B1">
    <w:name w:val="ACD1EBB340E6482683E69C5CE273D74B1"/>
    <w:rsid w:val="001F23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7A2D6D754E417C888122C6DB2F5805">
    <w:name w:val="BC7A2D6D754E417C888122C6DB2F5805"/>
    <w:rsid w:val="001F237D"/>
  </w:style>
  <w:style w:type="paragraph" w:customStyle="1" w:styleId="027FFAA700CD439F9D8AE849130392A9">
    <w:name w:val="027FFAA700CD439F9D8AE849130392A9"/>
    <w:rsid w:val="001F237D"/>
  </w:style>
  <w:style w:type="paragraph" w:customStyle="1" w:styleId="E10F2584092A481A8C7E54B46D76A7F8">
    <w:name w:val="E10F2584092A481A8C7E54B46D76A7F8"/>
    <w:rsid w:val="001F237D"/>
  </w:style>
  <w:style w:type="paragraph" w:customStyle="1" w:styleId="393EA90FD60D47A6A0170E073DB33BCC">
    <w:name w:val="393EA90FD60D47A6A0170E073DB33BCC"/>
    <w:rsid w:val="001F237D"/>
  </w:style>
  <w:style w:type="paragraph" w:customStyle="1" w:styleId="AE8D4A7BE691490FAD64DE31713731BC">
    <w:name w:val="AE8D4A7BE691490FAD64DE31713731BC"/>
    <w:rsid w:val="001F237D"/>
  </w:style>
  <w:style w:type="paragraph" w:customStyle="1" w:styleId="AC67C03CF0BA4192B3F3FB05DDC836BF">
    <w:name w:val="AC67C03CF0BA4192B3F3FB05DDC836BF"/>
    <w:rsid w:val="001F237D"/>
  </w:style>
  <w:style w:type="paragraph" w:customStyle="1" w:styleId="39F064C3CC484DE488C366B83809F015">
    <w:name w:val="39F064C3CC484DE488C366B83809F015"/>
    <w:rsid w:val="001F237D"/>
  </w:style>
  <w:style w:type="paragraph" w:customStyle="1" w:styleId="9B786F8EB6B14774A123DB548E025CF7">
    <w:name w:val="9B786F8EB6B14774A123DB548E025CF7"/>
    <w:rsid w:val="001F237D"/>
  </w:style>
  <w:style w:type="paragraph" w:customStyle="1" w:styleId="832185F841EA4E0DA96A93D6FD8CEA33">
    <w:name w:val="832185F841EA4E0DA96A93D6FD8CEA33"/>
    <w:rsid w:val="001F237D"/>
  </w:style>
  <w:style w:type="paragraph" w:customStyle="1" w:styleId="D6CEEC964C824CAA8E1B4EF6CD9CE337">
    <w:name w:val="D6CEEC964C824CAA8E1B4EF6CD9CE337"/>
    <w:rsid w:val="001F237D"/>
  </w:style>
  <w:style w:type="paragraph" w:customStyle="1" w:styleId="02C1AD57352E44E6B3B0BFD2199FF234">
    <w:name w:val="02C1AD57352E44E6B3B0BFD2199FF234"/>
    <w:rsid w:val="001F237D"/>
  </w:style>
  <w:style w:type="paragraph" w:customStyle="1" w:styleId="9D5431897F174FE7B9BFF93701BF218D">
    <w:name w:val="9D5431897F174FE7B9BFF93701BF218D"/>
    <w:rsid w:val="001F2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80514f03-fae8-429a-8448-e36d4fb3e504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Shekarabi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2020-11-03T00:00:00</HeaderDate>
    <Office/>
    <Dnr>Fi2020/04290</Dnr>
    <ParagrafNr/>
    <DocumentTitle/>
    <VisitingAddress/>
    <Extra1/>
    <Extra2/>
    <Extra3>Andreas Carlson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D7232E90FA8E44FA8F8CD5717CDEFF5" ma:contentTypeVersion="26" ma:contentTypeDescription="Skapa nytt dokument med möjlighet att välja RK-mall" ma:contentTypeScope="" ma:versionID="a9022406483d79c143dcef3fa09649e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1c31d983335348b0b67b5cfaa2d696c4" ns2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A23E-AE4D-4D6B-BD41-7A36566EE178}"/>
</file>

<file path=customXml/itemProps2.xml><?xml version="1.0" encoding="utf-8"?>
<ds:datastoreItem xmlns:ds="http://schemas.openxmlformats.org/officeDocument/2006/customXml" ds:itemID="{6BECBE37-90E4-4D79-A5EC-33D812C8DEC9}"/>
</file>

<file path=customXml/itemProps3.xml><?xml version="1.0" encoding="utf-8"?>
<ds:datastoreItem xmlns:ds="http://schemas.openxmlformats.org/officeDocument/2006/customXml" ds:itemID="{39CD699C-0C3F-4DBD-816B-2E889FB3BAA9}"/>
</file>

<file path=customXml/itemProps4.xml><?xml version="1.0" encoding="utf-8"?>
<ds:datastoreItem xmlns:ds="http://schemas.openxmlformats.org/officeDocument/2006/customXml" ds:itemID="{27B6F1C2-440F-491C-8D8F-F0E545EE199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FE38FC0-B5FE-4606-807E-55D3CBF3256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28D5D68-184F-4AEC-BC37-751055267149}"/>
</file>

<file path=customXml/itemProps7.xml><?xml version="1.0" encoding="utf-8"?>
<ds:datastoreItem xmlns:ds="http://schemas.openxmlformats.org/officeDocument/2006/customXml" ds:itemID="{4CE181DF-4F54-40E9-9EBE-89E405F03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7E703366-CB5A-4F1D-AB67-8D506D7439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298 av Andreas Carlson (KD).docx</dc:title>
  <dc:subject/>
  <dc:creator>Christina Skogh</dc:creator>
  <cp:keywords/>
  <dc:description/>
  <cp:lastModifiedBy>Danijela Arsic</cp:lastModifiedBy>
  <cp:revision>3</cp:revision>
  <dcterms:created xsi:type="dcterms:W3CDTF">2020-11-03T08:56:00Z</dcterms:created>
  <dcterms:modified xsi:type="dcterms:W3CDTF">2020-11-03T08:57:00Z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d684e427-c25c-4df1-8f67-392a420dd4ad</vt:lpwstr>
  </property>
</Properties>
</file>