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ED990" w14:textId="1474EFA4" w:rsidR="00BF3C9F" w:rsidRDefault="00BF3C9F" w:rsidP="00DA0661">
      <w:pPr>
        <w:pStyle w:val="Rubrik"/>
      </w:pPr>
      <w:r>
        <w:t>S</w:t>
      </w:r>
      <w:r w:rsidR="00A51DA4">
        <w:t>var på frågorna</w:t>
      </w:r>
      <w:r>
        <w:t xml:space="preserve"> </w:t>
      </w:r>
      <w:r w:rsidR="00DD7FFE" w:rsidRPr="00DD7FFE">
        <w:t>2017/18:1213</w:t>
      </w:r>
      <w:r>
        <w:t xml:space="preserve"> </w:t>
      </w:r>
      <w:r w:rsidR="00A46A11">
        <w:t>och 2017/18:1215</w:t>
      </w:r>
      <w:r w:rsidR="00DA1F0D">
        <w:t xml:space="preserve"> </w:t>
      </w:r>
      <w:r>
        <w:t xml:space="preserve">av </w:t>
      </w:r>
      <w:r w:rsidR="00DD7FFE" w:rsidRPr="00DD7FFE">
        <w:t xml:space="preserve">Sofia </w:t>
      </w:r>
      <w:proofErr w:type="spellStart"/>
      <w:r w:rsidR="00DD7FFE" w:rsidRPr="00DD7FFE">
        <w:t>Arkelsten</w:t>
      </w:r>
      <w:proofErr w:type="spellEnd"/>
      <w:r w:rsidR="00DD7FFE" w:rsidRPr="00DD7FFE">
        <w:t xml:space="preserve"> (M)</w:t>
      </w:r>
      <w:r w:rsidR="00DA1F0D">
        <w:t xml:space="preserve"> </w:t>
      </w:r>
      <w:r w:rsidR="00DD7FFE" w:rsidRPr="00DD7FFE">
        <w:t>Dumpade kemiska stridsmedel i svenska vatten</w:t>
      </w:r>
    </w:p>
    <w:p w14:paraId="4F9D5163" w14:textId="74235423" w:rsidR="00DD7FFE" w:rsidRDefault="00DD7FFE" w:rsidP="00DD7FFE">
      <w:pPr>
        <w:pStyle w:val="Brdtext"/>
      </w:pPr>
      <w:r>
        <w:t xml:space="preserve">Sofia </w:t>
      </w:r>
      <w:proofErr w:type="spellStart"/>
      <w:r>
        <w:t>Arkelsten</w:t>
      </w:r>
      <w:proofErr w:type="spellEnd"/>
      <w:r w:rsidR="00F13494">
        <w:t xml:space="preserve"> </w:t>
      </w:r>
      <w:r w:rsidRPr="00DD7FFE">
        <w:t xml:space="preserve">har frågat </w:t>
      </w:r>
      <w:r>
        <w:t>försvarsministern</w:t>
      </w:r>
      <w:r w:rsidRPr="00DD7FFE">
        <w:t xml:space="preserve"> </w:t>
      </w:r>
      <w:r w:rsidR="00A51DA4">
        <w:t xml:space="preserve">och miljöministern </w:t>
      </w:r>
      <w:r>
        <w:t xml:space="preserve">på vilket sätt </w:t>
      </w:r>
      <w:r w:rsidR="00DA1F0D">
        <w:t>de</w:t>
      </w:r>
      <w:r>
        <w:t xml:space="preserve"> avser att agera inom ramen för </w:t>
      </w:r>
      <w:r w:rsidR="00DA1F0D">
        <w:t>sina</w:t>
      </w:r>
      <w:r>
        <w:t xml:space="preserve"> uppdrag för att hindra att gamla kemiska stridsmedel sprids i svenska vatten. </w:t>
      </w:r>
      <w:r w:rsidRPr="00DD7FFE">
        <w:t>Arbetet inom regeringen är så fördelat att d</w:t>
      </w:r>
      <w:r w:rsidR="00DA1F0D">
        <w:t>et är jag som ska besvara frågorna</w:t>
      </w:r>
      <w:r w:rsidRPr="00DD7FFE">
        <w:t>.</w:t>
      </w:r>
    </w:p>
    <w:p w14:paraId="61482857" w14:textId="6CD4A9A7" w:rsidR="00D94C78" w:rsidRDefault="00DD7FFE" w:rsidP="00DD7FFE">
      <w:pPr>
        <w:pStyle w:val="Brdtext"/>
      </w:pPr>
      <w:r>
        <w:t xml:space="preserve">Att förebygga olyckor som involverar minor, </w:t>
      </w:r>
      <w:r w:rsidR="00A51DA4">
        <w:t xml:space="preserve">ej exploderad </w:t>
      </w:r>
      <w:r w:rsidR="00A81806">
        <w:t>amm</w:t>
      </w:r>
      <w:r>
        <w:t>unition och kemiska stridsmedel är av stor betydelse, eftersom de kan orsaka allvarliga skador på människor, miljö och egendom. En viktig komponent i detta arbete är information till dem som kan tänkas komma i kontakt med sådana föremål.</w:t>
      </w:r>
      <w:r w:rsidR="00D94C78">
        <w:t xml:space="preserve"> Kustbevakningen, Försvarsmakten och </w:t>
      </w:r>
      <w:r w:rsidR="009918C9">
        <w:t xml:space="preserve">dåvarande </w:t>
      </w:r>
      <w:r w:rsidR="00D94C78">
        <w:t xml:space="preserve">Rikspolisstyrelsen </w:t>
      </w:r>
      <w:r w:rsidR="007547BA">
        <w:t>fick 2006</w:t>
      </w:r>
      <w:r w:rsidR="004966CC">
        <w:t xml:space="preserve"> och 2007</w:t>
      </w:r>
      <w:r w:rsidR="00D94C78">
        <w:t xml:space="preserve"> i uppdrag att ta fram </w:t>
      </w:r>
      <w:r w:rsidR="007547BA">
        <w:t xml:space="preserve">sådan </w:t>
      </w:r>
      <w:r w:rsidR="00D94C78">
        <w:t xml:space="preserve">information. </w:t>
      </w:r>
      <w:r w:rsidR="00460D77">
        <w:t xml:space="preserve">Ett informationsmaterial </w:t>
      </w:r>
      <w:r w:rsidR="00D94C78">
        <w:t xml:space="preserve">finns tillgängligt på Kustbevakningens webbplats. Materialet innehåller information </w:t>
      </w:r>
      <w:r w:rsidR="00427D25">
        <w:t>om riskområden</w:t>
      </w:r>
      <w:r w:rsidR="006A5A38">
        <w:t>, hur föremålen ser ut</w:t>
      </w:r>
      <w:r w:rsidR="00427D25">
        <w:t xml:space="preserve"> </w:t>
      </w:r>
      <w:r w:rsidR="006A5A38">
        <w:t xml:space="preserve">och anvisningar </w:t>
      </w:r>
      <w:r w:rsidR="00427D25">
        <w:t xml:space="preserve">om </w:t>
      </w:r>
      <w:r w:rsidR="006A5A38">
        <w:t xml:space="preserve">hur man ska agera om man kommer i kontakt med </w:t>
      </w:r>
      <w:r w:rsidR="00A81806">
        <w:t>dem</w:t>
      </w:r>
      <w:r w:rsidR="006A5A38">
        <w:t>.</w:t>
      </w:r>
      <w:r w:rsidR="008D5F1D">
        <w:t xml:space="preserve"> Information finns också på Försvarsmaktens webbplats.</w:t>
      </w:r>
    </w:p>
    <w:p w14:paraId="5D4C43B4" w14:textId="4C9D4BAA" w:rsidR="00AA4721" w:rsidRDefault="00AA4721" w:rsidP="00343956">
      <w:pPr>
        <w:pStyle w:val="Brdtext"/>
      </w:pPr>
      <w:r>
        <w:t>Kustbevakningen ansvarar för miljöräddningstjänst till sjöss, vilket innebär att myndigheten förfogar över betydande resurser för att begränsa konsekvenserna av olyckor och utsläpp.</w:t>
      </w:r>
      <w:r w:rsidR="007F11FF">
        <w:t xml:space="preserve"> När det gä</w:t>
      </w:r>
      <w:r w:rsidR="0093097B">
        <w:t xml:space="preserve">ller omhändertagande av minor, ej </w:t>
      </w:r>
      <w:r w:rsidR="007F11FF">
        <w:t>exploderad ammunition oc</w:t>
      </w:r>
      <w:r w:rsidR="00197D68">
        <w:t xml:space="preserve">h kemiska stridsmedel samverkar </w:t>
      </w:r>
      <w:r w:rsidR="007F11FF">
        <w:t>Kustbevakningen med Försvarsmakten.</w:t>
      </w:r>
      <w:r w:rsidR="0014700C">
        <w:t xml:space="preserve"> </w:t>
      </w:r>
    </w:p>
    <w:p w14:paraId="10728C5B" w14:textId="679C6E18" w:rsidR="005406CA" w:rsidRPr="004A5B14" w:rsidRDefault="00D82D30" w:rsidP="00DB48AB">
      <w:pPr>
        <w:pStyle w:val="Brdtext"/>
      </w:pPr>
      <w:r>
        <w:t xml:space="preserve">Stockholm den </w:t>
      </w:r>
      <w:r w:rsidR="00EB6E22">
        <w:t>3</w:t>
      </w:r>
      <w:r w:rsidR="004966CC">
        <w:t xml:space="preserve"> maj</w:t>
      </w:r>
      <w:r w:rsidR="00DD7FFE">
        <w:t xml:space="preserve"> 2018</w:t>
      </w:r>
      <w:bookmarkStart w:id="0" w:name="_GoBack"/>
      <w:bookmarkEnd w:id="0"/>
    </w:p>
    <w:p w14:paraId="157F3F20" w14:textId="77777777" w:rsidR="00BF3C9F" w:rsidRDefault="006E2C3F" w:rsidP="00E96532">
      <w:pPr>
        <w:pStyle w:val="Brdtext"/>
      </w:pPr>
      <w:r>
        <w:t>Morgan Johansson</w:t>
      </w:r>
    </w:p>
    <w:sectPr w:rsidR="00BF3C9F" w:rsidSect="00BF3C9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C8970" w14:textId="77777777" w:rsidR="006E36CD" w:rsidRDefault="006E36CD" w:rsidP="00A87A54">
      <w:pPr>
        <w:spacing w:after="0" w:line="240" w:lineRule="auto"/>
      </w:pPr>
      <w:r>
        <w:separator/>
      </w:r>
    </w:p>
  </w:endnote>
  <w:endnote w:type="continuationSeparator" w:id="0">
    <w:p w14:paraId="4323D932" w14:textId="77777777" w:rsidR="006E36CD" w:rsidRDefault="006E36C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5874C" w14:textId="77777777" w:rsidR="00A61A77" w:rsidRDefault="00A61A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97AFF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9C4A918" w14:textId="38E34CC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97D6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97D6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A7F8E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479EE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03BE5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10E670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7ECC35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4D3E25" w14:textId="77777777" w:rsidTr="00C26068">
      <w:trPr>
        <w:trHeight w:val="227"/>
      </w:trPr>
      <w:tc>
        <w:tcPr>
          <w:tcW w:w="4074" w:type="dxa"/>
        </w:tcPr>
        <w:p w14:paraId="1094290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F6BA1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560A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4421E" w14:textId="77777777" w:rsidR="006E36CD" w:rsidRDefault="006E36CD" w:rsidP="00A87A54">
      <w:pPr>
        <w:spacing w:after="0" w:line="240" w:lineRule="auto"/>
      </w:pPr>
      <w:r>
        <w:separator/>
      </w:r>
    </w:p>
  </w:footnote>
  <w:footnote w:type="continuationSeparator" w:id="0">
    <w:p w14:paraId="55C114B9" w14:textId="77777777" w:rsidR="006E36CD" w:rsidRDefault="006E36C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F3364" w14:textId="77777777" w:rsidR="00A61A77" w:rsidRDefault="00A61A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368AD" w14:textId="77777777" w:rsidR="00A61A77" w:rsidRDefault="00A61A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F3C9F" w14:paraId="473ED451" w14:textId="77777777" w:rsidTr="00C93EBA">
      <w:trPr>
        <w:trHeight w:val="227"/>
      </w:trPr>
      <w:tc>
        <w:tcPr>
          <w:tcW w:w="5534" w:type="dxa"/>
        </w:tcPr>
        <w:p w14:paraId="638389CA" w14:textId="77777777" w:rsidR="00BF3C9F" w:rsidRPr="007D73AB" w:rsidRDefault="00BF3C9F">
          <w:pPr>
            <w:pStyle w:val="Sidhuvud"/>
          </w:pPr>
        </w:p>
      </w:tc>
      <w:tc>
        <w:tcPr>
          <w:tcW w:w="3170" w:type="dxa"/>
          <w:vAlign w:val="bottom"/>
        </w:tcPr>
        <w:p w14:paraId="4849F3A8" w14:textId="77777777" w:rsidR="00BF3C9F" w:rsidRPr="007D73AB" w:rsidRDefault="00BF3C9F" w:rsidP="00340DE0">
          <w:pPr>
            <w:pStyle w:val="Sidhuvud"/>
          </w:pPr>
        </w:p>
      </w:tc>
      <w:tc>
        <w:tcPr>
          <w:tcW w:w="1134" w:type="dxa"/>
        </w:tcPr>
        <w:p w14:paraId="58156133" w14:textId="77777777" w:rsidR="00BF3C9F" w:rsidRDefault="00BF3C9F" w:rsidP="005A703A">
          <w:pPr>
            <w:pStyle w:val="Sidhuvud"/>
          </w:pPr>
        </w:p>
      </w:tc>
    </w:tr>
    <w:tr w:rsidR="00BF3C9F" w14:paraId="00E2C2AF" w14:textId="77777777" w:rsidTr="00C93EBA">
      <w:trPr>
        <w:trHeight w:val="1928"/>
      </w:trPr>
      <w:tc>
        <w:tcPr>
          <w:tcW w:w="5534" w:type="dxa"/>
        </w:tcPr>
        <w:p w14:paraId="50640BC1" w14:textId="77777777" w:rsidR="00BF3C9F" w:rsidRPr="00340DE0" w:rsidRDefault="00BF3C9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14B982" wp14:editId="721DA8B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23CD45" w14:textId="77777777" w:rsidR="00BF3C9F" w:rsidRPr="00710A6C" w:rsidRDefault="00BF3C9F" w:rsidP="00EE3C0F">
          <w:pPr>
            <w:pStyle w:val="Sidhuvud"/>
            <w:rPr>
              <w:b/>
            </w:rPr>
          </w:pPr>
        </w:p>
        <w:p w14:paraId="5D86A7F5" w14:textId="77777777" w:rsidR="00BF3C9F" w:rsidRDefault="00BF3C9F" w:rsidP="00EE3C0F">
          <w:pPr>
            <w:pStyle w:val="Sidhuvud"/>
          </w:pPr>
        </w:p>
        <w:p w14:paraId="11E63E52" w14:textId="77777777" w:rsidR="00BF3C9F" w:rsidRDefault="00BF3C9F" w:rsidP="00EE3C0F">
          <w:pPr>
            <w:pStyle w:val="Sidhuvud"/>
          </w:pPr>
        </w:p>
        <w:p w14:paraId="48F17ADF" w14:textId="77777777" w:rsidR="00BF3C9F" w:rsidRDefault="00BF3C9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3D93D8F5E684959B68CF53E10FF190C"/>
            </w:placeholder>
            <w:dataBinding w:prefixMappings="xmlns:ns0='http://lp/documentinfo/RK' " w:xpath="/ns0:DocumentInfo[1]/ns0:BaseInfo[1]/ns0:Dnr[1]" w:storeItemID="{CC825C02-8C40-4A0A-B1A9-DCBB9A953840}"/>
            <w:text/>
          </w:sdtPr>
          <w:sdtEndPr/>
          <w:sdtContent>
            <w:p w14:paraId="7303A7DB" w14:textId="07EFADA0" w:rsidR="00BF3C9F" w:rsidRDefault="000F6827" w:rsidP="00EE3C0F">
              <w:pPr>
                <w:pStyle w:val="Sidhuvud"/>
              </w:pPr>
              <w:r>
                <w:t>Ju2018/02526/POL Ju2018/02508/POL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7CC648BA9EF445D975D6582436DD930"/>
            </w:placeholder>
            <w:showingPlcHdr/>
            <w:dataBinding w:prefixMappings="xmlns:ns0='http://lp/documentinfo/RK' " w:xpath="/ns0:DocumentInfo[1]/ns0:BaseInfo[1]/ns0:DocNumber[1]" w:storeItemID="{CC825C02-8C40-4A0A-B1A9-DCBB9A953840}"/>
            <w:text/>
          </w:sdtPr>
          <w:sdtEndPr/>
          <w:sdtContent>
            <w:p w14:paraId="6E4B7D82" w14:textId="77777777" w:rsidR="00BF3C9F" w:rsidRDefault="00BF3C9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1AD54B" w14:textId="77777777" w:rsidR="00BF3C9F" w:rsidRDefault="00BF3C9F" w:rsidP="00EE3C0F">
          <w:pPr>
            <w:pStyle w:val="Sidhuvud"/>
          </w:pPr>
        </w:p>
      </w:tc>
      <w:tc>
        <w:tcPr>
          <w:tcW w:w="1134" w:type="dxa"/>
        </w:tcPr>
        <w:p w14:paraId="5D757BD4" w14:textId="77777777" w:rsidR="00BF3C9F" w:rsidRDefault="00BF3C9F" w:rsidP="0094502D">
          <w:pPr>
            <w:pStyle w:val="Sidhuvud"/>
          </w:pPr>
        </w:p>
        <w:p w14:paraId="7F1C6F32" w14:textId="77777777" w:rsidR="00BF3C9F" w:rsidRPr="0094502D" w:rsidRDefault="00BF3C9F" w:rsidP="00EC71A6">
          <w:pPr>
            <w:pStyle w:val="Sidhuvud"/>
          </w:pPr>
        </w:p>
      </w:tc>
    </w:tr>
    <w:tr w:rsidR="00BF3C9F" w14:paraId="248AECF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FDE7D327964E728073398CC2CC662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EC22370" w14:textId="77777777" w:rsidR="000F6827" w:rsidRPr="000F6827" w:rsidRDefault="000F6827" w:rsidP="00340DE0">
              <w:pPr>
                <w:pStyle w:val="Sidhuvud"/>
                <w:rPr>
                  <w:b/>
                </w:rPr>
              </w:pPr>
              <w:r w:rsidRPr="000F6827">
                <w:rPr>
                  <w:b/>
                </w:rPr>
                <w:t>Justitiedepartementet</w:t>
              </w:r>
            </w:p>
            <w:p w14:paraId="19B922FC" w14:textId="58D659E6" w:rsidR="00BF3C9F" w:rsidRPr="000F6827" w:rsidRDefault="000F6827" w:rsidP="00340DE0">
              <w:pPr>
                <w:pStyle w:val="Sidhuvud"/>
                <w:rPr>
                  <w:b/>
                </w:rPr>
              </w:pPr>
              <w:r w:rsidRPr="000F6827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4216151E55B4B4CB5C97F2338E2D8FA"/>
          </w:placeholder>
          <w:dataBinding w:prefixMappings="xmlns:ns0='http://lp/documentinfo/RK' " w:xpath="/ns0:DocumentInfo[1]/ns0:BaseInfo[1]/ns0:Recipient[1]" w:storeItemID="{CC825C02-8C40-4A0A-B1A9-DCBB9A953840}"/>
          <w:text w:multiLine="1"/>
        </w:sdtPr>
        <w:sdtEndPr/>
        <w:sdtContent>
          <w:tc>
            <w:tcPr>
              <w:tcW w:w="3170" w:type="dxa"/>
            </w:tcPr>
            <w:p w14:paraId="6E7FD015" w14:textId="1E0F830F" w:rsidR="00BF3C9F" w:rsidRDefault="000F682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5EB678" w14:textId="77777777" w:rsidR="00BF3C9F" w:rsidRDefault="00BF3C9F" w:rsidP="003E6020">
          <w:pPr>
            <w:pStyle w:val="Sidhuvud"/>
          </w:pPr>
        </w:p>
      </w:tc>
    </w:tr>
  </w:tbl>
  <w:p w14:paraId="00B2861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9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2146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0F6827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700C"/>
    <w:rsid w:val="0015626C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97D68"/>
    <w:rsid w:val="001A2A61"/>
    <w:rsid w:val="001A501D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674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3A31"/>
    <w:rsid w:val="00287F0D"/>
    <w:rsid w:val="00292420"/>
    <w:rsid w:val="00296B7A"/>
    <w:rsid w:val="002A6820"/>
    <w:rsid w:val="002B6849"/>
    <w:rsid w:val="002C5B48"/>
    <w:rsid w:val="002C7C73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27B28"/>
    <w:rsid w:val="00340DE0"/>
    <w:rsid w:val="00341F47"/>
    <w:rsid w:val="00342327"/>
    <w:rsid w:val="00343956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1CD8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7D25"/>
    <w:rsid w:val="00431A7B"/>
    <w:rsid w:val="0043623F"/>
    <w:rsid w:val="00441D70"/>
    <w:rsid w:val="004425C2"/>
    <w:rsid w:val="00445604"/>
    <w:rsid w:val="004518DA"/>
    <w:rsid w:val="004557F3"/>
    <w:rsid w:val="0045607E"/>
    <w:rsid w:val="00456DC3"/>
    <w:rsid w:val="00460D77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66CC"/>
    <w:rsid w:val="0049768A"/>
    <w:rsid w:val="004A5B14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1333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2576"/>
    <w:rsid w:val="00513E7D"/>
    <w:rsid w:val="0052127C"/>
    <w:rsid w:val="005302E0"/>
    <w:rsid w:val="005406CA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32F9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4E3E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3730B"/>
    <w:rsid w:val="00637F7E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41AB"/>
    <w:rsid w:val="0069523C"/>
    <w:rsid w:val="006962CA"/>
    <w:rsid w:val="006A09DA"/>
    <w:rsid w:val="006A1835"/>
    <w:rsid w:val="006A5A38"/>
    <w:rsid w:val="006B4A30"/>
    <w:rsid w:val="006B7569"/>
    <w:rsid w:val="006C28EE"/>
    <w:rsid w:val="006D2998"/>
    <w:rsid w:val="006D3188"/>
    <w:rsid w:val="006E08FC"/>
    <w:rsid w:val="006E2C3F"/>
    <w:rsid w:val="006E36CD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7BA"/>
    <w:rsid w:val="00754E24"/>
    <w:rsid w:val="00757B3B"/>
    <w:rsid w:val="00767931"/>
    <w:rsid w:val="00773075"/>
    <w:rsid w:val="00773F36"/>
    <w:rsid w:val="00776254"/>
    <w:rsid w:val="00776AAB"/>
    <w:rsid w:val="00777CFF"/>
    <w:rsid w:val="007815BC"/>
    <w:rsid w:val="00782B3F"/>
    <w:rsid w:val="00782E3C"/>
    <w:rsid w:val="00787B18"/>
    <w:rsid w:val="007900CC"/>
    <w:rsid w:val="0079641B"/>
    <w:rsid w:val="00797A90"/>
    <w:rsid w:val="007A1856"/>
    <w:rsid w:val="007A1887"/>
    <w:rsid w:val="007A629C"/>
    <w:rsid w:val="007A6348"/>
    <w:rsid w:val="007A69A7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11FF"/>
    <w:rsid w:val="007F7430"/>
    <w:rsid w:val="0080228F"/>
    <w:rsid w:val="00804C1B"/>
    <w:rsid w:val="00811F89"/>
    <w:rsid w:val="008178E6"/>
    <w:rsid w:val="0082249C"/>
    <w:rsid w:val="00830B7B"/>
    <w:rsid w:val="00832661"/>
    <w:rsid w:val="008349AA"/>
    <w:rsid w:val="008375D5"/>
    <w:rsid w:val="00841486"/>
    <w:rsid w:val="0084185C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1E55"/>
    <w:rsid w:val="008A4CEA"/>
    <w:rsid w:val="008A7506"/>
    <w:rsid w:val="008B1603"/>
    <w:rsid w:val="008B20ED"/>
    <w:rsid w:val="008C4538"/>
    <w:rsid w:val="008C562B"/>
    <w:rsid w:val="008C6717"/>
    <w:rsid w:val="008D2780"/>
    <w:rsid w:val="008D2D6B"/>
    <w:rsid w:val="008D3090"/>
    <w:rsid w:val="008D4306"/>
    <w:rsid w:val="008D4508"/>
    <w:rsid w:val="008D4DC4"/>
    <w:rsid w:val="008D5F1D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097B"/>
    <w:rsid w:val="00935814"/>
    <w:rsid w:val="0094502D"/>
    <w:rsid w:val="00947013"/>
    <w:rsid w:val="0096304C"/>
    <w:rsid w:val="00963A3C"/>
    <w:rsid w:val="00965216"/>
    <w:rsid w:val="00973084"/>
    <w:rsid w:val="00984EA2"/>
    <w:rsid w:val="00986CC3"/>
    <w:rsid w:val="0099068E"/>
    <w:rsid w:val="009918C9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3FF3"/>
    <w:rsid w:val="00A00AE4"/>
    <w:rsid w:val="00A00D24"/>
    <w:rsid w:val="00A01F5C"/>
    <w:rsid w:val="00A115FF"/>
    <w:rsid w:val="00A16079"/>
    <w:rsid w:val="00A2019A"/>
    <w:rsid w:val="00A2416A"/>
    <w:rsid w:val="00A3270B"/>
    <w:rsid w:val="00A379E4"/>
    <w:rsid w:val="00A37A6A"/>
    <w:rsid w:val="00A43B02"/>
    <w:rsid w:val="00A44946"/>
    <w:rsid w:val="00A46A11"/>
    <w:rsid w:val="00A46B85"/>
    <w:rsid w:val="00A50585"/>
    <w:rsid w:val="00A506F1"/>
    <w:rsid w:val="00A5156E"/>
    <w:rsid w:val="00A51DA4"/>
    <w:rsid w:val="00A53E57"/>
    <w:rsid w:val="00A548EA"/>
    <w:rsid w:val="00A56824"/>
    <w:rsid w:val="00A57882"/>
    <w:rsid w:val="00A61A77"/>
    <w:rsid w:val="00A65996"/>
    <w:rsid w:val="00A67276"/>
    <w:rsid w:val="00A67588"/>
    <w:rsid w:val="00A67840"/>
    <w:rsid w:val="00A71A9E"/>
    <w:rsid w:val="00A7382D"/>
    <w:rsid w:val="00A743AC"/>
    <w:rsid w:val="00A81806"/>
    <w:rsid w:val="00A8483F"/>
    <w:rsid w:val="00A870B0"/>
    <w:rsid w:val="00A87A54"/>
    <w:rsid w:val="00AA1809"/>
    <w:rsid w:val="00AA4721"/>
    <w:rsid w:val="00AB5033"/>
    <w:rsid w:val="00AB5519"/>
    <w:rsid w:val="00AB6313"/>
    <w:rsid w:val="00AB71DD"/>
    <w:rsid w:val="00AC15C5"/>
    <w:rsid w:val="00AC3405"/>
    <w:rsid w:val="00AC7C2D"/>
    <w:rsid w:val="00AD0E75"/>
    <w:rsid w:val="00AE7BD8"/>
    <w:rsid w:val="00AE7D02"/>
    <w:rsid w:val="00AF0BB7"/>
    <w:rsid w:val="00AF0BDE"/>
    <w:rsid w:val="00AF0EDE"/>
    <w:rsid w:val="00AF4853"/>
    <w:rsid w:val="00AF75BE"/>
    <w:rsid w:val="00B0234E"/>
    <w:rsid w:val="00B02FFB"/>
    <w:rsid w:val="00B06751"/>
    <w:rsid w:val="00B10B4E"/>
    <w:rsid w:val="00B149E2"/>
    <w:rsid w:val="00B2169D"/>
    <w:rsid w:val="00B21CBB"/>
    <w:rsid w:val="00B263C0"/>
    <w:rsid w:val="00B316CA"/>
    <w:rsid w:val="00B31BFB"/>
    <w:rsid w:val="00B3528F"/>
    <w:rsid w:val="00B3544B"/>
    <w:rsid w:val="00B357AB"/>
    <w:rsid w:val="00B41F72"/>
    <w:rsid w:val="00B44E90"/>
    <w:rsid w:val="00B45324"/>
    <w:rsid w:val="00B47956"/>
    <w:rsid w:val="00B517E1"/>
    <w:rsid w:val="00B5472C"/>
    <w:rsid w:val="00B55E70"/>
    <w:rsid w:val="00B60238"/>
    <w:rsid w:val="00B64962"/>
    <w:rsid w:val="00B66AC0"/>
    <w:rsid w:val="00B71634"/>
    <w:rsid w:val="00B73091"/>
    <w:rsid w:val="00B80840"/>
    <w:rsid w:val="00B815FC"/>
    <w:rsid w:val="00B817C9"/>
    <w:rsid w:val="00B82A05"/>
    <w:rsid w:val="00B84409"/>
    <w:rsid w:val="00B84E2D"/>
    <w:rsid w:val="00B927C9"/>
    <w:rsid w:val="00B96EFA"/>
    <w:rsid w:val="00BA0424"/>
    <w:rsid w:val="00BB4AC0"/>
    <w:rsid w:val="00BB5683"/>
    <w:rsid w:val="00BC112B"/>
    <w:rsid w:val="00BC17DF"/>
    <w:rsid w:val="00BC5AD3"/>
    <w:rsid w:val="00BD0826"/>
    <w:rsid w:val="00BD15AB"/>
    <w:rsid w:val="00BD181D"/>
    <w:rsid w:val="00BE0567"/>
    <w:rsid w:val="00BE3210"/>
    <w:rsid w:val="00BE350E"/>
    <w:rsid w:val="00BE4BF7"/>
    <w:rsid w:val="00BF27B2"/>
    <w:rsid w:val="00BF3C9F"/>
    <w:rsid w:val="00BF4F06"/>
    <w:rsid w:val="00BF534E"/>
    <w:rsid w:val="00BF5717"/>
    <w:rsid w:val="00BF79C9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7058"/>
    <w:rsid w:val="00C63EC4"/>
    <w:rsid w:val="00C64CD9"/>
    <w:rsid w:val="00C670F8"/>
    <w:rsid w:val="00C80AD4"/>
    <w:rsid w:val="00C9061B"/>
    <w:rsid w:val="00C93EBA"/>
    <w:rsid w:val="00CA0BD8"/>
    <w:rsid w:val="00CA5500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6939"/>
    <w:rsid w:val="00D6730A"/>
    <w:rsid w:val="00D674A6"/>
    <w:rsid w:val="00D74B7C"/>
    <w:rsid w:val="00D76068"/>
    <w:rsid w:val="00D76B01"/>
    <w:rsid w:val="00D804A2"/>
    <w:rsid w:val="00D82D30"/>
    <w:rsid w:val="00D84704"/>
    <w:rsid w:val="00D921FD"/>
    <w:rsid w:val="00D93714"/>
    <w:rsid w:val="00D94C78"/>
    <w:rsid w:val="00D95424"/>
    <w:rsid w:val="00DA1F0D"/>
    <w:rsid w:val="00DA5C0D"/>
    <w:rsid w:val="00DB714B"/>
    <w:rsid w:val="00DC10F6"/>
    <w:rsid w:val="00DC3E45"/>
    <w:rsid w:val="00DC4598"/>
    <w:rsid w:val="00DD0722"/>
    <w:rsid w:val="00DD212F"/>
    <w:rsid w:val="00DD7FFE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6E22"/>
    <w:rsid w:val="00EC1DA0"/>
    <w:rsid w:val="00EC2BF4"/>
    <w:rsid w:val="00EC329B"/>
    <w:rsid w:val="00EC4860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3494"/>
    <w:rsid w:val="00F14024"/>
    <w:rsid w:val="00F21643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22AE94"/>
  <w15:docId w15:val="{99AC5525-A2F0-4D1B-9869-AF31CC10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D93D8F5E684959B68CF53E10FF19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F7DBA9-77E5-4123-9DE1-7526EB5EB60A}"/>
      </w:docPartPr>
      <w:docPartBody>
        <w:p w:rsidR="00183EE3" w:rsidRDefault="009E6AD9" w:rsidP="009E6AD9">
          <w:pPr>
            <w:pStyle w:val="73D93D8F5E684959B68CF53E10FF19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CC648BA9EF445D975D6582436DD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4268A-A655-4D1A-ABFD-ADB94F77E317}"/>
      </w:docPartPr>
      <w:docPartBody>
        <w:p w:rsidR="00183EE3" w:rsidRDefault="009E6AD9" w:rsidP="009E6AD9">
          <w:pPr>
            <w:pStyle w:val="37CC648BA9EF445D975D6582436DD9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FDE7D327964E728073398CC2CC6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DDFAD8-D88C-4979-A0A6-20C684F61EBB}"/>
      </w:docPartPr>
      <w:docPartBody>
        <w:p w:rsidR="00183EE3" w:rsidRDefault="009E6AD9" w:rsidP="009E6AD9">
          <w:pPr>
            <w:pStyle w:val="04FDE7D327964E728073398CC2CC66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216151E55B4B4CB5C97F2338E2D8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56487C-0CDE-4BA2-8843-8D34C990E7FE}"/>
      </w:docPartPr>
      <w:docPartBody>
        <w:p w:rsidR="00183EE3" w:rsidRDefault="009E6AD9" w:rsidP="009E6AD9">
          <w:pPr>
            <w:pStyle w:val="64216151E55B4B4CB5C97F2338E2D8F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D9"/>
    <w:rsid w:val="00183EE3"/>
    <w:rsid w:val="003B6FE9"/>
    <w:rsid w:val="00900FFD"/>
    <w:rsid w:val="009E6AD9"/>
    <w:rsid w:val="00C2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4A0AA601B5497DB9877F49CAF686CC">
    <w:name w:val="914A0AA601B5497DB9877F49CAF686CC"/>
    <w:rsid w:val="009E6AD9"/>
  </w:style>
  <w:style w:type="character" w:styleId="Platshllartext">
    <w:name w:val="Placeholder Text"/>
    <w:basedOn w:val="Standardstycketeckensnitt"/>
    <w:uiPriority w:val="99"/>
    <w:semiHidden/>
    <w:rsid w:val="009E6AD9"/>
    <w:rPr>
      <w:noProof w:val="0"/>
      <w:color w:val="808080"/>
    </w:rPr>
  </w:style>
  <w:style w:type="paragraph" w:customStyle="1" w:styleId="76B2E5CF9A7149978ACDD530E8228C4B">
    <w:name w:val="76B2E5CF9A7149978ACDD530E8228C4B"/>
    <w:rsid w:val="009E6AD9"/>
  </w:style>
  <w:style w:type="paragraph" w:customStyle="1" w:styleId="5700B2C2AF374C0B95EF44245A202D89">
    <w:name w:val="5700B2C2AF374C0B95EF44245A202D89"/>
    <w:rsid w:val="009E6AD9"/>
  </w:style>
  <w:style w:type="paragraph" w:customStyle="1" w:styleId="DEEC851B21BA458D9375B04D01311C3D">
    <w:name w:val="DEEC851B21BA458D9375B04D01311C3D"/>
    <w:rsid w:val="009E6AD9"/>
  </w:style>
  <w:style w:type="paragraph" w:customStyle="1" w:styleId="73D93D8F5E684959B68CF53E10FF190C">
    <w:name w:val="73D93D8F5E684959B68CF53E10FF190C"/>
    <w:rsid w:val="009E6AD9"/>
  </w:style>
  <w:style w:type="paragraph" w:customStyle="1" w:styleId="37CC648BA9EF445D975D6582436DD930">
    <w:name w:val="37CC648BA9EF445D975D6582436DD930"/>
    <w:rsid w:val="009E6AD9"/>
  </w:style>
  <w:style w:type="paragraph" w:customStyle="1" w:styleId="1E45C7E4FC124453ACD32A7AA0BA96FF">
    <w:name w:val="1E45C7E4FC124453ACD32A7AA0BA96FF"/>
    <w:rsid w:val="009E6AD9"/>
  </w:style>
  <w:style w:type="paragraph" w:customStyle="1" w:styleId="AC469B51489D46E7AAACE4C89E30F6BC">
    <w:name w:val="AC469B51489D46E7AAACE4C89E30F6BC"/>
    <w:rsid w:val="009E6AD9"/>
  </w:style>
  <w:style w:type="paragraph" w:customStyle="1" w:styleId="76743E40AFEB4FB191A01E472D3EF675">
    <w:name w:val="76743E40AFEB4FB191A01E472D3EF675"/>
    <w:rsid w:val="009E6AD9"/>
  </w:style>
  <w:style w:type="paragraph" w:customStyle="1" w:styleId="04FDE7D327964E728073398CC2CC662E">
    <w:name w:val="04FDE7D327964E728073398CC2CC662E"/>
    <w:rsid w:val="009E6AD9"/>
  </w:style>
  <w:style w:type="paragraph" w:customStyle="1" w:styleId="64216151E55B4B4CB5C97F2338E2D8FA">
    <w:name w:val="64216151E55B4B4CB5C97F2338E2D8FA"/>
    <w:rsid w:val="009E6AD9"/>
  </w:style>
  <w:style w:type="paragraph" w:customStyle="1" w:styleId="A66538FEE7C1450EB69A5DCF294E6609">
    <w:name w:val="A66538FEE7C1450EB69A5DCF294E6609"/>
    <w:rsid w:val="009E6AD9"/>
  </w:style>
  <w:style w:type="paragraph" w:customStyle="1" w:styleId="E22C2FB489894792B8DB6B35F4008D1E">
    <w:name w:val="E22C2FB489894792B8DB6B35F4008D1E"/>
    <w:rsid w:val="009E6AD9"/>
  </w:style>
  <w:style w:type="paragraph" w:customStyle="1" w:styleId="D962F2AC749C4BE289E94CD95655F1D1">
    <w:name w:val="D962F2AC749C4BE289E94CD95655F1D1"/>
    <w:rsid w:val="009E6AD9"/>
  </w:style>
  <w:style w:type="paragraph" w:customStyle="1" w:styleId="539D8F6E55EF43EDB95B7C05B2392644">
    <w:name w:val="539D8F6E55EF43EDB95B7C05B2392644"/>
    <w:rsid w:val="009E6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8a0a8482-4bb1-4b3b-b2cd-7157ddeb61b5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bd353c-4085-4179-89a0-a37c3f823aff"/>
    <Sekretess xmlns="bebd353c-4085-4179-89a0-a37c3f823aff" xsi:nil="true"/>
    <c9cd366cc722410295b9eacffbd73909 xmlns="bebd353c-4085-4179-89a0-a37c3f823aff">
      <Terms xmlns="http://schemas.microsoft.com/office/infopath/2007/PartnerControls"/>
    </c9cd366cc722410295b9eacffbd73909>
    <Diarienummer xmlns="bebd353c-4085-4179-89a0-a37c3f823aff" xsi:nil="true"/>
    <k46d94c0acf84ab9a79866a9d8b1905f xmlns="bebd353c-4085-4179-89a0-a37c3f823aff">
      <Terms xmlns="http://schemas.microsoft.com/office/infopath/2007/PartnerControls"/>
    </k46d94c0acf84ab9a79866a9d8b1905f>
    <Nyckelord xmlns="bebd353c-4085-4179-89a0-a37c3f823aff" xsi:nil="true"/>
    <_dlc_DocId xmlns="bebd353c-4085-4179-89a0-a37c3f823aff">D3AZTKFR3TES-40-497</_dlc_DocId>
    <_dlc_DocIdUrl xmlns="bebd353c-4085-4179-89a0-a37c3f823aff">
      <Url>http://rkdhs-ju/enhet/ssk/_layouts/DocIdRedir.aspx?ID=D3AZTKFR3TES-40-497</Url>
      <Description>D3AZTKFR3TES-40-497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2018-03-23</HeaderDate>
    <Office/>
    <Dnr>Ju2018/02526/POL Ju2018/02508/POL</Dnr>
    <ParagrafNr/>
    <DocumentTitle/>
    <VisitingAddress/>
    <Extra1/>
    <Extra2/>
    <Extra3>Beatrice Ask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98F2F-8433-4365-8ED6-3DB6EDD2AFA0}"/>
</file>

<file path=customXml/itemProps2.xml><?xml version="1.0" encoding="utf-8"?>
<ds:datastoreItem xmlns:ds="http://schemas.openxmlformats.org/officeDocument/2006/customXml" ds:itemID="{1D42E8CD-47FA-46CB-AC22-E60CC7514BEB}"/>
</file>

<file path=customXml/itemProps3.xml><?xml version="1.0" encoding="utf-8"?>
<ds:datastoreItem xmlns:ds="http://schemas.openxmlformats.org/officeDocument/2006/customXml" ds:itemID="{6E5C7312-76F8-4722-8F23-71D84AC9C351}"/>
</file>

<file path=customXml/itemProps4.xml><?xml version="1.0" encoding="utf-8"?>
<ds:datastoreItem xmlns:ds="http://schemas.openxmlformats.org/officeDocument/2006/customXml" ds:itemID="{C3C8E07C-F41D-429E-BD29-1D771A3378D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6ECC69C-1428-41A7-BF7F-D84405AC960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D42E8CD-47FA-46CB-AC22-E60CC7514BE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ebd353c-4085-4179-89a0-a37c3f823aff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CC825C02-8C40-4A0A-B1A9-DCBB9A953840}"/>
</file>

<file path=customXml/itemProps8.xml><?xml version="1.0" encoding="utf-8"?>
<ds:datastoreItem xmlns:ds="http://schemas.openxmlformats.org/officeDocument/2006/customXml" ds:itemID="{0E7F49E3-CDFF-4140-8A58-6F963DAB7E3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229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Keijo Ekelund</dc:creator>
  <cp:keywords/>
  <dc:description/>
  <cp:lastModifiedBy>Martha Renström</cp:lastModifiedBy>
  <cp:revision>2</cp:revision>
  <cp:lastPrinted>2018-05-02T13:02:00Z</cp:lastPrinted>
  <dcterms:created xsi:type="dcterms:W3CDTF">2018-05-02T13:03:00Z</dcterms:created>
  <dcterms:modified xsi:type="dcterms:W3CDTF">2018-05-02T13:03:00Z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f03b31e0-769d-4812-af2a-270cd4ccba07</vt:lpwstr>
  </property>
</Properties>
</file>