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76265" w:rsidP="00DA0661">
      <w:pPr>
        <w:pStyle w:val="Title"/>
      </w:pPr>
      <w:bookmarkStart w:id="0" w:name="Start"/>
      <w:bookmarkEnd w:id="0"/>
      <w:r>
        <w:t xml:space="preserve">Svar på fråga 2022/23:798 av Lars Isacsson (S) </w:t>
      </w:r>
      <w:r w:rsidRPr="00676265">
        <w:t>Propositioner</w:t>
      </w:r>
      <w:r>
        <w:t> </w:t>
      </w:r>
      <w:r w:rsidRPr="00676265">
        <w:t>initierade av Socialdemokraterna</w:t>
      </w:r>
    </w:p>
    <w:p w:rsidR="00676265" w:rsidP="00676265">
      <w:pPr>
        <w:pStyle w:val="BodyText"/>
      </w:pPr>
      <w:r>
        <w:t>Lars Isacsson har frågat mig vilka fakta som ligger till grund för statsministerns uttalande om antal propositioner som initierats av den förra socialdemokratiska regeringen, samt hur många och vilka av de propositioner som justitieutskottet har behandlat som inte initierats av den förra socialdemokratiska regeringen.</w:t>
      </w:r>
    </w:p>
    <w:p w:rsidR="0027468C" w:rsidP="0057160F">
      <w:pPr>
        <w:pStyle w:val="BodyText"/>
      </w:pPr>
      <w:r>
        <w:t xml:space="preserve">Det stora flertalet utredningar som </w:t>
      </w:r>
      <w:r w:rsidR="0057160F">
        <w:t>tillsattes av den</w:t>
      </w:r>
      <w:r>
        <w:t xml:space="preserve"> förra socialdemokratiska regeringen </w:t>
      </w:r>
      <w:r w:rsidR="0057160F">
        <w:t xml:space="preserve">på det kriminalpolitiska området </w:t>
      </w:r>
      <w:r>
        <w:t xml:space="preserve">tillkom efter tillkännagivanden från riksdagen. </w:t>
      </w:r>
      <w:r>
        <w:t xml:space="preserve">En övervägande del av </w:t>
      </w:r>
      <w:r w:rsidR="002A240B">
        <w:t>de</w:t>
      </w:r>
      <w:r>
        <w:t xml:space="preserve"> propositioner som justitieutskottet har behandlat hittills under riksdagsåret baseras </w:t>
      </w:r>
      <w:r>
        <w:t xml:space="preserve">därför </w:t>
      </w:r>
      <w:r>
        <w:t>på</w:t>
      </w:r>
      <w:r w:rsidR="0057160F">
        <w:t xml:space="preserve"> initiativ som togs av Tidöpartierna. </w:t>
      </w:r>
      <w:r>
        <w:t xml:space="preserve">Detta gäller </w:t>
      </w:r>
      <w:r w:rsidR="00940A70">
        <w:t>i synnerhet</w:t>
      </w:r>
      <w:r w:rsidR="002A240B">
        <w:t xml:space="preserve"> de </w:t>
      </w:r>
      <w:r>
        <w:t xml:space="preserve">propositioner som rör straffskärpningar och utökade polisiära befogenheter </w:t>
      </w:r>
      <w:r>
        <w:t xml:space="preserve">där i det närmaste samtliga </w:t>
      </w:r>
      <w:r w:rsidR="00940A70">
        <w:t>har sin grund i</w:t>
      </w:r>
      <w:r w:rsidR="0057160F">
        <w:t xml:space="preserve"> tillkännagivanden. </w:t>
      </w:r>
    </w:p>
    <w:p w:rsidR="0027468C" w:rsidP="00676265">
      <w:pPr>
        <w:pStyle w:val="BodyText"/>
      </w:pPr>
      <w:r>
        <w:t xml:space="preserve">Regeringen har hittills haft att hantera </w:t>
      </w:r>
      <w:r w:rsidR="00940A70">
        <w:t>utredningar och annat beredningsunderlag som redan tagits fram.</w:t>
      </w:r>
      <w:r>
        <w:t xml:space="preserve"> </w:t>
      </w:r>
      <w:r w:rsidR="00940A70">
        <w:t>I många delar har dessa förslag dock inte varit tillräckliga</w:t>
      </w:r>
      <w:r w:rsidR="003B7383">
        <w:t>. D</w:t>
      </w:r>
      <w:r>
        <w:t xml:space="preserve">e propositioner som nu har behandlats utgör </w:t>
      </w:r>
      <w:r w:rsidR="000E497B">
        <w:t xml:space="preserve">därför </w:t>
      </w:r>
      <w:r>
        <w:t>endast ett första steg i genomförande</w:t>
      </w:r>
      <w:r w:rsidR="00135510">
        <w:t>t</w:t>
      </w:r>
      <w:r>
        <w:t xml:space="preserve"> av den </w:t>
      </w:r>
      <w:r w:rsidR="008A1083">
        <w:t xml:space="preserve">mycket stora </w:t>
      </w:r>
      <w:r>
        <w:t xml:space="preserve">omläggning av kriminalpolitiken som är nödvändig för att stoppa den allvarliga utvecklingen. </w:t>
      </w:r>
      <w:r w:rsidR="008A1083">
        <w:t>Regeringen har sedan den tillträdde tillsatt ett stort antal utredningar på rättspolitikens område och kommer i närtid tillsätta ytterligare flera stora utredningar. Avsikten är att dessa kommer utmynna i lagstiftningsprodukter som skyndsamt kommer att läggas på riksdagens bord.</w:t>
      </w:r>
    </w:p>
    <w:p w:rsidR="00676265" w:rsidP="006A12F1">
      <w:pPr>
        <w:pStyle w:val="BodyText"/>
      </w:pPr>
      <w:r>
        <w:t xml:space="preserve">Stockholm den </w:t>
      </w:r>
      <w:sdt>
        <w:sdtPr>
          <w:id w:val="-1225218591"/>
          <w:placeholder>
            <w:docPart w:val="944E331A0BC54E389DBFFAD225DC668B"/>
          </w:placeholder>
          <w:dataBinding w:xpath="/ns0:DocumentInfo[1]/ns0:BaseInfo[1]/ns0:HeaderDate[1]" w:storeItemID="{AD5DACED-F796-454A-AA9D-DAF0A27A9FC1}" w:prefixMappings="xmlns:ns0='http://lp/documentinfo/RK' "/>
          <w:date w:fullDate="2023-06-30T00:00:00Z">
            <w:dateFormat w:val="d MMMM yyyy"/>
            <w:lid w:val="sv-SE"/>
            <w:storeMappedDataAs w:val="dateTime"/>
            <w:calendar w:val="gregorian"/>
          </w:date>
        </w:sdtPr>
        <w:sdtContent>
          <w:r>
            <w:t>30 juni 2023</w:t>
          </w:r>
        </w:sdtContent>
      </w:sdt>
    </w:p>
    <w:p w:rsidR="00676265" w:rsidRPr="00DB48AB" w:rsidP="00DB48AB">
      <w:pPr>
        <w:pStyle w:val="BodyText"/>
      </w:pPr>
      <w:r>
        <w:br/>
      </w:r>
      <w:r>
        <w:t>Gunnar Strömmer</w:t>
      </w:r>
    </w:p>
    <w:sectPr w:rsidSect="00E81282">
      <w:footerReference w:type="default" r:id="rId9"/>
      <w:headerReference w:type="first" r:id="rId10"/>
      <w:footerReference w:type="first" r:id="rId11"/>
      <w:pgSz w:w="11906" w:h="16838" w:code="9"/>
      <w:pgMar w:top="2041" w:right="1985" w:bottom="1843"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676265" w:rsidRPr="007D73AB">
          <w:pPr>
            <w:pStyle w:val="Header"/>
          </w:pPr>
        </w:p>
      </w:tc>
      <w:tc>
        <w:tcPr>
          <w:tcW w:w="3170" w:type="dxa"/>
          <w:vAlign w:val="bottom"/>
        </w:tcPr>
        <w:p w:rsidR="00676265" w:rsidRPr="007D73AB" w:rsidP="00340DE0">
          <w:pPr>
            <w:pStyle w:val="Header"/>
          </w:pPr>
        </w:p>
      </w:tc>
      <w:tc>
        <w:tcPr>
          <w:tcW w:w="1134" w:type="dxa"/>
        </w:tcPr>
        <w:p w:rsidR="00676265"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676265" w:rsidRPr="00340DE0" w:rsidP="00340DE0">
          <w:pPr>
            <w:pStyle w:val="Header"/>
          </w:pPr>
          <w:r>
            <w:rPr>
              <w:noProof/>
            </w:rPr>
            <w:drawing>
              <wp:inline distT="0" distB="0" distL="0" distR="0">
                <wp:extent cx="1748028" cy="505968"/>
                <wp:effectExtent l="0" t="0" r="5080" b="8890"/>
                <wp:docPr id="3" name="Bildobjekt 3"/>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676265" w:rsidRPr="00710A6C" w:rsidP="00EE3C0F">
          <w:pPr>
            <w:pStyle w:val="Header"/>
            <w:rPr>
              <w:b/>
            </w:rPr>
          </w:pPr>
        </w:p>
        <w:p w:rsidR="00676265" w:rsidP="00EE3C0F">
          <w:pPr>
            <w:pStyle w:val="Header"/>
          </w:pPr>
        </w:p>
        <w:p w:rsidR="00676265" w:rsidP="00EE3C0F">
          <w:pPr>
            <w:pStyle w:val="Header"/>
          </w:pPr>
        </w:p>
        <w:p w:rsidR="00676265" w:rsidP="00EE3C0F">
          <w:pPr>
            <w:pStyle w:val="Header"/>
          </w:pPr>
        </w:p>
        <w:sdt>
          <w:sdtPr>
            <w:alias w:val="Dnr"/>
            <w:tag w:val="ccRKShow_Dnr"/>
            <w:id w:val="-829283628"/>
            <w:placeholder>
              <w:docPart w:val="7AAF5ACC4B8E4C62B31426ACE546FD45"/>
            </w:placeholder>
            <w:dataBinding w:xpath="/ns0:DocumentInfo[1]/ns0:BaseInfo[1]/ns0:Dnr[1]" w:storeItemID="{AD5DACED-F796-454A-AA9D-DAF0A27A9FC1}" w:prefixMappings="xmlns:ns0='http://lp/documentinfo/RK' "/>
            <w:text/>
          </w:sdtPr>
          <w:sdtContent>
            <w:p w:rsidR="00676265" w:rsidP="00EE3C0F">
              <w:pPr>
                <w:pStyle w:val="Header"/>
              </w:pPr>
              <w:r w:rsidRPr="00C41227">
                <w:t>Ju2023/01475</w:t>
              </w:r>
            </w:p>
          </w:sdtContent>
        </w:sdt>
        <w:sdt>
          <w:sdtPr>
            <w:alias w:val="DocNumber"/>
            <w:tag w:val="DocNumber"/>
            <w:id w:val="1726028884"/>
            <w:placeholder>
              <w:docPart w:val="A97AC27F2D0E417AA871AEF90768CEC9"/>
            </w:placeholder>
            <w:showingPlcHdr/>
            <w:dataBinding w:xpath="/ns0:DocumentInfo[1]/ns0:BaseInfo[1]/ns0:DocNumber[1]" w:storeItemID="{AD5DACED-F796-454A-AA9D-DAF0A27A9FC1}" w:prefixMappings="xmlns:ns0='http://lp/documentinfo/RK' "/>
            <w:text/>
          </w:sdtPr>
          <w:sdtContent>
            <w:p w:rsidR="00676265" w:rsidP="00EE3C0F">
              <w:pPr>
                <w:pStyle w:val="Header"/>
              </w:pPr>
              <w:r>
                <w:rPr>
                  <w:rStyle w:val="PlaceholderText"/>
                </w:rPr>
                <w:t xml:space="preserve"> </w:t>
              </w:r>
            </w:p>
          </w:sdtContent>
        </w:sdt>
        <w:p w:rsidR="00676265" w:rsidP="00EE3C0F">
          <w:pPr>
            <w:pStyle w:val="Header"/>
          </w:pPr>
        </w:p>
      </w:tc>
      <w:tc>
        <w:tcPr>
          <w:tcW w:w="1134" w:type="dxa"/>
        </w:tcPr>
        <w:p w:rsidR="00676265" w:rsidP="0094502D">
          <w:pPr>
            <w:pStyle w:val="Header"/>
          </w:pPr>
        </w:p>
        <w:p w:rsidR="00676265" w:rsidRPr="0094502D" w:rsidP="00EC71A6">
          <w:pPr>
            <w:pStyle w:val="Header"/>
          </w:pPr>
        </w:p>
      </w:tc>
    </w:tr>
    <w:tr w:rsidTr="00E81282">
      <w:tblPrEx>
        <w:tblW w:w="9838" w:type="dxa"/>
        <w:tblInd w:w="-1474" w:type="dxa"/>
        <w:tblLayout w:type="fixed"/>
        <w:tblCellMar>
          <w:left w:w="0" w:type="dxa"/>
          <w:right w:w="0" w:type="dxa"/>
        </w:tblCellMar>
        <w:tblLook w:val="0600"/>
      </w:tblPrEx>
      <w:trPr>
        <w:trHeight w:val="1673"/>
      </w:trPr>
      <w:sdt>
        <w:sdtPr>
          <w:rPr>
            <w:b/>
          </w:rPr>
          <w:alias w:val="SenderText"/>
          <w:tag w:val="ccRKShow_SenderText"/>
          <w:id w:val="1374046025"/>
          <w:placeholder>
            <w:docPart w:val="509F764251F8456D8057AD18619DBD21"/>
          </w:placeholder>
          <w:richText/>
        </w:sdtPr>
        <w:sdtEndPr>
          <w:rPr>
            <w:b w:val="0"/>
          </w:rPr>
        </w:sdtEndPr>
        <w:sdtContent>
          <w:tc>
            <w:tcPr>
              <w:tcW w:w="5534" w:type="dxa"/>
              <w:tcMar>
                <w:right w:w="1134" w:type="dxa"/>
              </w:tcMar>
            </w:tcPr>
            <w:p w:rsidR="00676265" w:rsidRPr="00676265" w:rsidP="00340DE0">
              <w:pPr>
                <w:pStyle w:val="Header"/>
                <w:rPr>
                  <w:b/>
                </w:rPr>
              </w:pPr>
              <w:r w:rsidRPr="00676265">
                <w:rPr>
                  <w:b/>
                </w:rPr>
                <w:t>Justitiedepartementet</w:t>
              </w:r>
            </w:p>
            <w:p w:rsidR="00676265" w:rsidRPr="00340DE0" w:rsidP="00340DE0">
              <w:pPr>
                <w:pStyle w:val="Header"/>
              </w:pPr>
              <w:r w:rsidRPr="00676265">
                <w:t>Justitieministern</w:t>
              </w:r>
            </w:p>
          </w:tc>
        </w:sdtContent>
      </w:sdt>
      <w:sdt>
        <w:sdtPr>
          <w:alias w:val="Recipient"/>
          <w:tag w:val="ccRKShow_Recipient"/>
          <w:id w:val="-28344517"/>
          <w:placeholder>
            <w:docPart w:val="FB401332441F4368A779BFFD0B4B9B9A"/>
          </w:placeholder>
          <w:dataBinding w:xpath="/ns0:DocumentInfo[1]/ns0:BaseInfo[1]/ns0:Recipient[1]" w:storeItemID="{AD5DACED-F796-454A-AA9D-DAF0A27A9FC1}" w:prefixMappings="xmlns:ns0='http://lp/documentinfo/RK' "/>
          <w:text w:multiLine="1"/>
        </w:sdtPr>
        <w:sdtContent>
          <w:tc>
            <w:tcPr>
              <w:tcW w:w="3170" w:type="dxa"/>
            </w:tcPr>
            <w:p w:rsidR="00676265" w:rsidP="00547B89">
              <w:pPr>
                <w:pStyle w:val="Header"/>
              </w:pPr>
              <w:r>
                <w:t>Till riksdagen</w:t>
              </w:r>
            </w:p>
          </w:tc>
        </w:sdtContent>
      </w:sdt>
      <w:tc>
        <w:tcPr>
          <w:tcW w:w="1134" w:type="dxa"/>
        </w:tcPr>
        <w:p w:rsidR="00676265"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8A108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AAF5ACC4B8E4C62B31426ACE546FD45"/>
        <w:category>
          <w:name w:val="Allmänt"/>
          <w:gallery w:val="placeholder"/>
        </w:category>
        <w:types>
          <w:type w:val="bbPlcHdr"/>
        </w:types>
        <w:behaviors>
          <w:behavior w:val="content"/>
        </w:behaviors>
        <w:guid w:val="{67DABA43-EA7A-44E3-9314-763D16076887}"/>
      </w:docPartPr>
      <w:docPartBody>
        <w:p w:rsidR="009C4821" w:rsidP="00CA25D6">
          <w:pPr>
            <w:pStyle w:val="7AAF5ACC4B8E4C62B31426ACE546FD45"/>
          </w:pPr>
          <w:r>
            <w:rPr>
              <w:rStyle w:val="PlaceholderText"/>
            </w:rPr>
            <w:t xml:space="preserve"> </w:t>
          </w:r>
        </w:p>
      </w:docPartBody>
    </w:docPart>
    <w:docPart>
      <w:docPartPr>
        <w:name w:val="A97AC27F2D0E417AA871AEF90768CEC9"/>
        <w:category>
          <w:name w:val="Allmänt"/>
          <w:gallery w:val="placeholder"/>
        </w:category>
        <w:types>
          <w:type w:val="bbPlcHdr"/>
        </w:types>
        <w:behaviors>
          <w:behavior w:val="content"/>
        </w:behaviors>
        <w:guid w:val="{9D0B462F-73CE-4B38-9ABE-7001938B657B}"/>
      </w:docPartPr>
      <w:docPartBody>
        <w:p w:rsidR="009C4821" w:rsidP="00CA25D6">
          <w:pPr>
            <w:pStyle w:val="A97AC27F2D0E417AA871AEF90768CEC91"/>
          </w:pPr>
          <w:r>
            <w:rPr>
              <w:rStyle w:val="PlaceholderText"/>
            </w:rPr>
            <w:t xml:space="preserve"> </w:t>
          </w:r>
        </w:p>
      </w:docPartBody>
    </w:docPart>
    <w:docPart>
      <w:docPartPr>
        <w:name w:val="509F764251F8456D8057AD18619DBD21"/>
        <w:category>
          <w:name w:val="Allmänt"/>
          <w:gallery w:val="placeholder"/>
        </w:category>
        <w:types>
          <w:type w:val="bbPlcHdr"/>
        </w:types>
        <w:behaviors>
          <w:behavior w:val="content"/>
        </w:behaviors>
        <w:guid w:val="{1E804402-4A12-4C19-9FC4-77D1CEC5D84B}"/>
      </w:docPartPr>
      <w:docPartBody>
        <w:p w:rsidR="009C4821" w:rsidP="00CA25D6">
          <w:pPr>
            <w:pStyle w:val="509F764251F8456D8057AD18619DBD211"/>
          </w:pPr>
          <w:r>
            <w:rPr>
              <w:rStyle w:val="PlaceholderText"/>
            </w:rPr>
            <w:t xml:space="preserve"> </w:t>
          </w:r>
        </w:p>
      </w:docPartBody>
    </w:docPart>
    <w:docPart>
      <w:docPartPr>
        <w:name w:val="FB401332441F4368A779BFFD0B4B9B9A"/>
        <w:category>
          <w:name w:val="Allmänt"/>
          <w:gallery w:val="placeholder"/>
        </w:category>
        <w:types>
          <w:type w:val="bbPlcHdr"/>
        </w:types>
        <w:behaviors>
          <w:behavior w:val="content"/>
        </w:behaviors>
        <w:guid w:val="{784D0A71-2EEE-48FD-8304-D8B987D1448E}"/>
      </w:docPartPr>
      <w:docPartBody>
        <w:p w:rsidR="009C4821" w:rsidP="00CA25D6">
          <w:pPr>
            <w:pStyle w:val="FB401332441F4368A779BFFD0B4B9B9A"/>
          </w:pPr>
          <w:r>
            <w:rPr>
              <w:rStyle w:val="PlaceholderText"/>
            </w:rPr>
            <w:t xml:space="preserve"> </w:t>
          </w:r>
        </w:p>
      </w:docPartBody>
    </w:docPart>
    <w:docPart>
      <w:docPartPr>
        <w:name w:val="944E331A0BC54E389DBFFAD225DC668B"/>
        <w:category>
          <w:name w:val="Allmänt"/>
          <w:gallery w:val="placeholder"/>
        </w:category>
        <w:types>
          <w:type w:val="bbPlcHdr"/>
        </w:types>
        <w:behaviors>
          <w:behavior w:val="content"/>
        </w:behaviors>
        <w:guid w:val="{9893440B-BBFB-412C-8B91-6D8AAC659F16}"/>
      </w:docPartPr>
      <w:docPartBody>
        <w:p w:rsidR="009C4821" w:rsidP="00CA25D6">
          <w:pPr>
            <w:pStyle w:val="944E331A0BC54E389DBFFAD225DC668B"/>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25D6"/>
    <w:rPr>
      <w:noProof w:val="0"/>
      <w:color w:val="808080"/>
    </w:rPr>
  </w:style>
  <w:style w:type="paragraph" w:customStyle="1" w:styleId="7AAF5ACC4B8E4C62B31426ACE546FD45">
    <w:name w:val="7AAF5ACC4B8E4C62B31426ACE546FD45"/>
    <w:rsid w:val="00CA25D6"/>
  </w:style>
  <w:style w:type="paragraph" w:customStyle="1" w:styleId="FB401332441F4368A779BFFD0B4B9B9A">
    <w:name w:val="FB401332441F4368A779BFFD0B4B9B9A"/>
    <w:rsid w:val="00CA25D6"/>
  </w:style>
  <w:style w:type="paragraph" w:customStyle="1" w:styleId="A97AC27F2D0E417AA871AEF90768CEC91">
    <w:name w:val="A97AC27F2D0E417AA871AEF90768CEC91"/>
    <w:rsid w:val="00CA25D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09F764251F8456D8057AD18619DBD211">
    <w:name w:val="509F764251F8456D8057AD18619DBD211"/>
    <w:rsid w:val="00CA25D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44E331A0BC54E389DBFFAD225DC668B">
    <w:name w:val="944E331A0BC54E389DBFFAD225DC668B"/>
    <w:rsid w:val="00CA25D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b6b087dc-1bb9-44f1-a44b-ccc3f8d7248c</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Justitieministern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2023-06-30T00:00:00</HeaderDate>
    <Office/>
    <Dnr>Ju2023/01475</Dnr>
    <ParagrafNr/>
    <DocumentTitle/>
    <VisitingAddress/>
    <Extra1/>
    <Extra2/>
    <Extra3>Lars Isacsson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68C7557B-0858-4B1E-8248-C0729F7862A8}"/>
</file>

<file path=customXml/itemProps2.xml><?xml version="1.0" encoding="utf-8"?>
<ds:datastoreItem xmlns:ds="http://schemas.openxmlformats.org/officeDocument/2006/customXml" ds:itemID="{D0C6C732-3BE2-4AC0-9DC7-42F399DDC8F8}"/>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52A86337-99E8-41B6-ABF2-2C724087A862}"/>
</file>

<file path=customXml/itemProps5.xml><?xml version="1.0" encoding="utf-8"?>
<ds:datastoreItem xmlns:ds="http://schemas.openxmlformats.org/officeDocument/2006/customXml" ds:itemID="{AD5DACED-F796-454A-AA9D-DAF0A27A9FC1}"/>
</file>

<file path=docProps/app.xml><?xml version="1.0" encoding="utf-8"?>
<Properties xmlns="http://schemas.openxmlformats.org/officeDocument/2006/extended-properties" xmlns:vt="http://schemas.openxmlformats.org/officeDocument/2006/docPropsVTypes">
  <Template>RK Basmall</Template>
  <TotalTime>0</TotalTime>
  <Pages>1</Pages>
  <Words>255</Words>
  <Characters>1352</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798.docx</dc:title>
  <cp:revision>11</cp:revision>
  <dcterms:created xsi:type="dcterms:W3CDTF">2023-06-19T11:38:00Z</dcterms:created>
  <dcterms:modified xsi:type="dcterms:W3CDTF">2023-06-29T13:07:00Z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d89274ca-ab18-4d7b-970a-c3189ed11151</vt:lpwstr>
  </property>
</Properties>
</file>