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1BB44" w14:textId="26591C4E" w:rsidR="001D1CDB" w:rsidRDefault="008164BD" w:rsidP="005D6D04">
      <w:pPr>
        <w:pStyle w:val="Rubrik"/>
      </w:pPr>
      <w:r>
        <w:t xml:space="preserve">Svar på </w:t>
      </w:r>
      <w:r w:rsidR="003420A0">
        <w:t>fråga</w:t>
      </w:r>
      <w:r>
        <w:t xml:space="preserve"> 2019/20:</w:t>
      </w:r>
      <w:r w:rsidR="00A424FE">
        <w:t xml:space="preserve">1211 av </w:t>
      </w:r>
      <w:r w:rsidR="00A424FE" w:rsidRPr="00A424FE">
        <w:rPr>
          <w:rFonts w:cstheme="majorHAnsi"/>
          <w:szCs w:val="26"/>
        </w:rPr>
        <w:t xml:space="preserve">Markus </w:t>
      </w:r>
      <w:proofErr w:type="spellStart"/>
      <w:r w:rsidR="00A424FE" w:rsidRPr="00A424FE">
        <w:rPr>
          <w:rFonts w:cstheme="majorHAnsi"/>
          <w:szCs w:val="26"/>
        </w:rPr>
        <w:t>Wiechel</w:t>
      </w:r>
      <w:proofErr w:type="spellEnd"/>
      <w:r w:rsidR="00550808" w:rsidRPr="00A424FE">
        <w:rPr>
          <w:rFonts w:cstheme="majorHAnsi"/>
          <w:szCs w:val="26"/>
        </w:rPr>
        <w:t xml:space="preserve"> </w:t>
      </w:r>
      <w:r w:rsidR="00550808">
        <w:t>(</w:t>
      </w:r>
      <w:r w:rsidR="00A424FE">
        <w:t>SD</w:t>
      </w:r>
      <w:r>
        <w:t>)</w:t>
      </w:r>
      <w:r w:rsidR="005D6D04">
        <w:t xml:space="preserve"> </w:t>
      </w:r>
    </w:p>
    <w:p w14:paraId="19078664" w14:textId="77777777" w:rsidR="00F56A0F" w:rsidRDefault="00A424FE" w:rsidP="00F56A0F">
      <w:pPr>
        <w:pStyle w:val="Rubrik"/>
      </w:pPr>
      <w:r>
        <w:t>Kinesiska djurmarknader</w:t>
      </w:r>
    </w:p>
    <w:p w14:paraId="7C9A8BFA" w14:textId="77777777" w:rsidR="00F56A0F" w:rsidRDefault="00F56A0F" w:rsidP="00F56A0F">
      <w:pPr>
        <w:pStyle w:val="Rubrik"/>
      </w:pPr>
    </w:p>
    <w:p w14:paraId="1AE979E3" w14:textId="77777777" w:rsidR="00F56A0F" w:rsidRPr="00A22DE2" w:rsidRDefault="00436791" w:rsidP="00F56A0F">
      <w:pPr>
        <w:pStyle w:val="Rubrik"/>
        <w:rPr>
          <w:rFonts w:ascii="Garamond" w:hAnsi="Garamond" w:cs="TimesNewRomanPSMT"/>
          <w:sz w:val="25"/>
          <w:szCs w:val="25"/>
        </w:rPr>
      </w:pPr>
      <w:r w:rsidRPr="00A22DE2">
        <w:rPr>
          <w:rFonts w:ascii="Garamond" w:hAnsi="Garamond" w:cs="TimesNewRomanPSMT"/>
          <w:sz w:val="25"/>
          <w:szCs w:val="25"/>
        </w:rPr>
        <w:t xml:space="preserve">Markus </w:t>
      </w:r>
      <w:proofErr w:type="spellStart"/>
      <w:r w:rsidRPr="00A22DE2">
        <w:rPr>
          <w:rFonts w:ascii="Garamond" w:hAnsi="Garamond" w:cs="TimesNewRomanPSMT"/>
          <w:sz w:val="25"/>
          <w:szCs w:val="25"/>
        </w:rPr>
        <w:t>Wiechel</w:t>
      </w:r>
      <w:proofErr w:type="spellEnd"/>
      <w:r w:rsidRPr="00A22DE2">
        <w:rPr>
          <w:rFonts w:ascii="Garamond" w:hAnsi="Garamond" w:cs="TimesNewRomanPSMT"/>
          <w:sz w:val="25"/>
          <w:szCs w:val="25"/>
        </w:rPr>
        <w:t xml:space="preserve"> har frågat mig huruvida regeringen avser att verka för ett permanent stopp för de kinesis</w:t>
      </w:r>
      <w:bookmarkStart w:id="0" w:name="_GoBack"/>
      <w:bookmarkEnd w:id="0"/>
      <w:r w:rsidRPr="00A22DE2">
        <w:rPr>
          <w:rFonts w:ascii="Garamond" w:hAnsi="Garamond" w:cs="TimesNewRomanPSMT"/>
          <w:sz w:val="25"/>
          <w:szCs w:val="25"/>
        </w:rPr>
        <w:t>ka djurmarknaderna eller på annat sätt påverka Kinas hantering av dessa.</w:t>
      </w:r>
    </w:p>
    <w:p w14:paraId="07BCE91C" w14:textId="77777777" w:rsidR="00A22DE2" w:rsidRPr="00A22DE2" w:rsidRDefault="00A22DE2" w:rsidP="00F56A0F">
      <w:pPr>
        <w:pStyle w:val="Rubrik"/>
        <w:rPr>
          <w:rFonts w:ascii="Garamond" w:hAnsi="Garamond" w:cs="TimesNewRomanPSMT"/>
          <w:sz w:val="25"/>
          <w:szCs w:val="25"/>
        </w:rPr>
      </w:pPr>
    </w:p>
    <w:p w14:paraId="6F4E2DDC" w14:textId="2CA9FD82" w:rsidR="00A22DE2" w:rsidRDefault="00CB6AB0" w:rsidP="00F56A0F">
      <w:pPr>
        <w:pStyle w:val="Rubrik"/>
        <w:rPr>
          <w:rFonts w:ascii="Garamond" w:hAnsi="Garamond" w:cs="TimesNewRomanPSMT"/>
          <w:sz w:val="25"/>
          <w:szCs w:val="25"/>
        </w:rPr>
      </w:pPr>
      <w:r w:rsidRPr="00A22DE2">
        <w:rPr>
          <w:rFonts w:ascii="Garamond" w:hAnsi="Garamond" w:cs="TimesNewRomanPSMT"/>
          <w:sz w:val="25"/>
          <w:szCs w:val="25"/>
        </w:rPr>
        <w:t>Synen på djur och djurhållning skiljer sig åt mellan världens länder och möjligheterna att påverka andra länders syn är begränsade. Sverige har en lång tradition av att vara drivande i djurskyddsfrågor och regeringen</w:t>
      </w:r>
      <w:r w:rsidR="00A22DE2">
        <w:rPr>
          <w:rFonts w:ascii="Garamond" w:hAnsi="Garamond" w:cs="TimesNewRomanPSMT"/>
          <w:sz w:val="25"/>
          <w:szCs w:val="25"/>
        </w:rPr>
        <w:t xml:space="preserve"> arbetar kontinuerligt</w:t>
      </w:r>
      <w:r w:rsidRPr="00A22DE2">
        <w:rPr>
          <w:rFonts w:ascii="Garamond" w:hAnsi="Garamond" w:cs="TimesNewRomanPSMT"/>
          <w:sz w:val="25"/>
          <w:szCs w:val="25"/>
        </w:rPr>
        <w:t xml:space="preserve"> för ett bättre djurskydd i de olika fora där frågan är aktuell.</w:t>
      </w:r>
    </w:p>
    <w:p w14:paraId="7999E81D" w14:textId="77777777" w:rsidR="00A22DE2" w:rsidRDefault="00A22DE2" w:rsidP="00F56A0F">
      <w:pPr>
        <w:pStyle w:val="Rubrik"/>
        <w:rPr>
          <w:rFonts w:ascii="Garamond" w:hAnsi="Garamond" w:cs="TimesNewRomanPSMT"/>
          <w:sz w:val="25"/>
          <w:szCs w:val="25"/>
        </w:rPr>
      </w:pPr>
    </w:p>
    <w:p w14:paraId="6F757050" w14:textId="106F28CA" w:rsidR="00A22DE2" w:rsidRPr="00A22DE2" w:rsidRDefault="009A1E47" w:rsidP="00F56A0F">
      <w:pPr>
        <w:pStyle w:val="Rubrik"/>
        <w:rPr>
          <w:rFonts w:ascii="Garamond" w:hAnsi="Garamond" w:cs="TimesNewRomanPSMT"/>
          <w:sz w:val="25"/>
          <w:szCs w:val="25"/>
        </w:rPr>
      </w:pPr>
      <w:r w:rsidRPr="00A22DE2">
        <w:rPr>
          <w:rFonts w:ascii="Garamond" w:eastAsia="Times New Roman" w:hAnsi="Garamond" w:cs="Arial"/>
          <w:sz w:val="25"/>
          <w:szCs w:val="25"/>
        </w:rPr>
        <w:t>Regeringen verkar för ett effektivt internationellt samarbete på hälsoområdet</w:t>
      </w:r>
      <w:r w:rsidR="00CB6AB0" w:rsidRPr="00A22DE2">
        <w:rPr>
          <w:rFonts w:ascii="Garamond" w:eastAsia="Times New Roman" w:hAnsi="Garamond" w:cs="Arial"/>
          <w:sz w:val="25"/>
          <w:szCs w:val="25"/>
        </w:rPr>
        <w:t xml:space="preserve"> </w:t>
      </w:r>
      <w:r w:rsidR="002A1BFE" w:rsidRPr="00A22DE2">
        <w:rPr>
          <w:rFonts w:ascii="Garamond" w:eastAsia="Times New Roman" w:hAnsi="Garamond" w:cs="Arial"/>
          <w:sz w:val="25"/>
          <w:szCs w:val="25"/>
        </w:rPr>
        <w:t>genom att driva ett</w:t>
      </w:r>
      <w:r w:rsidR="00320D93">
        <w:rPr>
          <w:rFonts w:ascii="Garamond" w:eastAsia="Times New Roman" w:hAnsi="Garamond" w:cs="Arial"/>
          <w:sz w:val="25"/>
          <w:szCs w:val="25"/>
        </w:rPr>
        <w:t xml:space="preserve"> så kallat</w:t>
      </w:r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 </w:t>
      </w:r>
      <w:proofErr w:type="spellStart"/>
      <w:r w:rsidR="002A1BFE" w:rsidRPr="00A22DE2">
        <w:rPr>
          <w:rFonts w:ascii="Garamond" w:eastAsia="Times New Roman" w:hAnsi="Garamond" w:cs="Arial"/>
          <w:i/>
          <w:iCs/>
          <w:sz w:val="25"/>
          <w:szCs w:val="25"/>
        </w:rPr>
        <w:t>One</w:t>
      </w:r>
      <w:proofErr w:type="spellEnd"/>
      <w:r w:rsidR="002A1BFE" w:rsidRPr="00A22DE2">
        <w:rPr>
          <w:rFonts w:ascii="Garamond" w:eastAsia="Times New Roman" w:hAnsi="Garamond" w:cs="Arial"/>
          <w:i/>
          <w:iCs/>
          <w:sz w:val="25"/>
          <w:szCs w:val="25"/>
        </w:rPr>
        <w:t xml:space="preserve"> </w:t>
      </w:r>
      <w:proofErr w:type="spellStart"/>
      <w:r w:rsidR="002A1BFE" w:rsidRPr="00A22DE2">
        <w:rPr>
          <w:rFonts w:ascii="Garamond" w:eastAsia="Times New Roman" w:hAnsi="Garamond" w:cs="Arial"/>
          <w:i/>
          <w:iCs/>
          <w:sz w:val="25"/>
          <w:szCs w:val="25"/>
        </w:rPr>
        <w:t>health</w:t>
      </w:r>
      <w:proofErr w:type="spellEnd"/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-perspektiv där människor, djur och miljö ses som en helhet. Det sker </w:t>
      </w:r>
      <w:r w:rsidR="0044074F" w:rsidRPr="00A22DE2">
        <w:rPr>
          <w:rFonts w:ascii="Garamond" w:eastAsia="Times New Roman" w:hAnsi="Garamond" w:cs="Arial"/>
          <w:sz w:val="25"/>
          <w:szCs w:val="25"/>
        </w:rPr>
        <w:t>bland annat</w:t>
      </w:r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 genom stöd till </w:t>
      </w:r>
      <w:r w:rsidRPr="00A22DE2">
        <w:rPr>
          <w:rFonts w:ascii="Garamond" w:eastAsia="Times New Roman" w:hAnsi="Garamond" w:cs="Arial"/>
          <w:sz w:val="25"/>
          <w:szCs w:val="25"/>
        </w:rPr>
        <w:t xml:space="preserve">  Världshälsoorganisationen (WHO)</w:t>
      </w:r>
      <w:r w:rsidR="002A1BFE" w:rsidRPr="00A22DE2">
        <w:rPr>
          <w:rFonts w:ascii="Garamond" w:eastAsia="Times New Roman" w:hAnsi="Garamond" w:cs="Arial"/>
          <w:sz w:val="25"/>
          <w:szCs w:val="25"/>
        </w:rPr>
        <w:t>, FN:s Livsmedels</w:t>
      </w:r>
      <w:r w:rsidR="00320D93">
        <w:rPr>
          <w:rFonts w:ascii="Garamond" w:eastAsia="Times New Roman" w:hAnsi="Garamond" w:cs="Arial"/>
          <w:sz w:val="25"/>
          <w:szCs w:val="25"/>
        </w:rPr>
        <w:t>-</w:t>
      </w:r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 och jordbruksorganisation (FAO) och Världsorganisationen för djurhälsa (OIE)</w:t>
      </w:r>
      <w:r w:rsidR="00A22DE2" w:rsidRPr="00A22DE2">
        <w:rPr>
          <w:rFonts w:ascii="Garamond" w:eastAsia="Times New Roman" w:hAnsi="Garamond" w:cs="Arial"/>
          <w:sz w:val="25"/>
          <w:szCs w:val="25"/>
        </w:rPr>
        <w:t>, organisationer där också Kina är medlem</w:t>
      </w:r>
      <w:r w:rsidR="00A22DE2">
        <w:rPr>
          <w:rFonts w:ascii="Garamond" w:eastAsia="Times New Roman" w:hAnsi="Garamond" w:cs="Arial"/>
          <w:sz w:val="25"/>
          <w:szCs w:val="25"/>
        </w:rPr>
        <w:t>.</w:t>
      </w:r>
      <w:r w:rsidRPr="00A22DE2">
        <w:rPr>
          <w:rFonts w:ascii="Garamond" w:eastAsia="Times New Roman" w:hAnsi="Garamond" w:cs="Arial"/>
          <w:sz w:val="25"/>
          <w:szCs w:val="25"/>
        </w:rPr>
        <w:t xml:space="preserve"> </w:t>
      </w:r>
    </w:p>
    <w:p w14:paraId="6CEBFA7C" w14:textId="77777777" w:rsidR="00A22DE2" w:rsidRPr="00A22DE2" w:rsidRDefault="00A22DE2" w:rsidP="00F56A0F">
      <w:pPr>
        <w:pStyle w:val="Rubrik"/>
        <w:rPr>
          <w:rFonts w:ascii="Garamond" w:hAnsi="Garamond"/>
          <w:sz w:val="25"/>
          <w:szCs w:val="25"/>
        </w:rPr>
      </w:pPr>
    </w:p>
    <w:p w14:paraId="7A286541" w14:textId="4331D550" w:rsidR="0044074F" w:rsidRDefault="00B03BB2" w:rsidP="00F56A0F">
      <w:pPr>
        <w:pStyle w:val="Rubrik"/>
        <w:rPr>
          <w:rFonts w:ascii="Garamond" w:hAnsi="Garamond"/>
          <w:sz w:val="25"/>
          <w:szCs w:val="25"/>
        </w:rPr>
      </w:pPr>
      <w:r>
        <w:rPr>
          <w:rFonts w:ascii="Garamond" w:eastAsia="Times New Roman" w:hAnsi="Garamond" w:cs="Arial"/>
          <w:sz w:val="25"/>
          <w:szCs w:val="25"/>
        </w:rPr>
        <w:t>I arbetet inom</w:t>
      </w:r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 FAO verkar Sverige för att livsmedelsförsörjningen globalt ska ske på ett säkert sätt</w:t>
      </w:r>
      <w:r>
        <w:rPr>
          <w:rFonts w:ascii="Garamond" w:eastAsia="Times New Roman" w:hAnsi="Garamond" w:cs="Arial"/>
          <w:sz w:val="25"/>
          <w:szCs w:val="25"/>
        </w:rPr>
        <w:t>. Sverige driver</w:t>
      </w:r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 vikten av standarder, god djurhållning</w:t>
      </w:r>
      <w:r>
        <w:rPr>
          <w:rFonts w:ascii="Garamond" w:eastAsia="Times New Roman" w:hAnsi="Garamond" w:cs="Arial"/>
          <w:sz w:val="25"/>
          <w:szCs w:val="25"/>
        </w:rPr>
        <w:t>,</w:t>
      </w:r>
      <w:r w:rsidRPr="00B03BB2">
        <w:rPr>
          <w:rFonts w:ascii="Garamond" w:eastAsia="Times New Roman" w:hAnsi="Garamond" w:cs="Arial"/>
          <w:sz w:val="25"/>
          <w:szCs w:val="25"/>
        </w:rPr>
        <w:t xml:space="preserve"> </w:t>
      </w:r>
      <w:r w:rsidRPr="00A22DE2">
        <w:rPr>
          <w:rFonts w:ascii="Garamond" w:eastAsia="Times New Roman" w:hAnsi="Garamond" w:cs="Arial"/>
          <w:sz w:val="25"/>
          <w:szCs w:val="25"/>
        </w:rPr>
        <w:t>kunskapshöjande åtgärder på livsmedelsområdet</w:t>
      </w:r>
      <w:r w:rsidR="0044074F">
        <w:rPr>
          <w:rFonts w:ascii="Garamond" w:eastAsia="Times New Roman" w:hAnsi="Garamond" w:cs="Arial"/>
          <w:sz w:val="25"/>
          <w:szCs w:val="25"/>
        </w:rPr>
        <w:t xml:space="preserve"> </w:t>
      </w:r>
      <w:r>
        <w:rPr>
          <w:rFonts w:ascii="Garamond" w:eastAsia="Times New Roman" w:hAnsi="Garamond" w:cs="Arial"/>
          <w:sz w:val="25"/>
          <w:szCs w:val="25"/>
        </w:rPr>
        <w:t>samt</w:t>
      </w:r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 veterinärinsatser inom ramen för </w:t>
      </w:r>
      <w:r w:rsidR="00CB6AB0" w:rsidRPr="00A22DE2">
        <w:rPr>
          <w:rFonts w:ascii="Garamond" w:eastAsia="Times New Roman" w:hAnsi="Garamond" w:cs="Arial"/>
          <w:sz w:val="25"/>
          <w:szCs w:val="25"/>
        </w:rPr>
        <w:t>organisationens</w:t>
      </w:r>
      <w:r w:rsidR="002A1BFE" w:rsidRPr="00A22DE2">
        <w:rPr>
          <w:rFonts w:ascii="Garamond" w:eastAsia="Times New Roman" w:hAnsi="Garamond" w:cs="Arial"/>
          <w:sz w:val="25"/>
          <w:szCs w:val="25"/>
        </w:rPr>
        <w:t xml:space="preserve"> roll att globalt bevaka gränsöverskridande smittsamma djursjukdomar. </w:t>
      </w:r>
    </w:p>
    <w:p w14:paraId="68FBE2B9" w14:textId="77777777" w:rsidR="0044074F" w:rsidRDefault="0044074F" w:rsidP="00F56A0F">
      <w:pPr>
        <w:pStyle w:val="Rubrik"/>
        <w:rPr>
          <w:rFonts w:ascii="Garamond" w:hAnsi="Garamond"/>
          <w:sz w:val="25"/>
          <w:szCs w:val="25"/>
        </w:rPr>
      </w:pPr>
    </w:p>
    <w:p w14:paraId="7DE7E6B2" w14:textId="2B905C46" w:rsidR="00B03BB2" w:rsidRDefault="00312D90" w:rsidP="00B03BB2">
      <w:pPr>
        <w:pStyle w:val="Rubrik"/>
        <w:rPr>
          <w:rFonts w:ascii="Garamond" w:eastAsia="Times New Roman" w:hAnsi="Garamond" w:cs="Arial"/>
          <w:sz w:val="25"/>
          <w:szCs w:val="25"/>
        </w:rPr>
      </w:pPr>
      <w:r w:rsidRPr="00A22DE2">
        <w:rPr>
          <w:rFonts w:ascii="Garamond" w:eastAsia="Times New Roman" w:hAnsi="Garamond" w:cs="Arial"/>
          <w:sz w:val="25"/>
          <w:szCs w:val="25"/>
        </w:rPr>
        <w:t xml:space="preserve">OIE: s uppdrag är att främja globalt samarbete för att förbättra djurhälsa och veterinärmedicinsk folkhälsa globalt. Sverige </w:t>
      </w:r>
      <w:r w:rsidR="00320D93">
        <w:rPr>
          <w:rFonts w:ascii="Garamond" w:eastAsia="Times New Roman" w:hAnsi="Garamond" w:cs="Arial"/>
          <w:sz w:val="25"/>
          <w:szCs w:val="25"/>
        </w:rPr>
        <w:t>arbetar inom OIE för</w:t>
      </w:r>
      <w:r w:rsidRPr="00A22DE2">
        <w:rPr>
          <w:rFonts w:ascii="Garamond" w:eastAsia="Times New Roman" w:hAnsi="Garamond" w:cs="Arial"/>
          <w:sz w:val="25"/>
          <w:szCs w:val="25"/>
        </w:rPr>
        <w:t xml:space="preserve"> att stödja nationella insatser för att förbättra länders förmåga att förebygga och kontrollera djursjukdomar, inklusive de sjukdomar</w:t>
      </w:r>
      <w:r w:rsidR="00B03BB2">
        <w:rPr>
          <w:rFonts w:ascii="Garamond" w:eastAsia="Times New Roman" w:hAnsi="Garamond" w:cs="Arial"/>
          <w:sz w:val="25"/>
          <w:szCs w:val="25"/>
        </w:rPr>
        <w:t xml:space="preserve"> som</w:t>
      </w:r>
      <w:r w:rsidRPr="00A22DE2">
        <w:rPr>
          <w:rFonts w:ascii="Garamond" w:eastAsia="Times New Roman" w:hAnsi="Garamond" w:cs="Arial"/>
          <w:sz w:val="25"/>
          <w:szCs w:val="25"/>
        </w:rPr>
        <w:t xml:space="preserve"> kan överföras till människor (zoonoser)</w:t>
      </w:r>
      <w:r w:rsidR="00B03BB2">
        <w:rPr>
          <w:rFonts w:ascii="Garamond" w:eastAsia="Times New Roman" w:hAnsi="Garamond" w:cs="Arial"/>
          <w:sz w:val="25"/>
          <w:szCs w:val="25"/>
        </w:rPr>
        <w:t>.</w:t>
      </w:r>
    </w:p>
    <w:p w14:paraId="04FB9418" w14:textId="77777777" w:rsidR="00B03BB2" w:rsidRDefault="00B03BB2" w:rsidP="00B03BB2">
      <w:pPr>
        <w:pStyle w:val="Rubrik"/>
        <w:rPr>
          <w:rFonts w:ascii="Garamond" w:eastAsia="Times New Roman" w:hAnsi="Garamond" w:cs="Arial"/>
          <w:sz w:val="25"/>
          <w:szCs w:val="25"/>
        </w:rPr>
      </w:pPr>
    </w:p>
    <w:p w14:paraId="7271215C" w14:textId="5C30C058" w:rsidR="00B03BB2" w:rsidRDefault="00A22DE2" w:rsidP="00F56A0F">
      <w:pPr>
        <w:pStyle w:val="Rubrik"/>
        <w:rPr>
          <w:rFonts w:ascii="Garamond" w:hAnsi="Garamond"/>
          <w:sz w:val="25"/>
          <w:szCs w:val="25"/>
        </w:rPr>
      </w:pPr>
      <w:r w:rsidRPr="00A22DE2">
        <w:rPr>
          <w:rFonts w:ascii="Garamond" w:hAnsi="Garamond" w:cs="Arial"/>
          <w:sz w:val="25"/>
          <w:szCs w:val="25"/>
        </w:rPr>
        <w:t xml:space="preserve">WHO har tillsammans med Kina utarbetat en landstrategi som innefattar ett samarbete med att utveckla regelverk och standarder som överensstämmer med internationella normer på livsmedelssäkerhetsområdet </w:t>
      </w:r>
      <w:r w:rsidR="005E51FE">
        <w:rPr>
          <w:rFonts w:ascii="Garamond" w:hAnsi="Garamond" w:cs="Arial"/>
          <w:sz w:val="25"/>
          <w:szCs w:val="25"/>
        </w:rPr>
        <w:t>såväl som</w:t>
      </w:r>
      <w:r w:rsidR="005E51FE" w:rsidRPr="00A22DE2">
        <w:rPr>
          <w:rFonts w:ascii="Garamond" w:hAnsi="Garamond" w:cs="Arial"/>
          <w:sz w:val="25"/>
          <w:szCs w:val="25"/>
        </w:rPr>
        <w:t xml:space="preserve"> </w:t>
      </w:r>
      <w:r w:rsidRPr="00A22DE2">
        <w:rPr>
          <w:rFonts w:ascii="Garamond" w:hAnsi="Garamond" w:cs="Arial"/>
          <w:sz w:val="25"/>
          <w:szCs w:val="25"/>
        </w:rPr>
        <w:t>stärkt förmåga till genomförande och uppföljning. Det är viktigt att Kina genomför sina åtaganden på området och följer WHO:s riktlinjer och rekommendationer.</w:t>
      </w:r>
    </w:p>
    <w:p w14:paraId="6A1CD9F1" w14:textId="77777777" w:rsidR="00B03BB2" w:rsidRDefault="00B03BB2" w:rsidP="00F56A0F">
      <w:pPr>
        <w:pStyle w:val="Rubrik"/>
        <w:rPr>
          <w:rFonts w:ascii="Garamond" w:hAnsi="Garamond"/>
          <w:sz w:val="25"/>
          <w:szCs w:val="25"/>
        </w:rPr>
      </w:pPr>
    </w:p>
    <w:p w14:paraId="51849BDE" w14:textId="554FE4C8" w:rsidR="00F56A0F" w:rsidRPr="00B03BB2" w:rsidRDefault="00320D93" w:rsidP="00F56A0F">
      <w:pPr>
        <w:pStyle w:val="Rubrik"/>
        <w:rPr>
          <w:rFonts w:ascii="Garamond" w:hAnsi="Garamond"/>
          <w:sz w:val="25"/>
          <w:szCs w:val="25"/>
        </w:rPr>
      </w:pPr>
      <w:r>
        <w:rPr>
          <w:rFonts w:ascii="Garamond" w:eastAsia="Times New Roman" w:hAnsi="Garamond" w:cs="Arial"/>
          <w:sz w:val="25"/>
          <w:szCs w:val="25"/>
        </w:rPr>
        <w:t>Vi</w:t>
      </w:r>
      <w:r w:rsidRPr="00A22DE2">
        <w:rPr>
          <w:rFonts w:ascii="Garamond" w:eastAsia="Times New Roman" w:hAnsi="Garamond" w:cs="Arial"/>
          <w:sz w:val="25"/>
          <w:szCs w:val="25"/>
        </w:rPr>
        <w:t xml:space="preserve"> </w:t>
      </w:r>
      <w:r w:rsidR="009A1E47" w:rsidRPr="00A22DE2">
        <w:rPr>
          <w:rFonts w:ascii="Garamond" w:eastAsia="Times New Roman" w:hAnsi="Garamond" w:cs="Arial"/>
          <w:sz w:val="25"/>
          <w:szCs w:val="25"/>
        </w:rPr>
        <w:t>har</w:t>
      </w:r>
      <w:r>
        <w:rPr>
          <w:rFonts w:ascii="Garamond" w:eastAsia="Times New Roman" w:hAnsi="Garamond" w:cs="Arial"/>
          <w:sz w:val="25"/>
          <w:szCs w:val="25"/>
        </w:rPr>
        <w:t xml:space="preserve"> från Regeringskansliets sida</w:t>
      </w:r>
      <w:r w:rsidR="009A1E47" w:rsidRPr="00A22DE2">
        <w:rPr>
          <w:rFonts w:ascii="Garamond" w:eastAsia="Times New Roman" w:hAnsi="Garamond" w:cs="Arial"/>
          <w:sz w:val="25"/>
          <w:szCs w:val="25"/>
        </w:rPr>
        <w:t xml:space="preserve"> tagit del av nyhetsrapportering om att Nationella folkkongressen i Kina i februari fattade ett beslut om att förbjuda olaglig handel med och konsumtion av vilda djur i landet. Vi fortsätter att följa frågan.</w:t>
      </w:r>
    </w:p>
    <w:p w14:paraId="6196126C" w14:textId="77777777" w:rsidR="00F56A0F" w:rsidRPr="00A22DE2" w:rsidRDefault="00F56A0F" w:rsidP="00F56A0F">
      <w:pPr>
        <w:pStyle w:val="Rubrik"/>
        <w:rPr>
          <w:rFonts w:ascii="Garamond" w:eastAsia="Times New Roman" w:hAnsi="Garamond" w:cs="Arial"/>
          <w:sz w:val="25"/>
          <w:szCs w:val="25"/>
        </w:rPr>
      </w:pPr>
    </w:p>
    <w:p w14:paraId="6F1260ED" w14:textId="77777777" w:rsidR="00F56A0F" w:rsidRPr="00A22DE2" w:rsidRDefault="00444F36" w:rsidP="00F56A0F">
      <w:pPr>
        <w:pStyle w:val="Rubrik"/>
        <w:rPr>
          <w:rFonts w:ascii="Garamond" w:hAnsi="Garamond"/>
          <w:sz w:val="25"/>
          <w:szCs w:val="25"/>
        </w:rPr>
      </w:pPr>
      <w:r w:rsidRPr="00A22DE2">
        <w:rPr>
          <w:rFonts w:ascii="Garamond" w:hAnsi="Garamond"/>
          <w:sz w:val="25"/>
          <w:szCs w:val="25"/>
        </w:rPr>
        <w:t xml:space="preserve">Stockholm den </w:t>
      </w:r>
      <w:r w:rsidR="009A1E47" w:rsidRPr="00A22DE2">
        <w:rPr>
          <w:rFonts w:ascii="Garamond" w:hAnsi="Garamond"/>
          <w:sz w:val="25"/>
          <w:szCs w:val="25"/>
        </w:rPr>
        <w:t>29</w:t>
      </w:r>
      <w:r w:rsidRPr="00A22DE2">
        <w:rPr>
          <w:rFonts w:ascii="Garamond" w:hAnsi="Garamond"/>
          <w:sz w:val="25"/>
          <w:szCs w:val="25"/>
        </w:rPr>
        <w:t xml:space="preserve"> </w:t>
      </w:r>
      <w:r w:rsidR="009A1E47" w:rsidRPr="00A22DE2">
        <w:rPr>
          <w:rFonts w:ascii="Garamond" w:hAnsi="Garamond"/>
          <w:sz w:val="25"/>
          <w:szCs w:val="25"/>
        </w:rPr>
        <w:t>april</w:t>
      </w:r>
      <w:r w:rsidRPr="00A22DE2">
        <w:rPr>
          <w:rFonts w:ascii="Garamond" w:hAnsi="Garamond"/>
          <w:sz w:val="25"/>
          <w:szCs w:val="25"/>
        </w:rPr>
        <w:t xml:space="preserve"> 20</w:t>
      </w:r>
      <w:r w:rsidR="002354CC" w:rsidRPr="00A22DE2">
        <w:rPr>
          <w:rFonts w:ascii="Garamond" w:hAnsi="Garamond"/>
          <w:sz w:val="25"/>
          <w:szCs w:val="25"/>
        </w:rPr>
        <w:t>20</w:t>
      </w:r>
      <w:r w:rsidRPr="00A22DE2">
        <w:rPr>
          <w:rFonts w:ascii="Garamond" w:hAnsi="Garamond"/>
          <w:sz w:val="25"/>
          <w:szCs w:val="25"/>
        </w:rPr>
        <w:br/>
      </w:r>
    </w:p>
    <w:p w14:paraId="5340E284" w14:textId="77777777" w:rsidR="00323A33" w:rsidRDefault="00444F36" w:rsidP="00F56A0F">
      <w:pPr>
        <w:pStyle w:val="Rubrik"/>
        <w:rPr>
          <w:rFonts w:ascii="Garamond" w:hAnsi="Garamond"/>
          <w:sz w:val="25"/>
          <w:szCs w:val="25"/>
        </w:rPr>
      </w:pPr>
      <w:r w:rsidRPr="00A22DE2">
        <w:rPr>
          <w:rFonts w:ascii="Garamond" w:hAnsi="Garamond"/>
          <w:sz w:val="25"/>
          <w:szCs w:val="25"/>
        </w:rPr>
        <w:br/>
      </w:r>
    </w:p>
    <w:p w14:paraId="6C3120DC" w14:textId="75EAFEE1" w:rsidR="00444F36" w:rsidRPr="00A22DE2" w:rsidRDefault="00444F36" w:rsidP="00F56A0F">
      <w:pPr>
        <w:pStyle w:val="Rubrik"/>
        <w:rPr>
          <w:rFonts w:ascii="Garamond" w:hAnsi="Garamond"/>
          <w:sz w:val="25"/>
          <w:szCs w:val="25"/>
        </w:rPr>
      </w:pPr>
      <w:r w:rsidRPr="00A22DE2">
        <w:rPr>
          <w:rFonts w:ascii="Garamond" w:hAnsi="Garamond"/>
          <w:sz w:val="25"/>
          <w:szCs w:val="25"/>
        </w:rPr>
        <w:t xml:space="preserve">Ann Linde </w:t>
      </w:r>
    </w:p>
    <w:sectPr w:rsidR="00444F36" w:rsidRPr="00A22DE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277F" w14:textId="77777777" w:rsidR="00947F26" w:rsidRDefault="00947F26" w:rsidP="00A87A54">
      <w:pPr>
        <w:spacing w:after="0" w:line="240" w:lineRule="auto"/>
      </w:pPr>
      <w:r>
        <w:separator/>
      </w:r>
    </w:p>
  </w:endnote>
  <w:endnote w:type="continuationSeparator" w:id="0">
    <w:p w14:paraId="0239C28E" w14:textId="77777777" w:rsidR="00947F26" w:rsidRDefault="00947F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716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AE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3F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C06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89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50B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5F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D54EF9" w14:textId="77777777" w:rsidTr="00C26068">
      <w:trPr>
        <w:trHeight w:val="227"/>
      </w:trPr>
      <w:tc>
        <w:tcPr>
          <w:tcW w:w="4074" w:type="dxa"/>
        </w:tcPr>
        <w:p w14:paraId="59D485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DD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37B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D995" w14:textId="77777777" w:rsidR="00947F26" w:rsidRDefault="00947F26" w:rsidP="00A87A54">
      <w:pPr>
        <w:spacing w:after="0" w:line="240" w:lineRule="auto"/>
      </w:pPr>
      <w:r>
        <w:separator/>
      </w:r>
    </w:p>
  </w:footnote>
  <w:footnote w:type="continuationSeparator" w:id="0">
    <w:p w14:paraId="027DF4E1" w14:textId="77777777" w:rsidR="00947F26" w:rsidRDefault="00947F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BD" w14:paraId="1E83C9EA" w14:textId="77777777" w:rsidTr="00C93EBA">
      <w:trPr>
        <w:trHeight w:val="227"/>
      </w:trPr>
      <w:tc>
        <w:tcPr>
          <w:tcW w:w="5534" w:type="dxa"/>
        </w:tcPr>
        <w:p w14:paraId="58E2F8E0" w14:textId="77777777" w:rsidR="008164BD" w:rsidRPr="007D73AB" w:rsidRDefault="008164BD">
          <w:pPr>
            <w:pStyle w:val="Sidhuvud"/>
          </w:pPr>
        </w:p>
      </w:tc>
      <w:tc>
        <w:tcPr>
          <w:tcW w:w="3170" w:type="dxa"/>
          <w:vAlign w:val="bottom"/>
        </w:tcPr>
        <w:p w14:paraId="1672993F" w14:textId="77777777" w:rsidR="008164BD" w:rsidRPr="007D73AB" w:rsidRDefault="008164BD" w:rsidP="00340DE0">
          <w:pPr>
            <w:pStyle w:val="Sidhuvud"/>
          </w:pPr>
        </w:p>
      </w:tc>
      <w:tc>
        <w:tcPr>
          <w:tcW w:w="1134" w:type="dxa"/>
        </w:tcPr>
        <w:p w14:paraId="456DC0A1" w14:textId="77777777" w:rsidR="008164BD" w:rsidRDefault="008164BD" w:rsidP="005A703A">
          <w:pPr>
            <w:pStyle w:val="Sidhuvud"/>
          </w:pPr>
        </w:p>
      </w:tc>
    </w:tr>
    <w:tr w:rsidR="008164BD" w14:paraId="6E21E67C" w14:textId="77777777" w:rsidTr="00C93EBA">
      <w:trPr>
        <w:trHeight w:val="1928"/>
      </w:trPr>
      <w:tc>
        <w:tcPr>
          <w:tcW w:w="5534" w:type="dxa"/>
        </w:tcPr>
        <w:p w14:paraId="40E5DF4A" w14:textId="77777777" w:rsidR="008164BD" w:rsidRPr="00340DE0" w:rsidRDefault="00816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49DC" wp14:editId="1F786E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B3E616" w14:textId="77777777" w:rsidR="008164BD" w:rsidRPr="00710A6C" w:rsidRDefault="008164BD" w:rsidP="00EE3C0F">
          <w:pPr>
            <w:pStyle w:val="Sidhuvud"/>
            <w:rPr>
              <w:b/>
            </w:rPr>
          </w:pPr>
        </w:p>
        <w:p w14:paraId="098EA96B" w14:textId="77777777" w:rsidR="008164BD" w:rsidRDefault="008164BD" w:rsidP="00EE3C0F">
          <w:pPr>
            <w:pStyle w:val="Sidhuvud"/>
          </w:pPr>
        </w:p>
        <w:p w14:paraId="41063607" w14:textId="77777777" w:rsidR="008164BD" w:rsidRDefault="008164BD" w:rsidP="00EE3C0F">
          <w:pPr>
            <w:pStyle w:val="Sidhuvud"/>
          </w:pPr>
        </w:p>
        <w:p w14:paraId="26538150" w14:textId="77777777" w:rsidR="008164BD" w:rsidRDefault="00816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41F7182BAD4A2E86BA200B40BA127D"/>
            </w:placeholder>
            <w:showingPlcHdr/>
            <w:dataBinding w:prefixMappings="xmlns:ns0='http://lp/documentinfo/RK' " w:xpath="/ns0:DocumentInfo[1]/ns0:BaseInfo[1]/ns0:Dnr[1]" w:storeItemID="{96D2E747-410F-4546-9836-E74296AEA0F6}"/>
            <w:text/>
          </w:sdtPr>
          <w:sdtEndPr/>
          <w:sdtContent>
            <w:p w14:paraId="6C949A93" w14:textId="431D298A" w:rsidR="008164BD" w:rsidRDefault="00444F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7ADC7956E47629A3A16C31BABB2A8"/>
            </w:placeholder>
            <w:showingPlcHdr/>
            <w:dataBinding w:prefixMappings="xmlns:ns0='http://lp/documentinfo/RK' " w:xpath="/ns0:DocumentInfo[1]/ns0:BaseInfo[1]/ns0:DocNumber[1]" w:storeItemID="{96D2E747-410F-4546-9836-E74296AEA0F6}"/>
            <w:text/>
          </w:sdtPr>
          <w:sdtEndPr/>
          <w:sdtContent>
            <w:p w14:paraId="1BFAE24E" w14:textId="77777777" w:rsidR="008164BD" w:rsidRDefault="00816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88934" w14:textId="77777777" w:rsidR="008164BD" w:rsidRDefault="008164BD" w:rsidP="00EE3C0F">
          <w:pPr>
            <w:pStyle w:val="Sidhuvud"/>
          </w:pPr>
        </w:p>
      </w:tc>
      <w:tc>
        <w:tcPr>
          <w:tcW w:w="1134" w:type="dxa"/>
        </w:tcPr>
        <w:p w14:paraId="62445293" w14:textId="77777777" w:rsidR="008164BD" w:rsidRDefault="008164BD" w:rsidP="0094502D">
          <w:pPr>
            <w:pStyle w:val="Sidhuvud"/>
          </w:pPr>
        </w:p>
        <w:p w14:paraId="7220C491" w14:textId="77777777" w:rsidR="008164BD" w:rsidRPr="0094502D" w:rsidRDefault="008164BD" w:rsidP="00EC71A6">
          <w:pPr>
            <w:pStyle w:val="Sidhuvud"/>
          </w:pPr>
        </w:p>
      </w:tc>
    </w:tr>
    <w:tr w:rsidR="008164BD" w14:paraId="20F95C2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FFC325E8494B2CAE5179E523ADD6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8275114" w14:textId="77777777" w:rsidR="00323A33" w:rsidRDefault="00444F36" w:rsidP="00340DE0">
              <w:pPr>
                <w:pStyle w:val="Sidhuvud"/>
              </w:pPr>
              <w:r w:rsidRPr="00444F36">
                <w:rPr>
                  <w:b/>
                </w:rPr>
                <w:t>Utrikesdepartementet</w:t>
              </w:r>
              <w:r>
                <w:br/>
                <w:t>Utrikesministern</w:t>
              </w:r>
              <w:r>
                <w:br/>
              </w:r>
            </w:p>
            <w:p w14:paraId="25940DF9" w14:textId="1E73C7C7" w:rsidR="008164BD" w:rsidRPr="00340DE0" w:rsidRDefault="008164B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B97CB9464EFDA18D97E808BB4087"/>
          </w:placeholder>
          <w:dataBinding w:prefixMappings="xmlns:ns0='http://lp/documentinfo/RK' " w:xpath="/ns0:DocumentInfo[1]/ns0:BaseInfo[1]/ns0:Recipient[1]" w:storeItemID="{96D2E747-410F-4546-9836-E74296AEA0F6}"/>
          <w:text w:multiLine="1"/>
        </w:sdtPr>
        <w:sdtEndPr/>
        <w:sdtContent>
          <w:tc>
            <w:tcPr>
              <w:tcW w:w="3170" w:type="dxa"/>
            </w:tcPr>
            <w:p w14:paraId="3BE8C4BA" w14:textId="02C8A7E6" w:rsidR="008164BD" w:rsidRDefault="000E6FF2" w:rsidP="00547B89">
              <w:pPr>
                <w:pStyle w:val="Sidhuvud"/>
              </w:pPr>
              <w:r>
                <w:t>Till riksdagen</w:t>
              </w:r>
              <w:r w:rsidR="00323A33">
                <w:br/>
              </w:r>
              <w:r w:rsidR="00323A33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CFE10B" w14:textId="77777777" w:rsidR="008164BD" w:rsidRDefault="008164BD" w:rsidP="003E6020">
          <w:pPr>
            <w:pStyle w:val="Sidhuvud"/>
          </w:pPr>
        </w:p>
      </w:tc>
    </w:tr>
  </w:tbl>
  <w:p w14:paraId="19513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E409CC"/>
    <w:multiLevelType w:val="hybridMultilevel"/>
    <w:tmpl w:val="3640A224"/>
    <w:lvl w:ilvl="0" w:tplc="99CCA8B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C5011A"/>
    <w:multiLevelType w:val="hybridMultilevel"/>
    <w:tmpl w:val="F45E5818"/>
    <w:lvl w:ilvl="0" w:tplc="09766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0B6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821"/>
    <w:rsid w:val="000E12D9"/>
    <w:rsid w:val="000E431B"/>
    <w:rsid w:val="000E59A9"/>
    <w:rsid w:val="000E638A"/>
    <w:rsid w:val="000E6472"/>
    <w:rsid w:val="000E6FF2"/>
    <w:rsid w:val="000E754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62B"/>
    <w:rsid w:val="00116BC4"/>
    <w:rsid w:val="0012033A"/>
    <w:rsid w:val="00121002"/>
    <w:rsid w:val="00121EA2"/>
    <w:rsid w:val="00121FFC"/>
    <w:rsid w:val="001224B5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CF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1CDB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F4"/>
    <w:rsid w:val="002354CC"/>
    <w:rsid w:val="00237147"/>
    <w:rsid w:val="00242AD1"/>
    <w:rsid w:val="0024412C"/>
    <w:rsid w:val="00253C7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BFE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E01"/>
    <w:rsid w:val="00300342"/>
    <w:rsid w:val="003050DB"/>
    <w:rsid w:val="00310561"/>
    <w:rsid w:val="00311D8C"/>
    <w:rsid w:val="0031273D"/>
    <w:rsid w:val="003128E2"/>
    <w:rsid w:val="00312D90"/>
    <w:rsid w:val="003153D9"/>
    <w:rsid w:val="00320D93"/>
    <w:rsid w:val="00321621"/>
    <w:rsid w:val="00323A33"/>
    <w:rsid w:val="00323EF7"/>
    <w:rsid w:val="003240E1"/>
    <w:rsid w:val="00326C03"/>
    <w:rsid w:val="00327474"/>
    <w:rsid w:val="003277B5"/>
    <w:rsid w:val="003342B4"/>
    <w:rsid w:val="00340DE0"/>
    <w:rsid w:val="00341F47"/>
    <w:rsid w:val="003420A0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EA4"/>
    <w:rsid w:val="00370311"/>
    <w:rsid w:val="00380663"/>
    <w:rsid w:val="003853E3"/>
    <w:rsid w:val="0038587E"/>
    <w:rsid w:val="00392ED4"/>
    <w:rsid w:val="00393680"/>
    <w:rsid w:val="00394D4C"/>
    <w:rsid w:val="00395D9F"/>
    <w:rsid w:val="003A0B27"/>
    <w:rsid w:val="003A1315"/>
    <w:rsid w:val="003A1E0E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053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2C"/>
    <w:rsid w:val="00426213"/>
    <w:rsid w:val="00431A7B"/>
    <w:rsid w:val="0043623F"/>
    <w:rsid w:val="00436791"/>
    <w:rsid w:val="00437459"/>
    <w:rsid w:val="0044074F"/>
    <w:rsid w:val="00441D70"/>
    <w:rsid w:val="004425C2"/>
    <w:rsid w:val="00444F36"/>
    <w:rsid w:val="004451EF"/>
    <w:rsid w:val="00445604"/>
    <w:rsid w:val="00446BAE"/>
    <w:rsid w:val="00447D67"/>
    <w:rsid w:val="004557F3"/>
    <w:rsid w:val="0045607E"/>
    <w:rsid w:val="00456DC3"/>
    <w:rsid w:val="00460BD1"/>
    <w:rsid w:val="00461D0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E91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581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808"/>
    <w:rsid w:val="005559E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980"/>
    <w:rsid w:val="005C6F80"/>
    <w:rsid w:val="005D07C2"/>
    <w:rsid w:val="005D6D04"/>
    <w:rsid w:val="005E2F29"/>
    <w:rsid w:val="005E400D"/>
    <w:rsid w:val="005E4E79"/>
    <w:rsid w:val="005E51FE"/>
    <w:rsid w:val="005E5CE7"/>
    <w:rsid w:val="005E790C"/>
    <w:rsid w:val="005F08C5"/>
    <w:rsid w:val="00605718"/>
    <w:rsid w:val="00605C66"/>
    <w:rsid w:val="00606310"/>
    <w:rsid w:val="00606E74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8CC"/>
    <w:rsid w:val="006F79B2"/>
    <w:rsid w:val="00710A6C"/>
    <w:rsid w:val="00710D98"/>
    <w:rsid w:val="00711100"/>
    <w:rsid w:val="00711CE9"/>
    <w:rsid w:val="00712266"/>
    <w:rsid w:val="00712593"/>
    <w:rsid w:val="00712D82"/>
    <w:rsid w:val="00716E22"/>
    <w:rsid w:val="007171AB"/>
    <w:rsid w:val="007213D0"/>
    <w:rsid w:val="007219C0"/>
    <w:rsid w:val="00726D75"/>
    <w:rsid w:val="00732599"/>
    <w:rsid w:val="00743E09"/>
    <w:rsid w:val="00744FCC"/>
    <w:rsid w:val="00747B9C"/>
    <w:rsid w:val="00750C93"/>
    <w:rsid w:val="0075353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27A"/>
    <w:rsid w:val="007B2F08"/>
    <w:rsid w:val="007C1FB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BD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8B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26"/>
    <w:rsid w:val="0095062C"/>
    <w:rsid w:val="00966FBB"/>
    <w:rsid w:val="00971981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E47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2DE2"/>
    <w:rsid w:val="00A23493"/>
    <w:rsid w:val="00A2416A"/>
    <w:rsid w:val="00A30E06"/>
    <w:rsid w:val="00A3270B"/>
    <w:rsid w:val="00A379E4"/>
    <w:rsid w:val="00A424F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92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BB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1EB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7D8"/>
    <w:rsid w:val="00B96EFA"/>
    <w:rsid w:val="00B97CCF"/>
    <w:rsid w:val="00BA61AC"/>
    <w:rsid w:val="00BB0903"/>
    <w:rsid w:val="00BB17B0"/>
    <w:rsid w:val="00BB28BF"/>
    <w:rsid w:val="00BB2F42"/>
    <w:rsid w:val="00BB4AC0"/>
    <w:rsid w:val="00BB5683"/>
    <w:rsid w:val="00BC112B"/>
    <w:rsid w:val="00BC17DF"/>
    <w:rsid w:val="00BC5D38"/>
    <w:rsid w:val="00BC6832"/>
    <w:rsid w:val="00BC7145"/>
    <w:rsid w:val="00BD0826"/>
    <w:rsid w:val="00BD15AB"/>
    <w:rsid w:val="00BD181D"/>
    <w:rsid w:val="00BD2201"/>
    <w:rsid w:val="00BD4D7E"/>
    <w:rsid w:val="00BE0567"/>
    <w:rsid w:val="00BE068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F1"/>
    <w:rsid w:val="00C1410E"/>
    <w:rsid w:val="00C141C6"/>
    <w:rsid w:val="00C16508"/>
    <w:rsid w:val="00C16F5A"/>
    <w:rsid w:val="00C2071A"/>
    <w:rsid w:val="00C20ACB"/>
    <w:rsid w:val="00C213A3"/>
    <w:rsid w:val="00C23703"/>
    <w:rsid w:val="00C26068"/>
    <w:rsid w:val="00C26DF9"/>
    <w:rsid w:val="00C271A8"/>
    <w:rsid w:val="00C3050C"/>
    <w:rsid w:val="00C31F15"/>
    <w:rsid w:val="00C32067"/>
    <w:rsid w:val="00C33A0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AB0"/>
    <w:rsid w:val="00CB6EDE"/>
    <w:rsid w:val="00CC11D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D07"/>
    <w:rsid w:val="00D00E9E"/>
    <w:rsid w:val="00D021D2"/>
    <w:rsid w:val="00D061BB"/>
    <w:rsid w:val="00D07BE1"/>
    <w:rsid w:val="00D116C0"/>
    <w:rsid w:val="00D13433"/>
    <w:rsid w:val="00D13D8A"/>
    <w:rsid w:val="00D20ABC"/>
    <w:rsid w:val="00D20DA7"/>
    <w:rsid w:val="00D249A5"/>
    <w:rsid w:val="00D2793F"/>
    <w:rsid w:val="00D279D8"/>
    <w:rsid w:val="00D27C8E"/>
    <w:rsid w:val="00D3026A"/>
    <w:rsid w:val="00D31FFC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29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75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D5"/>
    <w:rsid w:val="00EA4C83"/>
    <w:rsid w:val="00EB763D"/>
    <w:rsid w:val="00EB7FE4"/>
    <w:rsid w:val="00EC0A92"/>
    <w:rsid w:val="00EC1DA0"/>
    <w:rsid w:val="00EC329B"/>
    <w:rsid w:val="00EC480E"/>
    <w:rsid w:val="00EC5EB9"/>
    <w:rsid w:val="00EC6006"/>
    <w:rsid w:val="00EC71A6"/>
    <w:rsid w:val="00EC73EB"/>
    <w:rsid w:val="00EC7804"/>
    <w:rsid w:val="00EC7B5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03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5BE"/>
    <w:rsid w:val="00F5045C"/>
    <w:rsid w:val="00F520C7"/>
    <w:rsid w:val="00F53AEA"/>
    <w:rsid w:val="00F55AC7"/>
    <w:rsid w:val="00F55FC9"/>
    <w:rsid w:val="00F563CD"/>
    <w:rsid w:val="00F5663B"/>
    <w:rsid w:val="00F5674D"/>
    <w:rsid w:val="00F56A0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262029"/>
  <w15:docId w15:val="{4C9E4317-DB4B-4399-A1C5-95648AE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1F7182BAD4A2E86BA200B40BA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1D78-A449-4D98-932E-F0FFF7864713}"/>
      </w:docPartPr>
      <w:docPartBody>
        <w:p w:rsidR="00EE7553" w:rsidRDefault="003974E5" w:rsidP="003974E5">
          <w:pPr>
            <w:pStyle w:val="3C41F7182BAD4A2E86BA200B40BA1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ADC7956E47629A3A16C31BAB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C719-B571-4068-81B0-CBECCDF5D344}"/>
      </w:docPartPr>
      <w:docPartBody>
        <w:p w:rsidR="00EE7553" w:rsidRDefault="003974E5" w:rsidP="003974E5">
          <w:pPr>
            <w:pStyle w:val="0E97ADC7956E47629A3A16C31BABB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FC325E8494B2CAE5179E523AD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48C8-665E-4BE8-BAAB-560CC0604839}"/>
      </w:docPartPr>
      <w:docPartBody>
        <w:p w:rsidR="00EE7553" w:rsidRDefault="003974E5" w:rsidP="003974E5">
          <w:pPr>
            <w:pStyle w:val="E9FFC325E8494B2CAE5179E523ADD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B97CB9464EFDA18D97E808BB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DE0AA-8691-469D-B20C-FDD472708783}"/>
      </w:docPartPr>
      <w:docPartBody>
        <w:p w:rsidR="00EE7553" w:rsidRDefault="003974E5" w:rsidP="003974E5">
          <w:pPr>
            <w:pStyle w:val="B637B97CB9464EFDA18D97E808BB40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5"/>
    <w:rsid w:val="003974E5"/>
    <w:rsid w:val="00E8256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7B523AB1846A58D0775ABEB0C2149">
    <w:name w:val="8A97B523AB1846A58D0775ABEB0C2149"/>
    <w:rsid w:val="003974E5"/>
  </w:style>
  <w:style w:type="character" w:styleId="Platshllartext">
    <w:name w:val="Placeholder Text"/>
    <w:basedOn w:val="Standardstycketeckensnitt"/>
    <w:uiPriority w:val="99"/>
    <w:semiHidden/>
    <w:rsid w:val="003974E5"/>
    <w:rPr>
      <w:noProof w:val="0"/>
      <w:color w:val="808080"/>
    </w:rPr>
  </w:style>
  <w:style w:type="paragraph" w:customStyle="1" w:styleId="34420435683A4EE49A2A8FC298D062D0">
    <w:name w:val="34420435683A4EE49A2A8FC298D062D0"/>
    <w:rsid w:val="003974E5"/>
  </w:style>
  <w:style w:type="paragraph" w:customStyle="1" w:styleId="94C8A103B08C4F04B467A51FE617FDE3">
    <w:name w:val="94C8A103B08C4F04B467A51FE617FDE3"/>
    <w:rsid w:val="003974E5"/>
  </w:style>
  <w:style w:type="paragraph" w:customStyle="1" w:styleId="99612E2A12E74DE187D319AA78C69AD8">
    <w:name w:val="99612E2A12E74DE187D319AA78C69AD8"/>
    <w:rsid w:val="003974E5"/>
  </w:style>
  <w:style w:type="paragraph" w:customStyle="1" w:styleId="3C41F7182BAD4A2E86BA200B40BA127D">
    <w:name w:val="3C41F7182BAD4A2E86BA200B40BA127D"/>
    <w:rsid w:val="003974E5"/>
  </w:style>
  <w:style w:type="paragraph" w:customStyle="1" w:styleId="0E97ADC7956E47629A3A16C31BABB2A8">
    <w:name w:val="0E97ADC7956E47629A3A16C31BABB2A8"/>
    <w:rsid w:val="003974E5"/>
  </w:style>
  <w:style w:type="paragraph" w:customStyle="1" w:styleId="BE11E0F2A4914D80B8F31DC0DCF3B025">
    <w:name w:val="BE11E0F2A4914D80B8F31DC0DCF3B025"/>
    <w:rsid w:val="003974E5"/>
  </w:style>
  <w:style w:type="paragraph" w:customStyle="1" w:styleId="554D572314A646ECB5D83F453933B708">
    <w:name w:val="554D572314A646ECB5D83F453933B708"/>
    <w:rsid w:val="003974E5"/>
  </w:style>
  <w:style w:type="paragraph" w:customStyle="1" w:styleId="87CB6015FF44493597E270D2B0973ED8">
    <w:name w:val="87CB6015FF44493597E270D2B0973ED8"/>
    <w:rsid w:val="003974E5"/>
  </w:style>
  <w:style w:type="paragraph" w:customStyle="1" w:styleId="E9FFC325E8494B2CAE5179E523ADD660">
    <w:name w:val="E9FFC325E8494B2CAE5179E523ADD660"/>
    <w:rsid w:val="003974E5"/>
  </w:style>
  <w:style w:type="paragraph" w:customStyle="1" w:styleId="B637B97CB9464EFDA18D97E808BB4087">
    <w:name w:val="B637B97CB9464EFDA18D97E808BB4087"/>
    <w:rsid w:val="003974E5"/>
  </w:style>
  <w:style w:type="paragraph" w:customStyle="1" w:styleId="831B8BC0CEB445F7B8D19F2501EF6FFB">
    <w:name w:val="831B8BC0CEB445F7B8D19F2501EF6FFB"/>
    <w:rsid w:val="003974E5"/>
  </w:style>
  <w:style w:type="paragraph" w:customStyle="1" w:styleId="635F61117A584CAEBFD76B6AED312805">
    <w:name w:val="635F61117A584CAEBFD76B6AED312805"/>
    <w:rsid w:val="003974E5"/>
  </w:style>
  <w:style w:type="paragraph" w:customStyle="1" w:styleId="06DA1CEC65F147BCAB8842769F466877">
    <w:name w:val="06DA1CEC65F147BCAB8842769F466877"/>
    <w:rsid w:val="003974E5"/>
  </w:style>
  <w:style w:type="paragraph" w:customStyle="1" w:styleId="6381F25B416F47EFB3F7DA7CFC8A80B7">
    <w:name w:val="6381F25B416F47EFB3F7DA7CFC8A80B7"/>
    <w:rsid w:val="003974E5"/>
  </w:style>
  <w:style w:type="paragraph" w:customStyle="1" w:styleId="1207ECDCFDCF47B690F686FB0CD6B238">
    <w:name w:val="1207ECDCFDCF47B690F686FB0CD6B238"/>
    <w:rsid w:val="003974E5"/>
  </w:style>
  <w:style w:type="paragraph" w:customStyle="1" w:styleId="565F56AAA10C4DFABEF70D3EEC259989">
    <w:name w:val="565F56AAA10C4DFABEF70D3EEC259989"/>
    <w:rsid w:val="003974E5"/>
  </w:style>
  <w:style w:type="paragraph" w:customStyle="1" w:styleId="BCFEE6F69F9E482A86947D37520B63D6">
    <w:name w:val="BCFEE6F69F9E482A86947D37520B63D6"/>
    <w:rsid w:val="003974E5"/>
  </w:style>
  <w:style w:type="paragraph" w:customStyle="1" w:styleId="572937F09D3C48E38830603E9F2D8138">
    <w:name w:val="572937F09D3C48E38830603E9F2D8138"/>
    <w:rsid w:val="003974E5"/>
  </w:style>
  <w:style w:type="paragraph" w:customStyle="1" w:styleId="3DC78244339745DF9AD78483C0946188">
    <w:name w:val="3DC78244339745DF9AD78483C0946188"/>
    <w:rsid w:val="0039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21d498a0-940f-495b-b3ff-ca2d7d8a15b5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2F6D-C043-4D67-97B9-F695ED71960C}"/>
</file>

<file path=customXml/itemProps2.xml><?xml version="1.0" encoding="utf-8"?>
<ds:datastoreItem xmlns:ds="http://schemas.openxmlformats.org/officeDocument/2006/customXml" ds:itemID="{96D2E747-410F-4546-9836-E74296AEA0F6}"/>
</file>

<file path=customXml/itemProps3.xml><?xml version="1.0" encoding="utf-8"?>
<ds:datastoreItem xmlns:ds="http://schemas.openxmlformats.org/officeDocument/2006/customXml" ds:itemID="{014B1393-62FA-452C-A2F5-2FD26E6F72E9}"/>
</file>

<file path=customXml/itemProps4.xml><?xml version="1.0" encoding="utf-8"?>
<ds:datastoreItem xmlns:ds="http://schemas.openxmlformats.org/officeDocument/2006/customXml" ds:itemID="{9A9AA5E5-DA3D-40EC-A38D-3880AD43D9BE}"/>
</file>

<file path=customXml/itemProps5.xml><?xml version="1.0" encoding="utf-8"?>
<ds:datastoreItem xmlns:ds="http://schemas.openxmlformats.org/officeDocument/2006/customXml" ds:itemID="{96D2E747-410F-4546-9836-E74296AEA0F6}"/>
</file>

<file path=customXml/itemProps6.xml><?xml version="1.0" encoding="utf-8"?>
<ds:datastoreItem xmlns:ds="http://schemas.openxmlformats.org/officeDocument/2006/customXml" ds:itemID="{1F53FB2F-4F8C-4482-B6C6-A8F984EE76DD}"/>
</file>

<file path=customXml/itemProps7.xml><?xml version="1.0" encoding="utf-8"?>
<ds:datastoreItem xmlns:ds="http://schemas.openxmlformats.org/officeDocument/2006/customXml" ds:itemID="{1FB93F43-323B-4509-A678-089D466EFE7C}"/>
</file>

<file path=customXml/itemProps8.xml><?xml version="1.0" encoding="utf-8"?>
<ds:datastoreItem xmlns:ds="http://schemas.openxmlformats.org/officeDocument/2006/customXml" ds:itemID="{094CAF77-F43E-47F6-9E10-C04EE8D098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1211 av Markus Wiechel (SD) Kinesiska djurmarknader.docx</dc:title>
  <dc:subject/>
  <dc:creator>Hilda Sandberg</dc:creator>
  <cp:keywords/>
  <dc:description/>
  <cp:lastModifiedBy>Eva-Lena Gustafsson</cp:lastModifiedBy>
  <cp:revision>2</cp:revision>
  <dcterms:created xsi:type="dcterms:W3CDTF">2020-04-27T12:23:00Z</dcterms:created>
  <dcterms:modified xsi:type="dcterms:W3CDTF">2020-04-27T12:23:00Z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6549fda1-73f7-44a9-88f1-c4553aec47d3</vt:lpwstr>
  </property>
</Properties>
</file>